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a2fc" w14:textId="2b8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қатынастарда автомобильмен тұрақты тасымалдау тарифін барлық маршруттар үшін бірыңғай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2012 жылғы 06 сәуірдегі № 3438 қаулысы. Қызылорда облысының Әділет департаментінде 2012 жылы 27 сәуірде № 10-1-210 болып тіркелді. Күші жойылды - Қызылорда облысы Қызылорда қаласы әкімдігінің 2020 жылғы 25 маусымдағы № 15619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25.06.2020 </w:t>
      </w:r>
      <w:r>
        <w:rPr>
          <w:rFonts w:ascii="Times New Roman"/>
          <w:b w:val="false"/>
          <w:i w:val="false"/>
          <w:color w:val="ff0000"/>
          <w:sz w:val="28"/>
        </w:rPr>
        <w:t>№ 15619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(01.09.2020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Қызылорда қаласы әкімдігінің 10.06.2016 </w:t>
      </w:r>
      <w:r>
        <w:rPr>
          <w:rFonts w:ascii="Times New Roman"/>
          <w:b w:val="false"/>
          <w:i w:val="false"/>
          <w:color w:val="ff0000"/>
          <w:sz w:val="28"/>
        </w:rPr>
        <w:t>№ 5562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N 476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сәйкес,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Жолаушылар мен багажды қалалық қатынастарда автомобильмен тұрақты тасымалдаудың тарифі барлық маршруттар үшін бірыңғай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және шағын автобустарда 90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жастан 17 жасқа дейінгі балаларға 40 теңге көлемінде.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Қызылорда қаласы әкімдігінің 13.07.2017 </w:t>
      </w:r>
      <w:r>
        <w:rPr>
          <w:rFonts w:ascii="Times New Roman"/>
          <w:b w:val="false"/>
          <w:i w:val="false"/>
          <w:color w:val="000000"/>
          <w:sz w:val="28"/>
        </w:rPr>
        <w:t>№ 8361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Е. К. Төрәлиевке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29 наурыздағы N 3/2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шешімімен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