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be0c" w14:textId="c0bb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 Қызылорда қалалық мәслихатының 2011 жылғы 21 желтоқсандағы N 51/1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2012 жылғы 26 маусымдағы N 6/2 шешімі. Қызылорда облысының Әділет департаментінде 2012 жылы 28 маусымда N 10-1-216 тіркелді. Қолданылу мерзімінің аяқталуына байланысты күші жойылды - (Қызылорда қалалық мәслихатының 2013 жылғы 08 қаңтардағы N 24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08.01.2013 N 24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туралы" Қызылорда қалалық мәслихатының 2011 жылғы 21 желтоқсандағы </w:t>
      </w:r>
      <w:r>
        <w:rPr>
          <w:rFonts w:ascii="Times New Roman"/>
          <w:b w:val="false"/>
          <w:i w:val="false"/>
          <w:color w:val="000000"/>
          <w:sz w:val="28"/>
        </w:rPr>
        <w:t>N 51/1</w:t>
      </w:r>
      <w:r>
        <w:rPr>
          <w:rFonts w:ascii="Times New Roman"/>
          <w:b w:val="false"/>
          <w:i w:val="false"/>
          <w:color w:val="000000"/>
          <w:sz w:val="28"/>
        </w:rPr>
        <w:t xml:space="preserve"> шешіміне (Нормативтік құқықтық кесімдердің мемлекеттік тіркеу тізілімінде N 10-1-200 нөмірімен тіркелген, "Ақмешіт ақшамы" газетінің 2011 жылғы 30 желтоқсандағы N 53, "Ел тілегі" газетінің 2011 жылғы 30 желтоқсандағы N 54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"1) кірістер – 23 564 645 мың теңге, оның ішінде:</w:t>
      </w:r>
      <w:r>
        <w:br/>
      </w:r>
      <w:r>
        <w:rPr>
          <w:rFonts w:ascii="Times New Roman"/>
          <w:b w:val="false"/>
          <w:i w:val="false"/>
          <w:color w:val="000000"/>
          <w:sz w:val="28"/>
        </w:rPr>
        <w:t>
      салықтық түсімдер – 7 060 092 мың теңге;</w:t>
      </w:r>
      <w:r>
        <w:br/>
      </w:r>
      <w:r>
        <w:rPr>
          <w:rFonts w:ascii="Times New Roman"/>
          <w:b w:val="false"/>
          <w:i w:val="false"/>
          <w:color w:val="000000"/>
          <w:sz w:val="28"/>
        </w:rPr>
        <w:t>
      салықтық емес түсімдер – 46 993 мың теңге;</w:t>
      </w:r>
      <w:r>
        <w:br/>
      </w:r>
      <w:r>
        <w:rPr>
          <w:rFonts w:ascii="Times New Roman"/>
          <w:b w:val="false"/>
          <w:i w:val="false"/>
          <w:color w:val="000000"/>
          <w:sz w:val="28"/>
        </w:rPr>
        <w:t>
      негізгі капиталды сатудан түсетін түсімдер – 721 254 мың теңге;</w:t>
      </w:r>
      <w:r>
        <w:br/>
      </w:r>
      <w:r>
        <w:rPr>
          <w:rFonts w:ascii="Times New Roman"/>
          <w:b w:val="false"/>
          <w:i w:val="false"/>
          <w:color w:val="000000"/>
          <w:sz w:val="28"/>
        </w:rPr>
        <w:t>
      трансферттердің түсімдері – 15 736 306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"2) шығындар – 24 775 151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5) тармақшасы жаңа редакцияда жазылсын:</w:t>
      </w:r>
      <w:r>
        <w:br/>
      </w:r>
      <w:r>
        <w:rPr>
          <w:rFonts w:ascii="Times New Roman"/>
          <w:b w:val="false"/>
          <w:i w:val="false"/>
          <w:color w:val="000000"/>
          <w:sz w:val="28"/>
        </w:rPr>
        <w:t>
      "5) бюджет тапшылығы (профициті) – - 1 319 863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6) тармақшасы жаңа редакцияда жазылсын:</w:t>
      </w:r>
      <w:r>
        <w:br/>
      </w:r>
      <w:r>
        <w:rPr>
          <w:rFonts w:ascii="Times New Roman"/>
          <w:b w:val="false"/>
          <w:i w:val="false"/>
          <w:color w:val="000000"/>
          <w:sz w:val="28"/>
        </w:rPr>
        <w:t>
      "6) бюджет тапшылығын қаржыландыру (профицитті пайдалану) – 1 319 863 мың теңге;</w:t>
      </w:r>
      <w:r>
        <w:br/>
      </w:r>
      <w:r>
        <w:rPr>
          <w:rFonts w:ascii="Times New Roman"/>
          <w:b w:val="false"/>
          <w:i w:val="false"/>
          <w:color w:val="000000"/>
          <w:sz w:val="28"/>
        </w:rPr>
        <w:t>
      қарыздар түсімі – 1 102 032 мың теңге;</w:t>
      </w:r>
      <w:r>
        <w:br/>
      </w:r>
      <w:r>
        <w:rPr>
          <w:rFonts w:ascii="Times New Roman"/>
          <w:b w:val="false"/>
          <w:i w:val="false"/>
          <w:color w:val="000000"/>
          <w:sz w:val="28"/>
        </w:rPr>
        <w:t>
      қарыздарды өтеу – 569 254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"2012-2014 жылдарға арналған қалалық бюджет туралы" Қызылорда қалалық мәслихатының 2011 жылғы 21 желтоқсандағы N 51/1 шешіміне өзгерістер енгізу туралы" Қызылорда қалалық мәслихатының 2012 жылғы 22 мамырдағы N 5/1 шешімі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кезекті</w:t>
      </w:r>
      <w:r>
        <w:br/>
      </w:r>
      <w:r>
        <w:rPr>
          <w:rFonts w:ascii="Times New Roman"/>
          <w:b w:val="false"/>
          <w:i w:val="false"/>
          <w:color w:val="000000"/>
          <w:sz w:val="28"/>
        </w:rPr>
        <w:t>
</w:t>
      </w:r>
      <w:r>
        <w:rPr>
          <w:rFonts w:ascii="Times New Roman"/>
          <w:b w:val="false"/>
          <w:i/>
          <w:color w:val="000000"/>
          <w:sz w:val="28"/>
        </w:rPr>
        <w:t>      VІ сессиясының төрағасы                  Ж. Базартай</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26 маусымдағы</w:t>
      </w:r>
      <w:r>
        <w:br/>
      </w:r>
      <w:r>
        <w:rPr>
          <w:rFonts w:ascii="Times New Roman"/>
          <w:b w:val="false"/>
          <w:i w:val="false"/>
          <w:color w:val="000000"/>
          <w:sz w:val="28"/>
        </w:rPr>
        <w:t>
      N 6/2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XXXXXI сессиясының N 51/1 шешіміне</w:t>
      </w:r>
      <w:r>
        <w:br/>
      </w:r>
      <w:r>
        <w:rPr>
          <w:rFonts w:ascii="Times New Roman"/>
          <w:b w:val="false"/>
          <w:i w:val="false"/>
          <w:color w:val="000000"/>
          <w:sz w:val="28"/>
        </w:rPr>
        <w:t>
      1-қосымша</w:t>
      </w:r>
    </w:p>
    <w:bookmarkStart w:name="z7" w:id="1"/>
    <w:p>
      <w:pPr>
        <w:spacing w:after="0"/>
        <w:ind w:left="0"/>
        <w:jc w:val="left"/>
      </w:pPr>
      <w:r>
        <w:rPr>
          <w:rFonts w:ascii="Times New Roman"/>
          <w:b/>
          <w:i w:val="false"/>
          <w:color w:val="000000"/>
        </w:rPr>
        <w:t xml:space="preserve"> 
2012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636"/>
        <w:gridCol w:w="678"/>
        <w:gridCol w:w="678"/>
        <w:gridCol w:w="678"/>
        <w:gridCol w:w="7499"/>
        <w:gridCol w:w="23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23 564 645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7 060 092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3 058 763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3 058 763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2 585 080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1 284 218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697 511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666 562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171 260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148 711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415 101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264 937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78 384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126 861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211 923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211 923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721 254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580 866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580 866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580 866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140 388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15 736 306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15 736 306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15 736 306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4 088 911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7 705 780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24 775 151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354 925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132 763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125 261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114 965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114 965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618 515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8 667 230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391 277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391 277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385 842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8 078 100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8 078 100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7 663 079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мектеп мұғалімдеріне біліктілік санаты үшін қосымша ақының мөлшерін ұлғайту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283 612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197 853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197 853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1 293 528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1 203 589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1 144 506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280 589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111 841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152 403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242 865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207 678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173 780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135 734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253 929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253 929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ымдау тілінің мамандарын ұстау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89 939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89 939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83 091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10 047 192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5 076 538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119 745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117 345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4 919 594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2 431 762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1 912 568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519 194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1 741 800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587 023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3 199 356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1 370 443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207 539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390 499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725 111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1 771 298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1 764 108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496 756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1 180 083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713 927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553 024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319 963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319 963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85 358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40 916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40 916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1 433 509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1 433 509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1 433 509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1 380 397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1 380 397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957 964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945 958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927 561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530 264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- 1 319 863</w:t>
            </w:r>
          </w:p>
        </w:tc>
      </w:tr>
      <w:tr>
        <w:trPr>
          <w:trHeight w:val="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1 319 863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bl>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26 маусымдағы</w:t>
      </w:r>
      <w:r>
        <w:br/>
      </w:r>
      <w:r>
        <w:rPr>
          <w:rFonts w:ascii="Times New Roman"/>
          <w:b w:val="false"/>
          <w:i w:val="false"/>
          <w:color w:val="000000"/>
          <w:sz w:val="28"/>
        </w:rPr>
        <w:t>
      N 6/2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XXXXXI сессиясының N 51/1 шешіміне</w:t>
      </w:r>
      <w:r>
        <w:br/>
      </w:r>
      <w:r>
        <w:rPr>
          <w:rFonts w:ascii="Times New Roman"/>
          <w:b w:val="false"/>
          <w:i w:val="false"/>
          <w:color w:val="000000"/>
          <w:sz w:val="28"/>
        </w:rPr>
        <w:t>
      5-қосымша</w:t>
      </w:r>
    </w:p>
    <w:bookmarkStart w:name="z8" w:id="2"/>
    <w:p>
      <w:pPr>
        <w:spacing w:after="0"/>
        <w:ind w:left="0"/>
        <w:jc w:val="left"/>
      </w:pPr>
      <w:r>
        <w:rPr>
          <w:rFonts w:ascii="Times New Roman"/>
          <w:b/>
          <w:i w:val="false"/>
          <w:color w:val="000000"/>
        </w:rPr>
        <w:t xml:space="preserve"> 
2012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13"/>
        <w:gridCol w:w="889"/>
        <w:gridCol w:w="681"/>
        <w:gridCol w:w="681"/>
        <w:gridCol w:w="7467"/>
        <w:gridCol w:w="22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8 594 406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7 864 117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4 919 594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4 919 594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2 431 762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1 912 568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519 194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2 944 523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725 111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448 616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448 616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448 616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