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db14" w14:textId="a20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2012 жылғы 11 наурыздағы N 38 қаулысы. Қызылорда облысының Әділет департаментінде 2012 жылы 11 сәуірде N 10-3-199 тіркелді. Күші жойылды - Қызылорда облысы Арал ауданы әкімдігінің 2013 жылғы 04 наурыздағы N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04.03.2013 N 79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N 149-ІІ Қазақстан Республикасының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"Халықты жұмыспен қамту туралы" Қазақстан Республикасының 2001 жылғы 23 қаңтардағы Заңын іске асыру жөніндегі шаралар туралы"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қаулысымен бекітілген "Қоғамдық жұмыстарды ұйымдастыру мен қаржыландырудың ережесіне" сәйкес аудан халқын қоғамдық жұмыстармен қамтуды ұйымдастыру мақсатында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ауданы әкімдігінің 2012.06.13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Арал ауданы әкімдігінің 2012.06.13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Арал ауданы әкімдігінің 2012.06.13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"Арал аудандық жұмыспен қамту және әлеуметтік бағдарламалар бөлімі" мемлекеттік мекемесіне (К. Аяпов) осы қаулының орындалуы барысы туралы тоқсан сайын келесі айдың 5-нен кешіктірмей "Арал ауданы әкімінің аппараты" мемлекеттік мекемесіне ақпарат беру міндеті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Арал ауданы әкімдігінің 2012.06.13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"Аудан халқын ақылы қоғамдық және әлеуметтік жұмыстармен қамтуды ұйымдастыру шаралары туралы" 2010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151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2011 жылғы 31 қаңтарда N 10-3-176 тіркелген, "Толқын" газетінің 2011 жылғы 12 ақпандағы N 13 және 2011 жылғы 16 ақпандағы N 14 сандарында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Осы қаулының орындалуына бақылау жасау аудан әкімінің орынбасары Е. Раймбетовке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Арал ауданының әкімі                         Н.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"11"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53"/>
        <w:gridCol w:w="1953"/>
        <w:gridCol w:w="19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 әкімінің аппараты"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мәслихаты"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білім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мәдениет және тілдерді дамыту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сәулет және қала құрылысы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жер қатынастары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құрылыс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жұмыспен қамту және әлеуметтік бағдарламалар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ішкі саясат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тұрғын үй,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кәсіпкерлік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экономика және бюджеттік жоспарлау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қаржы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ауыл шаруашылығы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дене шынықтыру және спорт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 прокуратурасы"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соты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көлеміндегі кенттер және ауылдық округтер әкімі аппараттары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қаласы әкімінің аппараты"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қалалық шаруашылық жүргізу құқығындағы көпсалалы коммуналдық мемлекеттік кәсіпорыны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Арал ауданының әділет басқармасы"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"Қызылорда облысының Халыққа қызмет көрсету орталығы" республикалық мемлекеттік мекемесінің Арал аудандық филиалы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министрлігі, Қызылорда облысының зейнетақы төлеу жөніндегі мемлекеттік орталығы, Арал аудандық бөлімшесі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Қызылорда облысы бойынша Салық департаментінің Арал ауданы бойынша Салық басқармасы"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 Экологиялық реттеу және бақылау комитетінің Арал-Сырдария экология департаменті Арал ауданы бойынша экология инспекциясы"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ішкі істер департаменті Арал ауданының ішкі істер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Қызылорда облысының Төтенше жағдайлар департаменті Арал ауданының Төтенше жағдайлар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Арал ауданының Қорғаныс істері жөніндегі бөлімі"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департаментінің Арал ауданы бойынша еңбек инспекциясы"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мұрағаты"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сот актілерін орындау Департаментінің Арал ауданының аумақтық бөлімі" филиалы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Қызылорда облысы Арал аудандық филиалы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"11"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жүргізілетін ұйымдардың тізбесі, қоғамдық жұмыстардың түрлері, көлемі мен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059"/>
        <w:gridCol w:w="2829"/>
        <w:gridCol w:w="2140"/>
        <w:gridCol w:w="2524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атауы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 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көлемдері, сағатпен 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жұмыс жағдайлары 
</w:t>
            </w:r>
          </w:p>
        </w:tc>
      </w:tr>
      <w:tr>
        <w:trPr>
          <w:trHeight w:val="40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 әкімінің аппараты"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мәслихаты"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білім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мәдениет және тілдерді дамыту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маңызды ауқымды іс-шараларды ұйымдастыруға көмек көрсету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сәулет және қала құрылысы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жер қатынастары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құрылыс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жұмыспен қамту және әлеуметтік бағдарламалар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жасалатын әлеуметтік қызметтер көрсетуге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ішкі саясат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науқандарын (қоғамдық пікірлер жинау) өткізуге қатысу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тұрғын үй,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кәсіпкерлік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экономика және бюджеттік жоспарлау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қаржы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ауыл шаруашылығы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дене шынықтыру және спорт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маңызды ауқымды іс-шараларды ұйымдастыруға көмек көрсету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прокуратура"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Хат-хабарларды, шақырту қағаздарды тарату және құжаттарды тігуге көмектесу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сот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 әкімі аппараттары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пошта, газет-журналдарды алушыларға таратып беруге көмектесу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қаласы әкімінің аппараты"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қалалық шаруашылық жүргізу құқығындағы көпсалалы коммуналдық мемлекеттік кәсіпорны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жүзеге асырылатын әлеуметтік мәдени объектілерді салу, жөндеу, тұрғын үй қорын қайта жаңғыртуға және аудан орталығындағы көп қабатты тұрғын үй пәтерлердің күрделі жөндеу жұмыстарына қатысу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 жұмыстары)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Арал ауданының әділет басқармасы"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"Қызылорда облысының Халыққа қызмет көрсету орталығы" республикалық мемлекеттік мекемесінің Арал аудандық филиалы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министрлігі, Қызылорда облысының зейнетақы төлеу жөніндегі мемлекеттік орталығы, Арал аудандық бөлімшесі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есептеу кезінде зейнетақы мен жәрдемақы төлеу бойынша және халықтың мақсатты топтарына құжатты рәсімдеу көмектесу көрсету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Қызылорда облысы бойынша Салық департаментінің Арал ауданы бойынша Салық басқармасы"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 Экологиялық реттеу және бақылау комитетінің Арал-Сырдария экология департаменті Арал ауданы бойынша экология инспекциясы"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ішкі істер департаменті Арал ауданының ішкі істер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елді мекендерде құқықтық тәртіптің сақталуына көмектесу (сарбаз)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Қызылорда облысының Төтенше жағдайлар департаменті Арал ауданының Төтенше жағдайлар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Арал ауданының Қорғаныс істері жөніндегі бөлімі"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департаментінің Арал ауданы бойынша еңбек инспекциясы"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мұрағаты" мемлекеттік 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кітаптарды, құжаттарды түптеуге, қайта қалпына келтіруге жәрдемдесу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сот актілерін орындау Департаментінің Арал ауданының аумақтық бөлімі" филиалы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Қызылорда облысы Арал аудандық филиалы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тарату және құжаттарды тігуге көмектесу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