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4ded" w14:textId="85c4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Арал аудандық мәслихатының 2011 жылғы 23 желтоқсандағы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26 маусымдағы N 26 шешімі. Қызылорда облысының Әділет департаментінде 2012 жылы 03 шілдеде N 10-3-201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1."2012-2014 жылдарға арналған аудандық бюджет туралы" Арал аудандық мәслихатының 2011 жылғы 23 желтоқсандағы кезекті 41 сессиясының </w:t>
      </w:r>
      <w:r>
        <w:rPr>
          <w:rFonts w:ascii="Times New Roman"/>
          <w:b w:val="false"/>
          <w:i w:val="false"/>
          <w:color w:val="000000"/>
          <w:sz w:val="28"/>
        </w:rPr>
        <w:t>N 248 шешіміне</w:t>
      </w:r>
      <w:r>
        <w:rPr>
          <w:rFonts w:ascii="Times New Roman"/>
          <w:b w:val="false"/>
          <w:i w:val="false"/>
          <w:color w:val="000000"/>
          <w:sz w:val="28"/>
        </w:rPr>
        <w:t xml:space="preserve"> (нормативтік құқықтық кесімдердің мемлекеттік тіркеу Тізілімінде N 10-3-194 нөмерімен тіркелген, аудандық "Толқын" газетінің 2012 жылғы 21 қаңтардағы N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6 902 625 мың теңге, оның ішінде:</w:t>
      </w:r>
      <w:r>
        <w:br/>
      </w:r>
      <w:r>
        <w:rPr>
          <w:rFonts w:ascii="Times New Roman"/>
          <w:b w:val="false"/>
          <w:i w:val="false"/>
          <w:color w:val="000000"/>
          <w:sz w:val="28"/>
        </w:rPr>
        <w:t>
      салықтық түсімдер – 1 002 087 мың теңге;</w:t>
      </w:r>
      <w:r>
        <w:br/>
      </w:r>
      <w:r>
        <w:rPr>
          <w:rFonts w:ascii="Times New Roman"/>
          <w:b w:val="false"/>
          <w:i w:val="false"/>
          <w:color w:val="000000"/>
          <w:sz w:val="28"/>
        </w:rPr>
        <w:t>
      салықтық емес түсімдер – 9 328 мың теңге;</w:t>
      </w:r>
      <w:r>
        <w:br/>
      </w:r>
      <w:r>
        <w:rPr>
          <w:rFonts w:ascii="Times New Roman"/>
          <w:b w:val="false"/>
          <w:i w:val="false"/>
          <w:color w:val="000000"/>
          <w:sz w:val="28"/>
        </w:rPr>
        <w:t>
      негізгі капиталды сатудан түсетін түсімдер - 60 876 мың теңге;</w:t>
      </w:r>
      <w:r>
        <w:br/>
      </w:r>
      <w:r>
        <w:rPr>
          <w:rFonts w:ascii="Times New Roman"/>
          <w:b w:val="false"/>
          <w:i w:val="false"/>
          <w:color w:val="000000"/>
          <w:sz w:val="28"/>
        </w:rPr>
        <w:t>
      трансферттер түсімдері - 5 830 334 мың теңге, оның ішінде субвенция көлемі 4 448 823 мың теңге;</w:t>
      </w:r>
      <w:r>
        <w:br/>
      </w:r>
      <w:r>
        <w:rPr>
          <w:rFonts w:ascii="Times New Roman"/>
          <w:b w:val="false"/>
          <w:i w:val="false"/>
          <w:color w:val="000000"/>
          <w:sz w:val="28"/>
        </w:rPr>
        <w:t>
      2) шығындар - 7 165 160 мың теңге;</w:t>
      </w:r>
      <w:r>
        <w:br/>
      </w:r>
      <w:r>
        <w:rPr>
          <w:rFonts w:ascii="Times New Roman"/>
          <w:b w:val="false"/>
          <w:i w:val="false"/>
          <w:color w:val="000000"/>
          <w:sz w:val="28"/>
        </w:rPr>
        <w:t>
      3) таза бюджеттік кредит беру – 32 296 мың теңге;</w:t>
      </w:r>
      <w:r>
        <w:br/>
      </w:r>
      <w:r>
        <w:rPr>
          <w:rFonts w:ascii="Times New Roman"/>
          <w:b w:val="false"/>
          <w:i w:val="false"/>
          <w:color w:val="000000"/>
          <w:sz w:val="28"/>
        </w:rPr>
        <w:t>
      бюджеттік кредиттер – 33 667 мың теңге;</w:t>
      </w:r>
      <w:r>
        <w:br/>
      </w:r>
      <w:r>
        <w:rPr>
          <w:rFonts w:ascii="Times New Roman"/>
          <w:b w:val="false"/>
          <w:i w:val="false"/>
          <w:color w:val="000000"/>
          <w:sz w:val="28"/>
        </w:rPr>
        <w:t>
      бюджеттік кредиттерді өтеу – 1 371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- 228 056 мың теңге;</w:t>
      </w:r>
      <w:r>
        <w:br/>
      </w:r>
      <w:r>
        <w:rPr>
          <w:rFonts w:ascii="Times New Roman"/>
          <w:b w:val="false"/>
          <w:i w:val="false"/>
          <w:color w:val="000000"/>
          <w:sz w:val="28"/>
        </w:rPr>
        <w:t>
      6) бюджет тапшылығын қаржыландыру (профицитін пайдалану) – 228 056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6-11</w:t>
      </w:r>
      <w:r>
        <w:rPr>
          <w:rFonts w:ascii="Times New Roman"/>
          <w:b w:val="false"/>
          <w:i w:val="false"/>
          <w:color w:val="000000"/>
          <w:sz w:val="28"/>
        </w:rPr>
        <w:t>, </w:t>
      </w:r>
      <w:r>
        <w:rPr>
          <w:rFonts w:ascii="Times New Roman"/>
          <w:b w:val="false"/>
          <w:i w:val="false"/>
          <w:color w:val="000000"/>
          <w:sz w:val="28"/>
        </w:rPr>
        <w:t>6-12</w:t>
      </w:r>
      <w:r>
        <w:rPr>
          <w:rFonts w:ascii="Times New Roman"/>
          <w:b w:val="false"/>
          <w:i w:val="false"/>
          <w:color w:val="000000"/>
          <w:sz w:val="28"/>
        </w:rPr>
        <w:t>" тармақтармен толықтырылсын:</w:t>
      </w:r>
      <w:r>
        <w:br/>
      </w:r>
      <w:r>
        <w:rPr>
          <w:rFonts w:ascii="Times New Roman"/>
          <w:b w:val="false"/>
          <w:i w:val="false"/>
          <w:color w:val="000000"/>
          <w:sz w:val="28"/>
        </w:rPr>
        <w:t>
      "6-11. 2012 жылға арналған аудан бюджетіне республикалық бюджеттен нысаналы даму трансферттері есебінен, "Жұмыспен қамту 2020" бағдарламасы шеңберінде инженерлік - коммуникациялық инфрақұрылымды дамытуға немесе сатып алуға 9 800 мың теңге қаралғандығы ескерілсін ".</w:t>
      </w:r>
      <w:r>
        <w:br/>
      </w:r>
      <w:r>
        <w:rPr>
          <w:rFonts w:ascii="Times New Roman"/>
          <w:b w:val="false"/>
          <w:i w:val="false"/>
          <w:color w:val="000000"/>
          <w:sz w:val="28"/>
        </w:rPr>
        <w:t>
      "6-12. Аудан бюджеті есебінен Аралқұм елді мекеніндегі 250 орындық мектептің құрылысын аяқтауға 15 776 мың теңге, Қаратерең елді мекеніндегі 300 орындық мектептің құрылысын аяқтауға 22 400 мың теңге қаралғандығы және аудан бюджетінің бос қалдығынан 68 845 мың теңгені "Жұмыспен қамту – 2020" бағдарламасы шеңберінде тұрғын үй салу және сатып алу жұмыстарына қайта бағыттау көзделгендігі ескерілсін".</w:t>
      </w:r>
      <w:r>
        <w:br/>
      </w:r>
      <w:r>
        <w:rPr>
          <w:rFonts w:ascii="Times New Roman"/>
          <w:b w:val="false"/>
          <w:i w:val="false"/>
          <w:color w:val="000000"/>
          <w:sz w:val="28"/>
        </w:rPr>
        <w:t>
      "2012-2014 жылдарға арналған аудандық бюджет туралы" Арал аудандық мәслихатының 2011 жылғы 23 желтоқсандағы кезекті 41 сессиясының N 248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мәслихаттың</w:t>
      </w:r>
      <w:r>
        <w:br/>
      </w:r>
      <w:r>
        <w:rPr>
          <w:rFonts w:ascii="Times New Roman"/>
          <w:b w:val="false"/>
          <w:i w:val="false"/>
          <w:color w:val="000000"/>
          <w:sz w:val="28"/>
        </w:rPr>
        <w:t>
</w:t>
      </w:r>
      <w:r>
        <w:rPr>
          <w:rFonts w:ascii="Times New Roman"/>
          <w:b w:val="false"/>
          <w:i/>
          <w:color w:val="000000"/>
          <w:sz w:val="28"/>
        </w:rPr>
        <w:t>      кезектен тыс бесінші</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К. Данабай</w:t>
      </w:r>
    </w:p>
    <w:p>
      <w:pPr>
        <w:spacing w:after="0"/>
        <w:ind w:left="0"/>
        <w:jc w:val="both"/>
      </w:pPr>
      <w:r>
        <w:rPr>
          <w:rFonts w:ascii="Times New Roman"/>
          <w:b w:val="false"/>
          <w:i w:val="false"/>
          <w:color w:val="000000"/>
          <w:sz w:val="28"/>
        </w:rPr>
        <w:t>      2012 жылғы 26 маусымдағы N 26</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бесінші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1-қосымша</w:t>
      </w:r>
    </w:p>
    <w:bookmarkStart w:name="z6"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57"/>
        <w:gridCol w:w="798"/>
        <w:gridCol w:w="8309"/>
        <w:gridCol w:w="242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6902625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1002087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324071</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415157</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60876</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31788</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5830334</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5830334</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5830334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90"/>
        <w:gridCol w:w="960"/>
        <w:gridCol w:w="737"/>
        <w:gridCol w:w="7851"/>
        <w:gridCol w:w="230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7165160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397005</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358457</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255189</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255189</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9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жою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4535198</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3907696</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3906593</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3715564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151676</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192492</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509579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463485</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107453</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34827</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71438</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154917</w:t>
            </w:r>
          </w:p>
        </w:tc>
      </w:tr>
      <w:tr>
        <w:trPr>
          <w:trHeight w:val="8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38650</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755863</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129775</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459019</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457751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95038</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72079</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80169</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35668</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кала құрылысы және құрылыс қызметі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144306</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-228056</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228056</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26 маусымдағы N 26</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бесінші сессиясының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7-қосымша</w:t>
      </w:r>
    </w:p>
    <w:bookmarkStart w:name="z7"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35"/>
        <w:gridCol w:w="687"/>
        <w:gridCol w:w="6567"/>
        <w:gridCol w:w="1542"/>
        <w:gridCol w:w="1525"/>
        <w:gridCol w:w="15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884953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