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bd18" w14:textId="13fb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 2012 жылғы 11 наурыздағы N 38 Арал ауданы әкімдігінің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2012 жылғы 13 маусымдағы N 131 қаулысы. Қызылорда облысының Әділет департаментінде 2012 жылы 31 шілдеде N 10-3-204 тіркелді. Күші жойылды - Қызылорда облысы Арал ауданы әкімдігінің 2013 жылғы 04 наурыздағы N 79 қаулысымен</w:t>
      </w:r>
    </w:p>
    <w:p>
      <w:pPr>
        <w:spacing w:after="0"/>
        <w:ind w:left="0"/>
        <w:jc w:val="both"/>
      </w:pPr>
      <w:r>
        <w:rPr>
          <w:rFonts w:ascii="Times New Roman"/>
          <w:b w:val="false"/>
          <w:i w:val="false"/>
          <w:color w:val="ff0000"/>
          <w:sz w:val="28"/>
        </w:rPr>
        <w:t>      Ескерту. Күші жойылды - Қызылорда облысы Арал ауданы әкімдігінің 04.03.2013 N 79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N 213</w:t>
      </w:r>
      <w:r>
        <w:rPr>
          <w:rFonts w:ascii="Times New Roman"/>
          <w:b w:val="false"/>
          <w:i w:val="false"/>
          <w:color w:val="000000"/>
          <w:sz w:val="28"/>
        </w:rPr>
        <w:t xml:space="preserve"> Заңына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сәйкес 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"Ақылы қоғамдық жұмыстарды ұйымдастыру туралы" 2012 жылғы 11 наурыздағы </w:t>
      </w:r>
      <w:r>
        <w:rPr>
          <w:rFonts w:ascii="Times New Roman"/>
          <w:b w:val="false"/>
          <w:i w:val="false"/>
          <w:color w:val="000000"/>
          <w:sz w:val="28"/>
        </w:rPr>
        <w:t>N 38</w:t>
      </w:r>
      <w:r>
        <w:rPr>
          <w:rFonts w:ascii="Times New Roman"/>
          <w:b w:val="false"/>
          <w:i w:val="false"/>
          <w:color w:val="000000"/>
          <w:sz w:val="28"/>
        </w:rPr>
        <w:t xml:space="preserve"> Арал ауданы әкімдігінің қаулысына (мемлекеттік тіркеу тізілімінде 2012 жылдың 14 сәуірінде 10-3-199 нөмірімен тіркелген, аудандық "Толқын" газетінің 2012 жылғы 21 сәуірдегі N 33 санында ресми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-тармақтары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Е. Раймбетовке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ауданының әкімі                         Н. Мұсабаев</w:t>
      </w:r>
    </w:p>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"13" маусымдағы</w:t>
      </w:r>
      <w:r>
        <w:br/>
      </w:r>
      <w:r>
        <w:rPr>
          <w:rFonts w:ascii="Times New Roman"/>
          <w:b w:val="false"/>
          <w:i w:val="false"/>
          <w:color w:val="000000"/>
          <w:sz w:val="28"/>
        </w:rPr>
        <w:t>
      N 131 қаулысына қосымша</w:t>
      </w:r>
    </w:p>
    <w:bookmarkStart w:name="z7" w:id="1"/>
    <w:p>
      <w:pPr>
        <w:spacing w:after="0"/>
        <w:ind w:left="0"/>
        <w:jc w:val="left"/>
      </w:pPr>
      <w:r>
        <w:rPr>
          <w:rFonts w:ascii="Times New Roman"/>
          <w:b/>
          <w:i w:val="false"/>
          <w:color w:val="000000"/>
        </w:rPr>
        <w:t xml:space="preserve">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2730"/>
        <w:gridCol w:w="2471"/>
        <w:gridCol w:w="1607"/>
        <w:gridCol w:w="1866"/>
        <w:gridCol w:w="1109"/>
        <w:gridCol w:w="1338"/>
        <w:gridCol w:w="1416"/>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тізбесі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Көлемі мен нақты жағдайлары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Қатысушылардың еңбегіне төленетін ақының мөлшері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сұраныс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ұсыныс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мәслихаты"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білім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мәдениет және тілдерді дамыту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сәулет және қала құрылысы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жер қатынастары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құрылыс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жұмыспен қамту және әлеуметтік бағдарламалар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ішкі саясат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тұрғын үй, коммуналдық шаруашылығы, жолаушылар көлігі және автомобиль жолдары"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кәсіпкерлік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экономика және бюджеттік жоспарлау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қаржы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ауыл шаруашылығы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дене шынықтыру және спорт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прокуратурасы"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соты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және ауылдық округ әкімі аппараттары мемлекеттік мекемелері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әкімінің аппараты"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қалалық шаруашылық жүргізу құқығындағы көпсалалы коммуналдық мемлекеттік кәсіпорыны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Қызылорда облысының әділет Департаменті Арал ауданының әділет басқармасы"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"Қызылорда облысының халыққа қызмет көрсету орталығы" Республикалық мемлекеттік кәсіпорны филиалының Арал аудандық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Қызылорда облысы бойынша Салық департаментінің Арал ауданы бойынша Салық басқармасы"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Арал ауданының ішкі істер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Қызылорда облысының Төтенше жағдайлар департаменті Арал ауданының Төтенше жағдайлар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Қорғаныс істері жөніндегі бөлімі"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департаментінің Арал ауданы бойынша еңбек инспекциясы"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мұрағаты" мемлекеттік мекемесі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сот актілерін орындау Департаментінің Арал ауданының аумақтық бөлімі" филиалы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Қызылорда облысы Арал аудандық филиалы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