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1388" w14:textId="5f21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Қазалы аудандық Мәслихатының 2011 жылғы 20 желтоқсандағы ХХХXIV сессиясының N 333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2012 жылғы 08 ақпандағы N 12 шешімі. Қызылорда облысының Әділет департаментінде 2012 жылы 23 ақпанда N 10-4-169 тіркелді. Қолданылу мерзімінің аяқталуына байланысты күші жойылды - (Қызылорда облысы Қазалы аудандық мәслихатының 2013 жылғы 31 қаңтардағы N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31.01.2013 N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Қазалы аудандық Мәслихатының 2011 жылғы 20 желтоқсандағы ХХХХІV сессиясының (нормативтік құқықтық актілердің мемлекеттік тіркеу тізілімінде 2011 жылғы 30 желтоқсанда 10-4-165 нөмірімен тіркелген, аудандық "Қазалы" газетінің 2012 жылғы 18 қаңтардағы N 7-8 санында және 2012 жылғы 21 қаңтардағы N 9-12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"7 306 597" деген сандар "7 307 078"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"5 928" деген сандар "5 932"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"6 237 196" деген сандар "6 237 673"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"7 299 396" деген сандар "7 425 541"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"2 000"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"2 000"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"-81 814" деген сандар "-209 478"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"81 814" деген сандар "209 478"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"8 938" деген сандар "9 415"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"3-3. 2011 жылы аудан бюджетіне республикалық және облыстық бюджеттерден бөлініп, пайдаланылмаған (толық пайдаланылмаған) трансферттердің облыстық бюджетке қайтарылатын сомасы 27 809 мың теңге көлемінде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"7 730" деген сандар "21 244"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жылдың 1-қаңтарына қалыптасқан бюджет қаражатының 99855 мың теңге қалдықтары төмендегі бағдарламаларға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"Аудан (облыстық маңызы бар қала) әкімінің қызметін қамтамасыз ету жөніндегі қызметтер" бағдарламасына 1 425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"Қаладағы аудан, аудандық маңызы бар қаланың, кент, ауыл (село), ауылдық (селолық) округ әкімінің қызметін қамтамасыз ету жөніндегі қызметтер" бағдарламасына 15 428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452-001 "Ауданның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қызметтер" бағдарламасына 3 040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122-006 "Аудан (облыстық маңызы бар қала) ауқымындағы төтенше жағдайлардың алдын алу және оларды жою" бағдарламасына 8 559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464-009 "Мектепке дейінгі тәрбие ұйымдарының қызметін қамтамасыз ету" бағдарламасына 3 642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"Балаларға қосымша білім беру" бағдарламасына 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464-001 "Жергілікті деңгейде білім беру саласындағы мемлекеттік саясатты іске асыру жөніндегі қызметтер" бағдарламасына 1 829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467-003 "Мемлекеттік коммуналдық тұрғын үй қорының тұрғын үйін жобалау, салу және (немесе) сатып алу" бағдарламасына 2 525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467-020 "Тұрғын үй сатып алу" бағдарламасына 2 200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"Елді мекендердің санитариясын қамтамасыз ету" бағдарламасына 12 221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"Елді мекендерді абаттандыру мен көгалдандыру" бағдарламасына 7 013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"Мәдени-демалыс жұмысын қолдау" бағдарламасына 6 028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465-006 "Аудандық (облыстық маңызы бар қалалық) деңгейде спорттық жарыстар өткiзу" бағдарламасына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455-006 "Аудандық (қалалық) кiтапханалардың жұмыс iстеуi" бағдарламасына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473-001 "Жергілікті деңгейде ветеринария саласындағы мемлекеттік саясатты іске асыру жөніндегі қызметтер" бағдарламасына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473-009 "Жануарлардың энзоотиялық аурулары бойынша ветеринариялық іс-шараларды жүргізу" бағдарламасына 2 900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463-004 "Жердi аймақтарға бөлу жөнiндегi жұмыстарды ұйымдастыру" бағдарламасына 6115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468-003 "Ауданның қала құрылысы даму аумағын және елді мекендердің бас жоспарлары схемаларын әзірлеу" бағдарламасына 2 800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452-012 "Ауданның (облыстық маңызы бар қаланың) жергілікті атқарушы органының резерві" бағдарламасына 13 514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бағдарламасына 3 194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452-014 "Заңды тұлғалардың жарғылық капиталын қалыптастыру немесе ұлғайту" бағдарламасына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орындалмаған міндеттемелерді қаржыландыруға 3 513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458-012 "Сумен жабдықтау және су бұру жүйесінің жұмыс істеуі" бағдарламасына 1 353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458-033 "Инженерлік-коммуникациялық инфрақұрылымды жобалау, дамыту, жайластыру және (немесе) сатып алу" бағдарламасына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 "Cпорт және туризм объектілерін дамыту" бағдарламасына 1 809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123-022 "Мемлекеттік органның күрделі шығыстары" бағдарламасы 10629 мың теңгеге азайтылып, 123-001 "Қаладағы аудан, аудандық маңызы бар қаланың, кент, ауыл (село), ауылдық (селолық) округ әкімінің қызметін қамтамасыз ету жөніндегі қызметтер" бағдарламасы 10629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452-011 "Коммуналдық меншікке түскен мүлікті есепке алу, сақтау, бағалау және сату" бағдарламасы 300 мың теңгеге азайтылып, 452-010 "Жекешелендіру, коммуналдық меншікті басқару, жекешелендіруден кейінгі қызмет және осыған байланысты дауларды реттеу" бағдарламасы 300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"Мұқтаж азаматтарға үйде әлеуметтiк көмек көрсету" бағдарламасы 905 мың теңгеге, 467-001 "Жергілікті деңгейде құрылыс саласындағы мемлекеттік саясатты іске асыру жөніндегі қызметтер" бағдарламасы 544 мың теңгеге, 469-001 "Жергілікті деңгейде кәсіпкерлік пен өнеркәсіпті дамыту саласындағы мемлекеттік саясатты іске асыру жөніндегі қызметтер" бағдарламасы 943 мың теңгеге азайтылып, 122-006 "Аудан (облыстық маңызы бар қала) ауқымындағы төтенше жағдайлардың алдын алу және оларды жою" бағдарламасы 2 392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123-014 "Елді мекендерді сумен жабдықтауды ұйымдастыру" бағдарламасы 9 567 мың теңгеге азайтылып, 458-012 "Сумен жабдықтау және су бұру жүйесінің жұмыс істеуі" бағдарламасы 9 567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455-001 "Жергілікті деңгейде тілдерді және мәдениетті дамыту саласындағы мемлекеттік саясатты іске асыру жөніндегі қызметтер" бағдарламасы 1005 мың теңгеге азайтылып, 455-003 "Мәдени-демалыс жұмысын қолдау" бағдарламасы 1 005 мың теңгеге көбейтілсін.".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"8"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333 шешіміне 1-қосымша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46"/>
        <w:gridCol w:w="488"/>
        <w:gridCol w:w="9210"/>
        <w:gridCol w:w="219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7307078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1050872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5762 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6237673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6237673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6237673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964"/>
        <w:gridCol w:w="748"/>
        <w:gridCol w:w="8416"/>
        <w:gridCol w:w="2190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7425541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465135</w:t>
            </w:r>
          </w:p>
        </w:tc>
      </w:tr>
      <w:tr>
        <w:trPr>
          <w:trHeight w:val="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4721027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4155989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3986325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128622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70722</w:t>
            </w:r>
          </w:p>
        </w:tc>
      </w:tr>
      <w:tr>
        <w:trPr>
          <w:trHeight w:val="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1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428761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375004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647760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58418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45018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439255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436405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119091</w:t>
            </w:r>
          </w:p>
        </w:tc>
      </w:tr>
      <w:tr>
        <w:trPr>
          <w:trHeight w:val="1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325637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124150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478287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89015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-209478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"8"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333 шешіміне 6-қосымша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ауылдық округі әкімі аппараттары бюджеттік бағдарлама әкімшілері бойынша 2012 жылға арналған жеке жоспарларының қаржылар көлемі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/мың теңге/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549"/>
        <w:gridCol w:w="1117"/>
        <w:gridCol w:w="1424"/>
        <w:gridCol w:w="708"/>
        <w:gridCol w:w="1092"/>
        <w:gridCol w:w="709"/>
        <w:gridCol w:w="969"/>
        <w:gridCol w:w="950"/>
        <w:gridCol w:w="769"/>
        <w:gridCol w:w="1257"/>
        <w:gridCol w:w="1032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бағдарламалар бойынша
</w:t>
            </w:r>
          </w:p>
        </w:tc>
      </w:tr>
      <w:tr>
        <w:trPr>
          <w:trHeight w:val="5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414813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295379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20842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23784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74465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