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67cb" w14:textId="19f6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2012 жылғы 13 қаңтардағы N 340 шешімі. Қызылорда облысының Әділет департаментінде 2012 жылы 23 ақпанда N 10-4-170 тіркелді. Күші жойылды - Қызылорда облысы Қазалы аудандық мәслихатының 2012 жылғы 19 желтоқсандағы N 73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Қазалы аудандық мәслихатының 2012.12.19 N 73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2008 жылғы 10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Қазалы ауданы бойынша Қазақстан Республикасының азаматтары мен оралмандар үшін дүркін-дүркін сипаттағы кәсіпкерлік қызметтің түрлеріне біржолғы талон құны (стационарлық үй-жайда жүзеге асырылатын қызметтерді қоспағанда) тауарлардан (қызмет көрсетулерден)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базар аумағындағы дүңгіршіктердегі,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Қазақстан Республикасының азаматтары мен оралмандар, дара кәсіпкерлер мен заңды тұлғалардан алынатын біржолғы талон құны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1013 жылдың 1 қаңтарына дейін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ХХХХV сессиясының төрағасы               К. Алиасқаров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Аудандық мәслихаттың хатшысы                Т. Бөріқұлақов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Қызылорда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Қазалы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cалық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С. Бабанаев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"13" қаңтар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"13"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ХХХХV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340 шешіміне 1-қосымша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Қазалы ауданы бойынша Қазақстан Республикасының азаматтары мен оралмандар үшін дүркін-дүркін сипаттағы кәсіпкерлік қызметтің түрлеріне (стационарлық үй-жайда жүзеге асырылатын қызметтерді қоспағанда) тауарлардан (қызмет көрсетулерден) алынатын біржолғы талон құны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3078"/>
        <w:gridCol w:w="3977"/>
        <w:gridCol w:w="2547"/>
        <w:gridCol w:w="2507"/>
      </w:tblGrid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 талон негізіндегі кәсіп түрінің тізбесі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орынға белгіленген мөлшер (шаршы метрмен)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 талон құны (теңгемен)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сату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отырғызу материалдары (екпелер, көшет) сату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20" w:hRule="atLeast"/>
        </w:trPr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дақылдарын сату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Қауын, қарбыз (белгіленген орындарда)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Картоп, сәбіз, жуа, қырыққабат (белгіленген орындарда)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және үй маңындағы учаскелерде өсірілген табиғи гүлдерді сату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шаруашылығындағы, бақшалық, бағбандық және саяжай учаскелерінің өнімдерін сату.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жөніндегі жеке трактор иелерінің көрсететін қызметіне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тракторға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Сыпыртқы, сыпырғылар, орман жидегін, бал, саңырауқұлақтар сату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құстардың жемдерін сату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сату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"13"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ХХХХV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340 шешіміне 2-қосымша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Қазалы ауданы бойынша базар аумағындағы дүңгіршіктердегі,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Қазақстан Республикасының азаматтары мен оралмандар, дара кәсіпкерлер мен заңды тұлғалардан алынатын біржолғы талон құны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2728"/>
        <w:gridCol w:w="5751"/>
        <w:gridCol w:w="2131"/>
        <w:gridCol w:w="1659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 талон негізіндегі кәсіп түрінің тізбесі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орынға белгіленген мөлшер (шаршы метрмен)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 талон құны
(теңгемен)
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заттарын сату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 тауарларын, электр құралдарын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Теледидар, тоңазытқыштар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өндірістік заттарын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бөлшектер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 бас киімдерін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 бас киімдер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бас киімдер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Кітап, кеңсе заттарын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Парфюмерия бұйымдарын, галантереялық тауарлар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Кілем, палас бұйымдарын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Маталарды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Аудио-видео өнімдерін сату (жалға беру)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жасалған үй жиһаздарын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ойыншықтарын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Велосипед, балалар арбасын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Шұлық, аяқ киім мен киімдер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Пайдаланған зергерлік бұйымдар сату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Базарларда жүк сақтайтын орындар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Тізбеде көрсетілмеген аралас заттар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Жабық базарларда киім сату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Мереке күндері сыйлықтар сату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заттарын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Күріш, ұн өнімдерін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етін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Ет, ет өнімдерін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Балмұздақ, газдалған сусындар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Кәуап, бұқтырылған тауық еті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Қасапшылық қызметтер көрсету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басқа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Суретке түсіру, етікші, сағат жөндеушілер қызмет көрсетуі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әрбір адамға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 қара малын сату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басқа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25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терісін сату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малдар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1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сою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малы (салмағы әр басқа 50-100 кг)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малы салмағы (салмағы 100 кг жоғары)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Көтерме саудамен азық-түлік, өнеркәсіп заттарын сату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Ыстық тамақ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мен вагондарды қойма есебінде пайдалану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біреуіне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Автокөліктерден отын, шөп сату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көлікке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Арбамен отын,шөп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арбаға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Мотоциклдерді сатып алып қайта сату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біреуіне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автокөліктерден азық-түлік, бақша дақылдарын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көлікке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Жабық базарда аралас заттар сату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 қосалқы бөлшектер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Қаптап көмір, отын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 темекі, азық-түлік, жеміс-жидек, көкөністер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Нан, торт, кондитерлік өнімдерін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Сүт, сүт өнімдерін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құстарын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басқа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арбамен халыққа ақылы қызмет көрсету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арбаға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тиеу, түсіру қызметтерін көрсету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әрбір адамға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Ұсақ жандық малын сату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басқа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Лотереялар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көліктерінен бақша өнімдерін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көлікке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Көтерме бақша өнімдерін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Автокөліктер сату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көлікке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базарда азық-түлік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