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1ac5" w14:textId="5ac1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Қазалы аудандық Мәслихатының 2011 жылғы 20 желтоқсандағы ХХХXIV сессиясының N 333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2012 жылғы 28 сәуірдегі N 26 шешімі. Қызылорда облысының Әділет департаментінде 2012 жылы 10 мамырда N 10-4-174 тіркелді. Қолданылу мерзімінің аяқталуына байланысты күші жойылды - (Қызылорда облысы Қазалы аудандық мәслихатының 2013 жылғы 31 қаңтардағы N 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Қазалы аудандық мәслихатының 31.01.2013 N 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"Қазақстан Республикасының Бюджет кодексі"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Қазалы аудандық Мәслихатының 2011 жылғы 20 желтоқсандағы ХХХХІV сессиясының (нормативтік құқықтық актілердің мемлекеттік тіркеу тізілімінде 2011 жылғы 30 желтоқсанда 10-4-165 нөмірімен тіркелген, аудандық "Қазалы" газетінің 2012 жылғы 18 қаңтардағы N 7-8 санында және 2012 жылғы 21 қаңтардағы N 9-12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333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- 7 586 176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- 1 050 872;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- 5 932;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- 12 601;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- 6 516 771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7 704 639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Ұлы Отан соғысы жылдарында тылда кемінде алты ай жұмыс істеген адамдарға коммуналдық қызметтердің ақысын төлеу үшін әлеуметтік көмекке - 51 944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алтыншы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Ғани Мұратбаев елді мекенін абаттандыруға - 200 000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"Бозкөл-Тасарық" аудандық маңызы бар автомобиль жолының жобалық сметалық құжатын түзетіп, мемлекеттік сараптама қорытындысын алу және қайта жаңғыртуға - 3 737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төртінші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Жұмыспен қамту 2020 бағдарламасы шеңберінде инженерлік, инфрақұрылымды дамыту бағдарламасына 8 арендалық үйді сыртқы инженерлік желілерімен қамтамасыз етуге - 10 450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 Ш. Өксікбаев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"28"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26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333 шешіміне 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666"/>
        <w:gridCol w:w="625"/>
        <w:gridCol w:w="9276"/>
        <w:gridCol w:w="20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7586176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1050872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450513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450513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328786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328786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254118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202923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1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5762 </w:t>
            </w:r>
          </w:p>
        </w:tc>
      </w:tr>
      <w:tr>
        <w:trPr>
          <w:trHeight w:val="1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6516771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6516771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838"/>
        <w:gridCol w:w="717"/>
        <w:gridCol w:w="8203"/>
        <w:gridCol w:w="1945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7704639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465135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108562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95666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295379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295379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92519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90266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90266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4721027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494316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487901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4155989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3986325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128622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460890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407133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82162</w:t>
            </w:r>
          </w:p>
        </w:tc>
      </w:tr>
      <w:tr>
        <w:trPr>
          <w:trHeight w:val="9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"Даңқ"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59703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53492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122799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923906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аббаттандыру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69393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45018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 салу және (немесе) сатып алу және дамыту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439255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436405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119091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74465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325637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149332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149332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7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26688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482024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482024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478287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98723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-219186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219186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127664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127664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