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4ee3" w14:textId="ec24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Қазалы аудандық мәслихатының 2011 жылғы 20 желтоқсандағы ХХХXIV сессиясының N 333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2012 жылғы 31 шілдедегі N 38 шешімі. Қызылорда облысының Әділет департаментінде 2012 жылы 1 тамызда N 10-4-177 тіркелді. Қолданылу мерзімінің аяқталуына байланысты күші жойылды - (Қызылорда облысы Қазалы аудандық мәслихатының 2013 жылғы 31 қаңтардағы N 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31.01.2013 N 42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Қазалы аудандық Мәслихатының 2011 жылғы 20 желтоқсандағы ХХХХІV сессиясының (нормативтік құқықтық актілердің мемлекеттік тіркеу тізілімінде 2011 жылғы 30 желтоқсанда 10-4-165 нөмірімен тіркелген, аудандық "Қазалы" газетінің 2012 жылғы 18 қаңтардағы N 7-8 санында және 2012 жылғы 21 қаңтардағы N 9-12 сандарында жарияланған) </w:t>
      </w:r>
      <w:r>
        <w:rPr>
          <w:rFonts w:ascii="Times New Roman"/>
          <w:b w:val="false"/>
          <w:i w:val="false"/>
          <w:color w:val="000000"/>
          <w:sz w:val="28"/>
        </w:rPr>
        <w:t>N 333 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- 7 767 681 мың теңге, оның ішінде:</w:t>
      </w:r>
      <w:r>
        <w:br/>
      </w:r>
      <w:r>
        <w:rPr>
          <w:rFonts w:ascii="Times New Roman"/>
          <w:b w:val="false"/>
          <w:i w:val="false"/>
          <w:color w:val="000000"/>
          <w:sz w:val="28"/>
        </w:rPr>
        <w:t>
      салықтық түсімдер – 1 146 992 мың теңге;</w:t>
      </w:r>
      <w:r>
        <w:br/>
      </w:r>
      <w:r>
        <w:rPr>
          <w:rFonts w:ascii="Times New Roman"/>
          <w:b w:val="false"/>
          <w:i w:val="false"/>
          <w:color w:val="000000"/>
          <w:sz w:val="28"/>
        </w:rPr>
        <w:t>
      салықтық емес түсімдер - 6 932 мың теңге;</w:t>
      </w:r>
      <w:r>
        <w:br/>
      </w:r>
      <w:r>
        <w:rPr>
          <w:rFonts w:ascii="Times New Roman"/>
          <w:b w:val="false"/>
          <w:i w:val="false"/>
          <w:color w:val="000000"/>
          <w:sz w:val="28"/>
        </w:rPr>
        <w:t>
      негізгі капиталды сатудан түсетін түсімдер - 13 981 мың теңге;</w:t>
      </w:r>
      <w:r>
        <w:br/>
      </w:r>
      <w:r>
        <w:rPr>
          <w:rFonts w:ascii="Times New Roman"/>
          <w:b w:val="false"/>
          <w:i w:val="false"/>
          <w:color w:val="000000"/>
          <w:sz w:val="28"/>
        </w:rPr>
        <w:t>
      трансферттердің түсімдері – 6 599 776 мың теңге;</w:t>
      </w:r>
      <w:r>
        <w:br/>
      </w:r>
      <w:r>
        <w:rPr>
          <w:rFonts w:ascii="Times New Roman"/>
          <w:b w:val="false"/>
          <w:i w:val="false"/>
          <w:color w:val="000000"/>
          <w:sz w:val="28"/>
        </w:rPr>
        <w:t>
      2) шығындар – 7 882 962 мың теңге;</w:t>
      </w:r>
      <w:r>
        <w:br/>
      </w:r>
      <w:r>
        <w:rPr>
          <w:rFonts w:ascii="Times New Roman"/>
          <w:b w:val="false"/>
          <w:i w:val="false"/>
          <w:color w:val="000000"/>
          <w:sz w:val="28"/>
        </w:rPr>
        <w:t>
      3) таза бюджеттік кредит беру – 98 723 мың теңге;</w:t>
      </w:r>
      <w:r>
        <w:br/>
      </w:r>
      <w:r>
        <w:rPr>
          <w:rFonts w:ascii="Times New Roman"/>
          <w:b w:val="false"/>
          <w:i w:val="false"/>
          <w:color w:val="000000"/>
          <w:sz w:val="28"/>
        </w:rPr>
        <w:t>
      бюджеттік кредиттер – 106 788 мың теңге;</w:t>
      </w:r>
      <w:r>
        <w:br/>
      </w:r>
      <w:r>
        <w:rPr>
          <w:rFonts w:ascii="Times New Roman"/>
          <w:b w:val="false"/>
          <w:i w:val="false"/>
          <w:color w:val="000000"/>
          <w:sz w:val="28"/>
        </w:rPr>
        <w:t>
      бюджеттік кредиттерді өтеу – 8 065 мың теңге;</w:t>
      </w:r>
      <w:r>
        <w:br/>
      </w:r>
      <w:r>
        <w:rPr>
          <w:rFonts w:ascii="Times New Roman"/>
          <w:b w:val="false"/>
          <w:i w:val="false"/>
          <w:color w:val="000000"/>
          <w:sz w:val="28"/>
        </w:rPr>
        <w:t>
      4) қаржы активтерімен жасалатын операциялар бойынша сальдо –      7000 мың теңге;</w:t>
      </w:r>
      <w:r>
        <w:br/>
      </w:r>
      <w:r>
        <w:rPr>
          <w:rFonts w:ascii="Times New Roman"/>
          <w:b w:val="false"/>
          <w:i w:val="false"/>
          <w:color w:val="000000"/>
          <w:sz w:val="28"/>
        </w:rPr>
        <w:t>
      қаржы активтерін сатып алу – 7 000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-221 004 мың теңге;</w:t>
      </w:r>
      <w:r>
        <w:br/>
      </w:r>
      <w:r>
        <w:rPr>
          <w:rFonts w:ascii="Times New Roman"/>
          <w:b w:val="false"/>
          <w:i w:val="false"/>
          <w:color w:val="000000"/>
          <w:sz w:val="28"/>
        </w:rPr>
        <w:t>
      6) бюджет тапшылығын қаржыландыру (профицитін пайдалану) –       221 004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3), 4) тармақшалары мынадай редакцияда жазылсын:</w:t>
      </w:r>
      <w:r>
        <w:br/>
      </w:r>
      <w:r>
        <w:rPr>
          <w:rFonts w:ascii="Times New Roman"/>
          <w:b w:val="false"/>
          <w:i w:val="false"/>
          <w:color w:val="000000"/>
          <w:sz w:val="28"/>
        </w:rPr>
        <w:t>
      "2)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1 785 мың теңге;</w:t>
      </w:r>
      <w:r>
        <w:br/>
      </w:r>
      <w:r>
        <w:rPr>
          <w:rFonts w:ascii="Times New Roman"/>
          <w:b w:val="false"/>
          <w:i w:val="false"/>
          <w:color w:val="000000"/>
          <w:sz w:val="28"/>
        </w:rPr>
        <w:t>
      3) Ұлы Отан соғысы жылдарында тылда кемінде алты ай жұмыс істеген адамдарға коммуналдық қызметтердің ақысын төлеу үшін әлеуметтік көмекке - 47 616 мың теңге;</w:t>
      </w:r>
      <w:r>
        <w:br/>
      </w:r>
      <w:r>
        <w:rPr>
          <w:rFonts w:ascii="Times New Roman"/>
          <w:b w:val="false"/>
          <w:i w:val="false"/>
          <w:color w:val="000000"/>
          <w:sz w:val="28"/>
        </w:rPr>
        <w:t>
      4) Аудандық маңызы бар автомобиль жолдарын (қала көшелерін) күрделі және орташа жөндеуден өткізуге 415 315 мың теңге;";</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Әйтеке би кентін абаттандыруға – 101 674 мың теңге;";</w:t>
      </w:r>
      <w:r>
        <w:br/>
      </w:r>
      <w:r>
        <w:rPr>
          <w:rFonts w:ascii="Times New Roman"/>
          <w:b w:val="false"/>
          <w:i w:val="false"/>
          <w:color w:val="000000"/>
          <w:sz w:val="28"/>
        </w:rPr>
        <w:t>
</w:t>
      </w:r>
      <w:r>
        <w:rPr>
          <w:rFonts w:ascii="Times New Roman"/>
          <w:b w:val="false"/>
          <w:i w:val="false"/>
          <w:color w:val="000000"/>
          <w:sz w:val="28"/>
        </w:rPr>
        <w:t>
      10 тармақтың:</w:t>
      </w:r>
      <w:r>
        <w:br/>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мынадай мазмұнда жазылсын:</w:t>
      </w:r>
      <w:r>
        <w:br/>
      </w:r>
      <w:r>
        <w:rPr>
          <w:rFonts w:ascii="Times New Roman"/>
          <w:b w:val="false"/>
          <w:i w:val="false"/>
          <w:color w:val="000000"/>
          <w:sz w:val="28"/>
        </w:rPr>
        <w:t>
      "451-005 "Мемлекеттік атаулы әлеуметтік көмек" бюджеттік бағдарламасы 13900 мың теңгеге;";</w:t>
      </w:r>
      <w:r>
        <w:br/>
      </w:r>
      <w:r>
        <w:rPr>
          <w:rFonts w:ascii="Times New Roman"/>
          <w:b w:val="false"/>
          <w:i w:val="false"/>
          <w:color w:val="000000"/>
          <w:sz w:val="28"/>
        </w:rPr>
        <w:t>
      2) тармақша жетінші, сегізінші, тоғызыншы, оныншы, он бірінші, он екінші мынадай абзацтармен толықтырылсын:</w:t>
      </w:r>
      <w:r>
        <w:br/>
      </w:r>
      <w:r>
        <w:rPr>
          <w:rFonts w:ascii="Times New Roman"/>
          <w:b w:val="false"/>
          <w:i w:val="false"/>
          <w:color w:val="000000"/>
          <w:sz w:val="28"/>
        </w:rPr>
        <w:t>
      "464-003 "Жалпы білім беру" бюджеттік бағдарламасы 1 246 мың теңгеге;</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бюджеттік бағдарламасы 744 мың теңгеге;</w:t>
      </w:r>
      <w:r>
        <w:br/>
      </w:r>
      <w:r>
        <w:rPr>
          <w:rFonts w:ascii="Times New Roman"/>
          <w:b w:val="false"/>
          <w:i w:val="false"/>
          <w:color w:val="000000"/>
          <w:sz w:val="28"/>
        </w:rPr>
        <w:t>
      451-010 "Үйден тәрбиеленіп оқытылатын мүгедек балаларды материалдық қамтамасыз ету" бюджеттік бағдарламасы 127 мың теңгеге;</w:t>
      </w:r>
      <w:r>
        <w:br/>
      </w:r>
      <w:r>
        <w:rPr>
          <w:rFonts w:ascii="Times New Roman"/>
          <w:b w:val="false"/>
          <w:i w:val="false"/>
          <w:color w:val="000000"/>
          <w:sz w:val="28"/>
        </w:rPr>
        <w:t>
      451-016 "18 жасқа дейінгі балаларға мемлекеттік жәрдемақылар" бюджеттік бағдарламасы 32 000 мың теңгеге;</w:t>
      </w:r>
      <w:r>
        <w:br/>
      </w:r>
      <w:r>
        <w:rPr>
          <w:rFonts w:ascii="Times New Roman"/>
          <w:b w:val="false"/>
          <w:i w:val="false"/>
          <w:color w:val="000000"/>
          <w:sz w:val="28"/>
        </w:rPr>
        <w:t>
      451-001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бюджеттік бағдарламасы 280 мың теңгеге;</w:t>
      </w:r>
      <w:r>
        <w:br/>
      </w:r>
      <w:r>
        <w:rPr>
          <w:rFonts w:ascii="Times New Roman"/>
          <w:b w:val="false"/>
          <w:i w:val="false"/>
          <w:color w:val="000000"/>
          <w:sz w:val="28"/>
        </w:rPr>
        <w:t>
      451-011 "Жәрдемақыларды және басқа да әлеуметтік төлемдерді есептеу, төлеу мен жеткізу бойынша қызметтерге ақы төлеу" бюджеттік бағдарламасы 1 167 мың теңгеге;</w:t>
      </w:r>
      <w:r>
        <w:br/>
      </w:r>
      <w:r>
        <w:rPr>
          <w:rFonts w:ascii="Times New Roman"/>
          <w:b w:val="false"/>
          <w:i w:val="false"/>
          <w:color w:val="000000"/>
          <w:sz w:val="28"/>
        </w:rPr>
        <w:t>
      467-020 "Тұрғын үй сатып алу" бюджеттік бағдарламасы 700 мың теңгеге;";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w:t>
      </w:r>
      <w:r>
        <w:br/>
      </w:r>
      <w:r>
        <w:rPr>
          <w:rFonts w:ascii="Times New Roman"/>
          <w:b w:val="false"/>
          <w:i w:val="false"/>
          <w:color w:val="000000"/>
          <w:sz w:val="28"/>
        </w:rPr>
        <w:t>
      бірінші абзацы мынадай мазмұнда жазылсын:</w:t>
      </w:r>
      <w:r>
        <w:br/>
      </w:r>
      <w:r>
        <w:rPr>
          <w:rFonts w:ascii="Times New Roman"/>
          <w:b w:val="false"/>
          <w:i w:val="false"/>
          <w:color w:val="000000"/>
          <w:sz w:val="28"/>
        </w:rPr>
        <w:t>
      "122-003 "Мемлекеттік органның күрделі шығыстары" бюджеттік бағдарламасына 7 540 мың теңге;</w:t>
      </w:r>
      <w:r>
        <w:br/>
      </w:r>
      <w:r>
        <w:rPr>
          <w:rFonts w:ascii="Times New Roman"/>
          <w:b w:val="false"/>
          <w:i w:val="false"/>
          <w:color w:val="000000"/>
          <w:sz w:val="28"/>
        </w:rPr>
        <w:t>
      екінші абзацы мынадай мазмұнда жазылсын:</w:t>
      </w:r>
      <w:r>
        <w:br/>
      </w:r>
      <w:r>
        <w:rPr>
          <w:rFonts w:ascii="Times New Roman"/>
          <w:b w:val="false"/>
          <w:i w:val="false"/>
          <w:color w:val="000000"/>
          <w:sz w:val="28"/>
        </w:rPr>
        <w:t>
      464-003 "Жалпы білім беру" бюджеттік бағдарламасына 21 946 мың теңге;</w:t>
      </w:r>
      <w:r>
        <w:br/>
      </w:r>
      <w:r>
        <w:rPr>
          <w:rFonts w:ascii="Times New Roman"/>
          <w:b w:val="false"/>
          <w:i w:val="false"/>
          <w:color w:val="000000"/>
          <w:sz w:val="28"/>
        </w:rPr>
        <w:t>
      алтыншы абзацы мынадай мазмұнда жазылсын:</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бюджеттік бағдарламасына 15 724 мың теңге;</w:t>
      </w:r>
      <w:r>
        <w:br/>
      </w:r>
      <w:r>
        <w:rPr>
          <w:rFonts w:ascii="Times New Roman"/>
          <w:b w:val="false"/>
          <w:i w:val="false"/>
          <w:color w:val="000000"/>
          <w:sz w:val="28"/>
        </w:rPr>
        <w:t>
      оныншы абзацы мынадай мазмұнда жазылсын:</w:t>
      </w:r>
      <w:r>
        <w:br/>
      </w:r>
      <w:r>
        <w:rPr>
          <w:rFonts w:ascii="Times New Roman"/>
          <w:b w:val="false"/>
          <w:i w:val="false"/>
          <w:color w:val="000000"/>
          <w:sz w:val="28"/>
        </w:rPr>
        <w:t>
      123-013 "Аудандық маңызы бар қалаларда, кенттерде, ауылдарда (селоларда), ауылдық (селолық) округтерде автомобиль жолдарының жұмыс істеуін қамтамасыз ету" бюджеттік бағдарламасына 28 526 мың теңге;</w:t>
      </w:r>
      <w:r>
        <w:br/>
      </w:r>
      <w:r>
        <w:rPr>
          <w:rFonts w:ascii="Times New Roman"/>
          <w:b w:val="false"/>
          <w:i w:val="false"/>
          <w:color w:val="000000"/>
          <w:sz w:val="28"/>
        </w:rPr>
        <w:t>
      он бірінші абзацы мынадай мазмұнда жазылсын:</w:t>
      </w:r>
      <w:r>
        <w:br/>
      </w:r>
      <w:r>
        <w:rPr>
          <w:rFonts w:ascii="Times New Roman"/>
          <w:b w:val="false"/>
          <w:i w:val="false"/>
          <w:color w:val="000000"/>
          <w:sz w:val="28"/>
        </w:rPr>
        <w:t>
      458-023 "Автомобиль жолдарының жұмыс істеуін қамтамасыз ету" бюджеттік бағдарламасына 6 927 мың теңге;";</w:t>
      </w:r>
      <w:r>
        <w:br/>
      </w:r>
      <w:r>
        <w:rPr>
          <w:rFonts w:ascii="Times New Roman"/>
          <w:b w:val="false"/>
          <w:i w:val="false"/>
          <w:color w:val="000000"/>
          <w:sz w:val="28"/>
        </w:rPr>
        <w:t>
      3) тармақша он үшінші, он төртінші, он бесінші, он алтыншы, он жетінші, он сегізінші, он тоғызыншы, жиырмасыншы, жиырмасыншы бірінші, жиырмасыншы екінші, жиырмасыншы үшінші, жиырмасыншы төртінші, жиырмасыншы бесінші, жиырмасыншы алтыншы абзацтармен толықтырылсын:</w:t>
      </w:r>
      <w:r>
        <w:br/>
      </w:r>
      <w:r>
        <w:rPr>
          <w:rFonts w:ascii="Times New Roman"/>
          <w:b w:val="false"/>
          <w:i w:val="false"/>
          <w:color w:val="000000"/>
          <w:sz w:val="28"/>
        </w:rPr>
        <w:t>
      "112-001 "Аудан (облыстық маңызы бар қала) мәслихатының қызметін қамтамасыз ету жөніндегі қызметтер" бюджеттік бағдарламасына 950 мың теңге;</w:t>
      </w:r>
      <w:r>
        <w:br/>
      </w:r>
      <w:r>
        <w:rPr>
          <w:rFonts w:ascii="Times New Roman"/>
          <w:b w:val="false"/>
          <w:i w:val="false"/>
          <w:color w:val="000000"/>
          <w:sz w:val="28"/>
        </w:rPr>
        <w:t>
      451-002 "Еңбекпен қамту бағдарламасына" 4500 мың теңге;</w:t>
      </w:r>
      <w:r>
        <w:br/>
      </w:r>
      <w:r>
        <w:rPr>
          <w:rFonts w:ascii="Times New Roman"/>
          <w:b w:val="false"/>
          <w:i w:val="false"/>
          <w:color w:val="000000"/>
          <w:sz w:val="28"/>
        </w:rPr>
        <w:t>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бюджеттік бағдарламасына 5 324 мың теңге;</w:t>
      </w:r>
      <w:r>
        <w:br/>
      </w:r>
      <w:r>
        <w:rPr>
          <w:rFonts w:ascii="Times New Roman"/>
          <w:b w:val="false"/>
          <w:i w:val="false"/>
          <w:color w:val="000000"/>
          <w:sz w:val="28"/>
        </w:rPr>
        <w:t>
      451-014 "Мұқтаж азаматтарға үйде әлеуметтiк көмек көрсету" бюджеттік бағдарламасына 388 мың теңге;</w:t>
      </w:r>
      <w:r>
        <w:br/>
      </w:r>
      <w:r>
        <w:rPr>
          <w:rFonts w:ascii="Times New Roman"/>
          <w:b w:val="false"/>
          <w:i w:val="false"/>
          <w:color w:val="000000"/>
          <w:sz w:val="28"/>
        </w:rPr>
        <w:t>
      451-023 "Жұмыспен қамту орталықтарының қызметін қамтамасыз ету" бюджеттік бағдарламасына 715 мың теңге;</w:t>
      </w:r>
      <w:r>
        <w:br/>
      </w:r>
      <w:r>
        <w:rPr>
          <w:rFonts w:ascii="Times New Roman"/>
          <w:b w:val="false"/>
          <w:i w:val="false"/>
          <w:color w:val="000000"/>
          <w:sz w:val="28"/>
        </w:rPr>
        <w:t>
      123-008 "Елді мекендердің көшелерін жарықтандыру" бюджеттік бағдарламасына 5 024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бюджеттік бағдарламасына 8 000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бюджеттік бағдарламасына 1 400 мың теңге;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бюджеттік бағдарламасына 248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бағдарламасына 1 500 мың теңге;</w:t>
      </w:r>
      <w:r>
        <w:br/>
      </w:r>
      <w:r>
        <w:rPr>
          <w:rFonts w:ascii="Times New Roman"/>
          <w:b w:val="false"/>
          <w:i w:val="false"/>
          <w:color w:val="000000"/>
          <w:sz w:val="28"/>
        </w:rPr>
        <w:t>
      473-010 "Ауыл шаруашылығы жануарларын бірдейлендіру жөніндегі іс-шараларды жүргізу" бюджеттік бағдарламасына 2 700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бюджеттік бағдарламасына 871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бюджеттік бағдарламасына 366 мың теңге;</w:t>
      </w:r>
      <w:r>
        <w:br/>
      </w:r>
      <w:r>
        <w:rPr>
          <w:rFonts w:ascii="Times New Roman"/>
          <w:b w:val="false"/>
          <w:i w:val="false"/>
          <w:color w:val="000000"/>
          <w:sz w:val="28"/>
        </w:rPr>
        <w:t>
      458-065 "Заңды тұлғалардың жарғылық капиталын қалыптастыру немесе ұлғайту" бюджеттік бағдарламасына 5 000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екінші абзацы мынадай мазмұнда жазылсын: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36 011 мың теңге;</w:t>
      </w:r>
      <w:r>
        <w:br/>
      </w:r>
      <w:r>
        <w:rPr>
          <w:rFonts w:ascii="Times New Roman"/>
          <w:b w:val="false"/>
          <w:i w:val="false"/>
          <w:color w:val="000000"/>
          <w:sz w:val="28"/>
        </w:rPr>
        <w:t>
      бесінші абзацы мынадай мазмұнда жазылсын:</w:t>
      </w:r>
      <w:r>
        <w:br/>
      </w:r>
      <w:r>
        <w:rPr>
          <w:rFonts w:ascii="Times New Roman"/>
          <w:b w:val="false"/>
          <w:i w:val="false"/>
          <w:color w:val="000000"/>
          <w:sz w:val="28"/>
        </w:rPr>
        <w:t>
      464-009 "Мектепке дейінгі тәрбиелеу мен оқытуды қамтамасыз ету" бюджеттік бағдарламасына 18 045 мың теңге;</w:t>
      </w:r>
      <w:r>
        <w:br/>
      </w:r>
      <w:r>
        <w:rPr>
          <w:rFonts w:ascii="Times New Roman"/>
          <w:b w:val="false"/>
          <w:i w:val="false"/>
          <w:color w:val="000000"/>
          <w:sz w:val="28"/>
        </w:rPr>
        <w:t>
      алтыншы абзацы мынадай мазмұнда жазылсын:</w:t>
      </w:r>
      <w:r>
        <w:br/>
      </w:r>
      <w:r>
        <w:rPr>
          <w:rFonts w:ascii="Times New Roman"/>
          <w:b w:val="false"/>
          <w:i w:val="false"/>
          <w:color w:val="000000"/>
          <w:sz w:val="28"/>
        </w:rPr>
        <w:t>
      464-006 "Балаларға қосымша білім беру" бюджеттік бағдарламасына 2 171 мың теңге;</w:t>
      </w:r>
      <w:r>
        <w:br/>
      </w:r>
      <w:r>
        <w:rPr>
          <w:rFonts w:ascii="Times New Roman"/>
          <w:b w:val="false"/>
          <w:i w:val="false"/>
          <w:color w:val="000000"/>
          <w:sz w:val="28"/>
        </w:rPr>
        <w:t>
      тоғызыншы абзацы мынадай мазмұнда жазылсын:</w:t>
      </w:r>
      <w:r>
        <w:br/>
      </w:r>
      <w:r>
        <w:rPr>
          <w:rFonts w:ascii="Times New Roman"/>
          <w:b w:val="false"/>
          <w:i w:val="false"/>
          <w:color w:val="000000"/>
          <w:sz w:val="28"/>
        </w:rPr>
        <w:t>
      467-020 "Тұрғын үй сатып алу" бюджеттік бағдарламасына 6 200 мың теңге;</w:t>
      </w:r>
      <w:r>
        <w:br/>
      </w:r>
      <w:r>
        <w:rPr>
          <w:rFonts w:ascii="Times New Roman"/>
          <w:b w:val="false"/>
          <w:i w:val="false"/>
          <w:color w:val="000000"/>
          <w:sz w:val="28"/>
        </w:rPr>
        <w:t>
      оныншы абзацы мынадай мазмұнда жазылсын:</w:t>
      </w:r>
      <w:r>
        <w:br/>
      </w:r>
      <w:r>
        <w:rPr>
          <w:rFonts w:ascii="Times New Roman"/>
          <w:b w:val="false"/>
          <w:i w:val="false"/>
          <w:color w:val="000000"/>
          <w:sz w:val="28"/>
        </w:rPr>
        <w:t>
      123-009 "Елді мекендердің санитариясын қамтамасыз ету" бюджеттік бағдарламасына 14 221 мың теңге;</w:t>
      </w:r>
      <w:r>
        <w:br/>
      </w:r>
      <w:r>
        <w:rPr>
          <w:rFonts w:ascii="Times New Roman"/>
          <w:b w:val="false"/>
          <w:i w:val="false"/>
          <w:color w:val="000000"/>
          <w:sz w:val="28"/>
        </w:rPr>
        <w:t>
      он бірінші абзацы мынадай мазмұнда жазылсын:</w:t>
      </w:r>
      <w:r>
        <w:br/>
      </w:r>
      <w:r>
        <w:rPr>
          <w:rFonts w:ascii="Times New Roman"/>
          <w:b w:val="false"/>
          <w:i w:val="false"/>
          <w:color w:val="000000"/>
          <w:sz w:val="28"/>
        </w:rPr>
        <w:t>
      123-011 "Елді мекендерді абаттандыру мен көгалдандыру" бюджеттік бағдарламасына 13 533 мың теңге;</w:t>
      </w:r>
      <w:r>
        <w:br/>
      </w:r>
      <w:r>
        <w:rPr>
          <w:rFonts w:ascii="Times New Roman"/>
          <w:b w:val="false"/>
          <w:i w:val="false"/>
          <w:color w:val="000000"/>
          <w:sz w:val="28"/>
        </w:rPr>
        <w:t>
      он екінші абзацы мынадай мазмұнда жазылсын:</w:t>
      </w:r>
      <w:r>
        <w:br/>
      </w:r>
      <w:r>
        <w:rPr>
          <w:rFonts w:ascii="Times New Roman"/>
          <w:b w:val="false"/>
          <w:i w:val="false"/>
          <w:color w:val="000000"/>
          <w:sz w:val="28"/>
        </w:rPr>
        <w:t>
      455-003 "Мәдени-демалыс жұмысын қолдау" бюджеттік бағдарламасына 7 228 мың теңге;";</w:t>
      </w:r>
      <w:r>
        <w:br/>
      </w:r>
      <w:r>
        <w:rPr>
          <w:rFonts w:ascii="Times New Roman"/>
          <w:b w:val="false"/>
          <w:i w:val="false"/>
          <w:color w:val="000000"/>
          <w:sz w:val="28"/>
        </w:rPr>
        <w:t>
</w:t>
      </w:r>
      <w:r>
        <w:rPr>
          <w:rFonts w:ascii="Times New Roman"/>
          <w:b w:val="false"/>
          <w:i w:val="false"/>
          <w:color w:val="000000"/>
          <w:sz w:val="28"/>
        </w:rPr>
        <w:t>
      11 тармақ:</w:t>
      </w:r>
      <w:r>
        <w:br/>
      </w:r>
      <w:r>
        <w:rPr>
          <w:rFonts w:ascii="Times New Roman"/>
          <w:b w:val="false"/>
          <w:i w:val="false"/>
          <w:color w:val="000000"/>
          <w:sz w:val="28"/>
        </w:rPr>
        <w:t>
      мынадай мазмұндағы </w:t>
      </w:r>
      <w:r>
        <w:rPr>
          <w:rFonts w:ascii="Times New Roman"/>
          <w:b w:val="false"/>
          <w:i w:val="false"/>
          <w:color w:val="000000"/>
          <w:sz w:val="28"/>
        </w:rPr>
        <w:t>2)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"2) 122-001 Аудан (облыстық маңызы бар қала) әкімінің қызметін қамтамасыз ету жөніндегі қызметтер" бюджеттік бағдарламасы 967 мың теңгеге азайтылып, 122-003 "Мемлекеттік органның күрделі шығыстары" бюджеттік бағдарламасы 967 мың теңгеге көбейтілсін;</w:t>
      </w:r>
      <w:r>
        <w:br/>
      </w:r>
      <w:r>
        <w:rPr>
          <w:rFonts w:ascii="Times New Roman"/>
          <w:b w:val="false"/>
          <w:i w:val="false"/>
          <w:color w:val="000000"/>
          <w:sz w:val="28"/>
        </w:rPr>
        <w:t>
      455-003 "Мәдени-демалыс жұмысын қолдау" бюджеттік бағдарламасы 259 мың теңгеге азайтылып, 455-009 "Тарихи-мәдени мұра ескерткіштерін сақтауды және оларға қол жетімділікті қамтамасыз ету" бюджеттік бағдарламасы 141 мың теңгеге, 455-001 "Жергілікті деңгейде тілдерді және мәдениетті дамыту саласындағы мемлекеттік саясатты іске асыру жөніндегі қызметтер" бюджеттік бағдарламасы 118 мың теңгеге көбейтілсін;</w:t>
      </w:r>
      <w:r>
        <w:br/>
      </w:r>
      <w:r>
        <w:rPr>
          <w:rFonts w:ascii="Times New Roman"/>
          <w:b w:val="false"/>
          <w:i w:val="false"/>
          <w:color w:val="000000"/>
          <w:sz w:val="28"/>
        </w:rPr>
        <w:t>
      458-023 "Автомобиль жолдарының жұмыс істеуін қамтамасыз ету" бюджеттік бағдарламасы 200 мың теңгеге азайтылып,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200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VІ сессиясының төрағасы                  Ш. Өксікбаев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"31" шілдедегі</w:t>
      </w:r>
      <w:r>
        <w:br/>
      </w:r>
      <w:r>
        <w:rPr>
          <w:rFonts w:ascii="Times New Roman"/>
          <w:b w:val="false"/>
          <w:i w:val="false"/>
          <w:color w:val="000000"/>
          <w:sz w:val="28"/>
        </w:rPr>
        <w:t>
      VІ сессиясының N 38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1-қосымша</w:t>
      </w:r>
    </w:p>
    <w:bookmarkStart w:name="z14"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746"/>
        <w:gridCol w:w="744"/>
        <w:gridCol w:w="8982"/>
        <w:gridCol w:w="26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7767681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1146992</w:t>
            </w:r>
          </w:p>
        </w:tc>
      </w:tr>
      <w:tr>
        <w:trPr>
          <w:trHeight w:val="2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498243</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498243</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2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2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159"/>
        <w:gridCol w:w="983"/>
        <w:gridCol w:w="7801"/>
        <w:gridCol w:w="2659"/>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7882962</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496810</w:t>
            </w:r>
          </w:p>
        </w:tc>
      </w:tr>
      <w:tr>
        <w:trPr>
          <w:trHeight w:val="9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119845</w:t>
            </w:r>
          </w:p>
        </w:tc>
      </w:tr>
      <w:tr>
        <w:trPr>
          <w:trHeight w:val="1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97942</w:t>
            </w:r>
          </w:p>
        </w:tc>
      </w:tr>
      <w:tr>
        <w:trPr>
          <w:trHeight w:val="1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21903</w:t>
            </w:r>
          </w:p>
        </w:tc>
      </w:tr>
      <w:tr>
        <w:trPr>
          <w:trHeight w:val="5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314821</w:t>
            </w:r>
          </w:p>
        </w:tc>
      </w:tr>
      <w:tr>
        <w:trPr>
          <w:trHeight w:val="72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314821</w:t>
            </w:r>
          </w:p>
        </w:tc>
      </w:tr>
      <w:tr>
        <w:trPr>
          <w:trHeight w:val="9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22835</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53309</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51056</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51056</w:t>
            </w:r>
          </w:p>
        </w:tc>
      </w:tr>
      <w:tr>
        <w:trPr>
          <w:trHeight w:val="1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5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12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4757523</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508719</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502304</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4152995</w:t>
            </w:r>
          </w:p>
        </w:tc>
      </w:tr>
      <w:tr>
        <w:trPr>
          <w:trHeight w:val="1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3981938</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130015</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95809</w:t>
            </w:r>
          </w:p>
        </w:tc>
      </w:tr>
      <w:tr>
        <w:trPr>
          <w:trHeight w:val="2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w:t>
            </w:r>
          </w:p>
        </w:tc>
      </w:tr>
      <w:tr>
        <w:trPr>
          <w:trHeight w:val="1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418766</w:t>
            </w:r>
          </w:p>
        </w:tc>
      </w:tr>
      <w:tr>
        <w:trPr>
          <w:trHeight w:val="5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366161</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86662</w:t>
            </w:r>
          </w:p>
        </w:tc>
      </w:tr>
      <w:tr>
        <w:trPr>
          <w:trHeight w:val="9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3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9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2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53880</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90799</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3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4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52605</w:t>
            </w:r>
          </w:p>
        </w:tc>
      </w:tr>
      <w:tr>
        <w:trPr>
          <w:trHeight w:val="49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51279</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1033092</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аббаттандыру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76063</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48388</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29496</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442250</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438400</w:t>
            </w:r>
          </w:p>
        </w:tc>
      </w:tr>
      <w:tr>
        <w:trPr>
          <w:trHeight w:val="4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194312</w:t>
            </w:r>
          </w:p>
        </w:tc>
      </w:tr>
      <w:tr>
        <w:trPr>
          <w:trHeight w:val="10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44467</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128713</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369149</w:t>
            </w:r>
          </w:p>
        </w:tc>
      </w:tr>
      <w:tr>
        <w:trPr>
          <w:trHeight w:val="49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161814</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161273</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43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7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3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52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r>
      <w:tr>
        <w:trPr>
          <w:trHeight w:val="3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4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30167</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30167</w:t>
            </w:r>
          </w:p>
        </w:tc>
      </w:tr>
      <w:tr>
        <w:trPr>
          <w:trHeight w:val="7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116965</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26717</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6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31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39597</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30077</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w:t>
            </w:r>
          </w:p>
        </w:tc>
      </w:tr>
      <w:tr>
        <w:trPr>
          <w:trHeight w:val="48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503441</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474915</w:t>
            </w:r>
          </w:p>
        </w:tc>
      </w:tr>
      <w:tr>
        <w:trPr>
          <w:trHeight w:val="34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7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471178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54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32535</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3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3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27809</w:t>
            </w:r>
          </w:p>
        </w:tc>
      </w:tr>
      <w:tr>
        <w:trPr>
          <w:trHeight w:val="51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98723</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-221004</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221004</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r>
        <w:trPr>
          <w:trHeight w:val="25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"31" шілдедегі</w:t>
      </w:r>
      <w:r>
        <w:br/>
      </w:r>
      <w:r>
        <w:rPr>
          <w:rFonts w:ascii="Times New Roman"/>
          <w:b w:val="false"/>
          <w:i w:val="false"/>
          <w:color w:val="000000"/>
          <w:sz w:val="28"/>
        </w:rPr>
        <w:t>
      VІ сессиясының N 38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5-қосымша</w:t>
      </w:r>
    </w:p>
    <w:bookmarkStart w:name="z15" w:id="2"/>
    <w:p>
      <w:pPr>
        <w:spacing w:after="0"/>
        <w:ind w:left="0"/>
        <w:jc w:val="left"/>
      </w:pPr>
      <w:r>
        <w:rPr>
          <w:rFonts w:ascii="Times New Roman"/>
          <w:b/>
          <w:i w:val="false"/>
          <w:color w:val="000000"/>
        </w:rPr>
        <w:t xml:space="preserve">        
2012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070"/>
        <w:gridCol w:w="772"/>
        <w:gridCol w:w="1040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"31" шілдедегі</w:t>
      </w:r>
      <w:r>
        <w:br/>
      </w:r>
      <w:r>
        <w:rPr>
          <w:rFonts w:ascii="Times New Roman"/>
          <w:b w:val="false"/>
          <w:i w:val="false"/>
          <w:color w:val="000000"/>
          <w:sz w:val="28"/>
        </w:rPr>
        <w:t>
      VІ сессиясының N 38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6-қосымша</w:t>
      </w:r>
    </w:p>
    <w:bookmarkStart w:name="z16" w:id="3"/>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2012 жылға арналған жеке жоспарларының қаржылар көлемі</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48"/>
        <w:gridCol w:w="1762"/>
        <w:gridCol w:w="2018"/>
        <w:gridCol w:w="1165"/>
        <w:gridCol w:w="1677"/>
        <w:gridCol w:w="1165"/>
        <w:gridCol w:w="1251"/>
        <w:gridCol w:w="1166"/>
        <w:gridCol w:w="1166"/>
        <w:gridCol w:w="1763"/>
        <w:gridCol w:w="1446"/>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5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538002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314821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128713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