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57dd" w14:textId="a515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ауданында 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2012 жылғы 02 тамыздағы N 250 қаулысы. Қызылорда облысының Әділет департаментінде 2012 жылғы 03 қыркүйекте N 4310 тіркелді. Күші жойылды - Қызылорда облысы Қазалы ауданы әкімдігінің 2013 жылғы 02 тамыздағы N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02.08.2013 N 199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-баптарының,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N 394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"Үйде оқитын және тәрбиеленетін мүгедек балаларды материалдық қамтамасыз ету үшін құжаттарды ресімдеу" мемлекеттік қызмет стандарты негізінде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балаларды материалдық қамтамасыз ету үшін білім алу кезеңінде тоқсан сайын әр балаға бес айлық есептік көрсеткіш мөлшерінде әлеуметтік көмек көрсетумен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"Қазалы аудандық жұмыспен қамту және әлеуметтік бағдарламалар бөлімі" мемлекеттік мекемесі әлеуметтік көмек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төлемі екінші деңгейдегі банктер немесе тиісті банктік операциялар түрлеріне лицензиясы бар ұйымдар арқылы әлеуметтік көмек тұтынушының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"Үйде тәрбиеленетін және оқитын мүгедек балаларды материалдық қамтамасыз етуге көрсетілетін әлеуметтік көмектің Ережесі мен мөлшерін бекіту туралы" Қазалы ауданы әкімдігінің 2007 жылғы 26 желтоқсандағы N 236 қаулысы (нормативтік құқықтық актілердің мемлекеттік тіркеу Тізілімінде 2008 жылғы 16 қаңтарда 10-4-76 нөмірімен тіркелген, "Тұран-Қазалы" газетінің 2008 жылғы 16 ақпандағы N 15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"Үйде тәрбиеленетін және оқитын мүгедек балаларды материалдық қамтамасыз етуге көрсетілетін әлеуметтік көмектің Ережесі мен мөлшерін бекіту туралы" Қазалы ауданы әкімдігінің 2007 жылғы 26 желтоқсандағы N 236 қаулысына өзгерістер мен толықтырулар енгізу туралы" Қазалы ауданы әкімдігінің 2010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N 76 қаулысы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2010 жылғы 1 сәуірде 10-4-116 нөмірімен тіркелген, "Тұран-Қазалы" газетінің 2010 жылғы 14 сәуірдегі N 28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жасау Қазалы ауданы әкімінің орынбасары Б. Жолтаевқа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М. ИМАНДОСОВ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