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8bc56" w14:textId="ae8bc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облыстық бюджет туралы" Қазалы аудандық мәслихатының 2011 жылғы 20 желтоқсандағы XXXXIV сессиясының N 333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2012 жылғы 24 тамыздағы N 46 шешімі. Қызылорда облысының Әділет департаментінде 2012 жылы 10 қыркүйекте N 4311 тіркелді. Қолданылу мерзімінің аяқталуына байланысты күші жойылды - (Қызылорда облысы Қазалы аудандық мәслихатының 2013 жылғы 31 қаңтардағы N 42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(Қызылорда облысы Қазалы аудандық мәслихатының 31.01.2013 N 42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кодексі"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ШЕШЕМІЗ: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"2012-2014 жылдарға арналған аудандық бюджет туралы" Қазалы аудандық Мәслихатының 2011 жылғы 20 желтоқсандағы ХХХХІV сессиясының (нормативтік құқықтық актілердің мемлекеттік тіркеу тізілімінде 2011 жылғы 30 желтоқсанда 10-4-165 нөмірімен тіркелген, аудандық "Қазалы" газетінің 2012 жылғы 18 қаңтардағы N 7-8 санында және 2012 жылғы 21 қаңтардағы N 9-12 сандарында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N 333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VIІ сессиясының төрағасы           Н. Алмағамбетов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 Т. Бөріқұлақов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Аудандық мәслихаттың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"24" тамыздағы VІІ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46 шешіміне 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Аудандық мәслихаттың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"20" желтоқсандағы ХХХХІV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сессиясының N 333 шешіміне 1-қосымша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2012 жылға арналған аудандық бюджет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"/>
        <w:gridCol w:w="666"/>
        <w:gridCol w:w="625"/>
        <w:gridCol w:w="9157"/>
        <w:gridCol w:w="1892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28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28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Iшкi сыныбы</w:t>
            </w:r>
          </w:p>
        </w:tc>
      </w:tr>
      <w:tr>
        <w:trPr>
          <w:trHeight w:val="28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28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7767681</w:t>
            </w:r>
          </w:p>
        </w:tc>
      </w:tr>
      <w:tr>
        <w:trPr>
          <w:trHeight w:val="24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1146992</w:t>
            </w:r>
          </w:p>
        </w:tc>
      </w:tr>
      <w:tr>
        <w:trPr>
          <w:trHeight w:val="21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498243</w:t>
            </w:r>
          </w:p>
        </w:tc>
      </w:tr>
      <w:tr>
        <w:trPr>
          <w:trHeight w:val="28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498243</w:t>
            </w:r>
          </w:p>
        </w:tc>
      </w:tr>
      <w:tr>
        <w:trPr>
          <w:trHeight w:val="25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345786</w:t>
            </w:r>
          </w:p>
        </w:tc>
      </w:tr>
      <w:tr>
        <w:trPr>
          <w:trHeight w:val="22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345786</w:t>
            </w:r>
          </w:p>
        </w:tc>
      </w:tr>
      <w:tr>
        <w:trPr>
          <w:trHeight w:val="22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283068</w:t>
            </w:r>
          </w:p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Мүлiкке салынатын салықтар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231923</w:t>
            </w:r>
          </w:p>
        </w:tc>
      </w:tr>
      <w:tr>
        <w:trPr>
          <w:trHeight w:val="3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</w:p>
        </w:tc>
      </w:tr>
      <w:tr>
        <w:trPr>
          <w:trHeight w:val="19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44720</w:t>
            </w:r>
          </w:p>
        </w:tc>
      </w:tr>
      <w:tr>
        <w:trPr>
          <w:trHeight w:val="27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жер салығы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24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15826</w:t>
            </w:r>
          </w:p>
        </w:tc>
      </w:tr>
      <w:tr>
        <w:trPr>
          <w:trHeight w:val="21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</w:t>
            </w:r>
          </w:p>
        </w:tc>
      </w:tr>
      <w:tr>
        <w:trPr>
          <w:trHeight w:val="16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12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және кәсiби қызметтi жүргiзгенi үшiн алынатын алымдар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8582</w:t>
            </w:r>
          </w:p>
        </w:tc>
      </w:tr>
      <w:tr>
        <w:trPr>
          <w:trHeight w:val="12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58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</w:t>
            </w:r>
          </w:p>
        </w:tc>
      </w:tr>
      <w:tr>
        <w:trPr>
          <w:trHeight w:val="22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</w:t>
            </w:r>
          </w:p>
        </w:tc>
      </w:tr>
      <w:tr>
        <w:trPr>
          <w:trHeight w:val="28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</w:t>
            </w:r>
          </w:p>
        </w:tc>
      </w:tr>
      <w:tr>
        <w:trPr>
          <w:trHeight w:val="28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12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12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19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4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13981</w:t>
            </w:r>
          </w:p>
        </w:tc>
      </w:tr>
      <w:tr>
        <w:trPr>
          <w:trHeight w:val="24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</w:t>
            </w:r>
          </w:p>
        </w:tc>
      </w:tr>
      <w:tr>
        <w:trPr>
          <w:trHeight w:val="24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</w:t>
            </w:r>
          </w:p>
        </w:tc>
      </w:tr>
      <w:tr>
        <w:trPr>
          <w:trHeight w:val="27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</w:t>
            </w:r>
          </w:p>
        </w:tc>
      </w:tr>
      <w:tr>
        <w:trPr>
          <w:trHeight w:val="21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1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28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6599776</w:t>
            </w:r>
          </w:p>
        </w:tc>
      </w:tr>
      <w:tr>
        <w:trPr>
          <w:trHeight w:val="15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6599776</w:t>
            </w:r>
          </w:p>
        </w:tc>
      </w:tr>
      <w:tr>
        <w:trPr>
          <w:trHeight w:val="28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6599776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941"/>
        <w:gridCol w:w="679"/>
        <w:gridCol w:w="8510"/>
        <w:gridCol w:w="1891"/>
      </w:tblGrid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10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10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10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10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7882962</w:t>
            </w:r>
          </w:p>
        </w:tc>
      </w:tr>
      <w:tr>
        <w:trPr>
          <w:trHeight w:val="16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496810</w:t>
            </w:r>
          </w:p>
        </w:tc>
      </w:tr>
      <w:tr>
        <w:trPr>
          <w:trHeight w:val="9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20023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20023</w:t>
            </w:r>
          </w:p>
        </w:tc>
      </w:tr>
      <w:tr>
        <w:trPr>
          <w:trHeight w:val="2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119845</w:t>
            </w:r>
          </w:p>
        </w:tc>
      </w:tr>
      <w:tr>
        <w:trPr>
          <w:trHeight w:val="1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97942</w:t>
            </w:r>
          </w:p>
        </w:tc>
      </w:tr>
      <w:tr>
        <w:trPr>
          <w:trHeight w:val="1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21903</w:t>
            </w:r>
          </w:p>
        </w:tc>
      </w:tr>
      <w:tr>
        <w:trPr>
          <w:trHeight w:val="5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314821</w:t>
            </w:r>
          </w:p>
        </w:tc>
      </w:tr>
      <w:tr>
        <w:trPr>
          <w:trHeight w:val="7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314821</w:t>
            </w:r>
          </w:p>
        </w:tc>
      </w:tr>
      <w:tr>
        <w:trPr>
          <w:trHeight w:val="9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22835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22535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6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19286</w:t>
            </w:r>
          </w:p>
        </w:tc>
      </w:tr>
      <w:tr>
        <w:trPr>
          <w:trHeight w:val="16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19286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53309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</w:t>
            </w:r>
          </w:p>
        </w:tc>
      </w:tr>
      <w:tr>
        <w:trPr>
          <w:trHeight w:val="2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</w:t>
            </w:r>
          </w:p>
        </w:tc>
      </w:tr>
      <w:tr>
        <w:trPr>
          <w:trHeight w:val="2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51056</w:t>
            </w:r>
          </w:p>
        </w:tc>
      </w:tr>
      <w:tr>
        <w:trPr>
          <w:trHeight w:val="2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51056</w:t>
            </w:r>
          </w:p>
        </w:tc>
      </w:tr>
      <w:tr>
        <w:trPr>
          <w:trHeight w:val="18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</w:t>
            </w:r>
          </w:p>
        </w:tc>
      </w:tr>
      <w:tr>
        <w:trPr>
          <w:trHeight w:val="5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</w:t>
            </w:r>
          </w:p>
        </w:tc>
      </w:tr>
      <w:tr>
        <w:trPr>
          <w:trHeight w:val="2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</w:t>
            </w:r>
          </w:p>
        </w:tc>
      </w:tr>
      <w:tr>
        <w:trPr>
          <w:trHeight w:val="1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4757523</w:t>
            </w:r>
          </w:p>
        </w:tc>
      </w:tr>
      <w:tr>
        <w:trPr>
          <w:trHeight w:val="16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488818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482403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</w:t>
            </w:r>
          </w:p>
        </w:tc>
      </w:tr>
      <w:tr>
        <w:trPr>
          <w:trHeight w:val="2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4152217</w:t>
            </w:r>
          </w:p>
        </w:tc>
      </w:tr>
      <w:tr>
        <w:trPr>
          <w:trHeight w:val="18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3981938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129237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41042</w:t>
            </w:r>
          </w:p>
        </w:tc>
      </w:tr>
      <w:tr>
        <w:trPr>
          <w:trHeight w:val="16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116488</w:t>
            </w:r>
          </w:p>
        </w:tc>
      </w:tr>
      <w:tr>
        <w:trPr>
          <w:trHeight w:val="2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25984</w:t>
            </w:r>
          </w:p>
        </w:tc>
      </w:tr>
      <w:tr>
        <w:trPr>
          <w:trHeight w:val="2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16176</w:t>
            </w:r>
          </w:p>
        </w:tc>
      </w:tr>
      <w:tr>
        <w:trPr>
          <w:trHeight w:val="2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2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2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17455</w:t>
            </w:r>
          </w:p>
        </w:tc>
      </w:tr>
      <w:tr>
        <w:trPr>
          <w:trHeight w:val="2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10141</w:t>
            </w:r>
          </w:p>
        </w:tc>
      </w:tr>
      <w:tr>
        <w:trPr>
          <w:trHeight w:val="2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45766</w:t>
            </w:r>
          </w:p>
        </w:tc>
      </w:tr>
      <w:tr>
        <w:trPr>
          <w:trHeight w:val="10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5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5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418766</w:t>
            </w:r>
          </w:p>
        </w:tc>
      </w:tr>
      <w:tr>
        <w:trPr>
          <w:trHeight w:val="5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366161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86662</w:t>
            </w:r>
          </w:p>
        </w:tc>
      </w:tr>
      <w:tr>
        <w:trPr>
          <w:trHeight w:val="91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7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17740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</w:t>
            </w:r>
          </w:p>
        </w:tc>
      </w:tr>
      <w:tr>
        <w:trPr>
          <w:trHeight w:val="49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53831</w:t>
            </w:r>
          </w:p>
        </w:tc>
      </w:tr>
      <w:tr>
        <w:trPr>
          <w:trHeight w:val="2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жылғы 26 шілдеде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46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53880</w:t>
            </w:r>
          </w:p>
        </w:tc>
      </w:tr>
      <w:tr>
        <w:trPr>
          <w:trHeight w:val="31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90799</w:t>
            </w:r>
          </w:p>
        </w:tc>
      </w:tr>
      <w:tr>
        <w:trPr>
          <w:trHeight w:val="2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көмекшілерімен қамтамасыз ету 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18232</w:t>
            </w:r>
          </w:p>
        </w:tc>
      </w:tr>
      <w:tr>
        <w:trPr>
          <w:trHeight w:val="3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16598</w:t>
            </w:r>
          </w:p>
        </w:tc>
      </w:tr>
      <w:tr>
        <w:trPr>
          <w:trHeight w:val="48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52605</w:t>
            </w:r>
          </w:p>
        </w:tc>
      </w:tr>
      <w:tr>
        <w:trPr>
          <w:trHeight w:val="49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51279</w:t>
            </w:r>
          </w:p>
        </w:tc>
      </w:tr>
      <w:tr>
        <w:trPr>
          <w:trHeight w:val="46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</w:p>
        </w:tc>
      </w:tr>
      <w:tr>
        <w:trPr>
          <w:trHeight w:val="2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1033092</w:t>
            </w:r>
          </w:p>
        </w:tc>
      </w:tr>
      <w:tr>
        <w:trPr>
          <w:trHeight w:val="2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65171</w:t>
            </w:r>
          </w:p>
        </w:tc>
      </w:tr>
      <w:tr>
        <w:trPr>
          <w:trHeight w:val="2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аббаттандыру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65171</w:t>
            </w:r>
          </w:p>
        </w:tc>
      </w:tr>
      <w:tr>
        <w:trPr>
          <w:trHeight w:val="2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76063</w:t>
            </w:r>
          </w:p>
        </w:tc>
      </w:tr>
      <w:tr>
        <w:trPr>
          <w:trHeight w:val="2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48388</w:t>
            </w:r>
          </w:p>
        </w:tc>
      </w:tr>
      <w:tr>
        <w:trPr>
          <w:trHeight w:val="2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сатып алу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2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бағдарламасы шеңберінде инженерлік коммуникациялық инфрақұрылымдарды салу және (немесе) сатып алу және дамыту 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22175</w:t>
            </w:r>
          </w:p>
        </w:tc>
      </w:tr>
      <w:tr>
        <w:trPr>
          <w:trHeight w:val="5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29496</w:t>
            </w:r>
          </w:p>
        </w:tc>
      </w:tr>
      <w:tr>
        <w:trPr>
          <w:trHeight w:val="16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19670</w:t>
            </w:r>
          </w:p>
        </w:tc>
      </w:tr>
      <w:tr>
        <w:trPr>
          <w:trHeight w:val="16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- коммуникациялық инфрақұрылымды жобалау, дамыту, жайластыру және (немесе) сатып алу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9826</w:t>
            </w:r>
          </w:p>
        </w:tc>
      </w:tr>
      <w:tr>
        <w:trPr>
          <w:trHeight w:val="16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442250</w:t>
            </w:r>
          </w:p>
        </w:tc>
      </w:tr>
      <w:tr>
        <w:trPr>
          <w:trHeight w:val="16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</w:p>
        </w:tc>
      </w:tr>
      <w:tr>
        <w:trPr>
          <w:trHeight w:val="16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438400</w:t>
            </w:r>
          </w:p>
        </w:tc>
      </w:tr>
      <w:tr>
        <w:trPr>
          <w:trHeight w:val="4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194312</w:t>
            </w:r>
          </w:p>
        </w:tc>
      </w:tr>
      <w:tr>
        <w:trPr>
          <w:trHeight w:val="10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44467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21132</w:t>
            </w:r>
          </w:p>
        </w:tc>
      </w:tr>
      <w:tr>
        <w:trPr>
          <w:trHeight w:val="2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128713</w:t>
            </w:r>
          </w:p>
        </w:tc>
      </w:tr>
      <w:tr>
        <w:trPr>
          <w:trHeight w:val="2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225800</w:t>
            </w:r>
          </w:p>
        </w:tc>
      </w:tr>
      <w:tr>
        <w:trPr>
          <w:trHeight w:val="2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25800</w:t>
            </w:r>
          </w:p>
        </w:tc>
      </w:tr>
      <w:tr>
        <w:trPr>
          <w:trHeight w:val="2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2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369149</w:t>
            </w:r>
          </w:p>
        </w:tc>
      </w:tr>
      <w:tr>
        <w:trPr>
          <w:trHeight w:val="49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140045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139504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</w:tr>
      <w:tr>
        <w:trPr>
          <w:trHeight w:val="3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</w:t>
            </w:r>
          </w:p>
        </w:tc>
      </w:tr>
      <w:tr>
        <w:trPr>
          <w:trHeight w:val="4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</w:t>
            </w:r>
          </w:p>
        </w:tc>
      </w:tr>
      <w:tr>
        <w:trPr>
          <w:trHeight w:val="76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9324</w:t>
            </w:r>
          </w:p>
        </w:tc>
      </w:tr>
      <w:tr>
        <w:trPr>
          <w:trHeight w:val="31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46809</w:t>
            </w:r>
          </w:p>
        </w:tc>
      </w:tr>
      <w:tr>
        <w:trPr>
          <w:trHeight w:val="3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46809</w:t>
            </w:r>
          </w:p>
        </w:tc>
      </w:tr>
      <w:tr>
        <w:trPr>
          <w:trHeight w:val="5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66780</w:t>
            </w:r>
          </w:p>
        </w:tc>
      </w:tr>
      <w:tr>
        <w:trPr>
          <w:trHeight w:val="31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66780</w:t>
            </w:r>
          </w:p>
        </w:tc>
      </w:tr>
      <w:tr>
        <w:trPr>
          <w:trHeight w:val="3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17355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мемлекеттiк ақпараттық саясат жүргізу жөніндегі қызметтер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14289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</w:t>
            </w:r>
          </w:p>
        </w:tc>
      </w:tr>
      <w:tr>
        <w:trPr>
          <w:trHeight w:val="5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33982</w:t>
            </w:r>
          </w:p>
        </w:tc>
      </w:tr>
      <w:tr>
        <w:trPr>
          <w:trHeight w:val="2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12213</w:t>
            </w:r>
          </w:p>
        </w:tc>
      </w:tr>
      <w:tr>
        <w:trPr>
          <w:trHeight w:val="2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21769</w:t>
            </w:r>
          </w:p>
        </w:tc>
      </w:tr>
      <w:tr>
        <w:trPr>
          <w:trHeight w:val="16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18821</w:t>
            </w:r>
          </w:p>
        </w:tc>
      </w:tr>
      <w:tr>
        <w:trPr>
          <w:trHeight w:val="2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16978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5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30167</w:t>
            </w:r>
          </w:p>
        </w:tc>
      </w:tr>
      <w:tr>
        <w:trPr>
          <w:trHeight w:val="31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30167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116965</w:t>
            </w:r>
          </w:p>
        </w:tc>
      </w:tr>
      <w:tr>
        <w:trPr>
          <w:trHeight w:val="3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26717</w:t>
            </w:r>
          </w:p>
        </w:tc>
      </w:tr>
      <w:tr>
        <w:trPr>
          <w:trHeight w:val="2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</w:t>
            </w:r>
          </w:p>
        </w:tc>
      </w:tr>
      <w:tr>
        <w:trPr>
          <w:trHeight w:val="2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16376</w:t>
            </w:r>
          </w:p>
        </w:tc>
      </w:tr>
      <w:tr>
        <w:trPr>
          <w:trHeight w:val="2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2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2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19392</w:t>
            </w:r>
          </w:p>
        </w:tc>
      </w:tr>
      <w:tr>
        <w:trPr>
          <w:trHeight w:val="2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</w:t>
            </w:r>
          </w:p>
        </w:tc>
      </w:tr>
      <w:tr>
        <w:trPr>
          <w:trHeight w:val="2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</w:t>
            </w:r>
          </w:p>
        </w:tc>
      </w:tr>
      <w:tr>
        <w:trPr>
          <w:trHeight w:val="2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</w:t>
            </w:r>
          </w:p>
        </w:tc>
      </w:tr>
      <w:tr>
        <w:trPr>
          <w:trHeight w:val="2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2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16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16409</w:t>
            </w:r>
          </w:p>
        </w:tc>
      </w:tr>
      <w:tr>
        <w:trPr>
          <w:trHeight w:val="31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10294</w:t>
            </w:r>
          </w:p>
        </w:tc>
      </w:tr>
      <w:tr>
        <w:trPr>
          <w:trHeight w:val="31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</w:t>
            </w:r>
          </w:p>
        </w:tc>
      </w:tr>
      <w:tr>
        <w:trPr>
          <w:trHeight w:val="31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43647</w:t>
            </w:r>
          </w:p>
        </w:tc>
      </w:tr>
      <w:tr>
        <w:trPr>
          <w:trHeight w:val="31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43647</w:t>
            </w:r>
          </w:p>
        </w:tc>
      </w:tr>
      <w:tr>
        <w:trPr>
          <w:trHeight w:val="2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39597</w:t>
            </w:r>
          </w:p>
        </w:tc>
      </w:tr>
      <w:tr>
        <w:trPr>
          <w:trHeight w:val="2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</w:t>
            </w:r>
          </w:p>
        </w:tc>
      </w:tr>
      <w:tr>
        <w:trPr>
          <w:trHeight w:val="5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30077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</w:t>
            </w:r>
          </w:p>
        </w:tc>
      </w:tr>
      <w:tr>
        <w:trPr>
          <w:trHeight w:val="48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19841</w:t>
            </w:r>
          </w:p>
        </w:tc>
      </w:tr>
      <w:tr>
        <w:trPr>
          <w:trHeight w:val="3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503441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28526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28526</w:t>
            </w:r>
          </w:p>
        </w:tc>
      </w:tr>
      <w:tr>
        <w:trPr>
          <w:trHeight w:val="3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474915</w:t>
            </w:r>
          </w:p>
        </w:tc>
      </w:tr>
      <w:tr>
        <w:trPr>
          <w:trHeight w:val="3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</w:t>
            </w:r>
          </w:p>
        </w:tc>
      </w:tr>
      <w:tr>
        <w:trPr>
          <w:trHeight w:val="2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471178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56675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10365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9365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13775</w:t>
            </w:r>
          </w:p>
        </w:tc>
      </w:tr>
      <w:tr>
        <w:trPr>
          <w:trHeight w:val="5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13775</w:t>
            </w:r>
          </w:p>
        </w:tc>
      </w:tr>
      <w:tr>
        <w:trPr>
          <w:trHeight w:val="5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32535</w:t>
            </w:r>
          </w:p>
        </w:tc>
      </w:tr>
      <w:tr>
        <w:trPr>
          <w:trHeight w:val="5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23120</w:t>
            </w:r>
          </w:p>
        </w:tc>
      </w:tr>
      <w:tr>
        <w:trPr>
          <w:trHeight w:val="5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9415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32273</w:t>
            </w:r>
          </w:p>
        </w:tc>
      </w:tr>
      <w:tr>
        <w:trPr>
          <w:trHeight w:val="3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32273</w:t>
            </w:r>
          </w:p>
        </w:tc>
      </w:tr>
      <w:tr>
        <w:trPr>
          <w:trHeight w:val="3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27809</w:t>
            </w:r>
          </w:p>
        </w:tc>
      </w:tr>
      <w:tr>
        <w:trPr>
          <w:trHeight w:val="5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98723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106788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106788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106788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106788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Бюджеттік кредиттерді өтеу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-221004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6.Бюджет тапшылығын қаржыландыру (профицитті пайдалану)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221004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106788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106788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 шарттары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106788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15266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15266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15266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129482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129482</w:t>
            </w:r>
          </w:p>
        </w:tc>
      </w:tr>
      <w:tr>
        <w:trPr>
          <w:trHeight w:val="2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