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cadd" w14:textId="1eac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жылдың сәуір-маусымында және қазан-желтоқсанында азаматтарды мерзімді әскери қызметке шақыруды өткізуді ұйымдастыру туралы" Қазалы ауданы әкімдігінің 2012 жылғы 2 сәуірдегі N 121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2012 жылғы 30 қазандағы N 318 қаулысы. Қызылорда облысының Әділет департаментінде 2012 жылы 09 қарашада N 4336 тіркелді. Күші жойылды - Қызылорда облысы Қазалы ауданы әкімдігінің 2013 жылғы 08 қаңтардағы N 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Ескерту. Күші жойылды - Қызылорда облысы Қазалы ауданы әкімдігінің 2013.01.08 N 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Қазақстан Республикасындағы жергілікті мемлекеттік басқару </w:t>
      </w:r>
      <w:r>
        <w:rPr>
          <w:rFonts w:ascii="Times New Roman"/>
          <w:b w:val="false"/>
          <w:i w:val="false"/>
          <w:color w:val="000000"/>
          <w:sz w:val="28"/>
        </w:rPr>
        <w:t>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Заңдарына сәйкес Қазалы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ауданы әкімдігінің 2012 жылғы 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"2012 жылдың сәуір-маусымында және қазан-желтоқсанында азаматтарды мерзімді әскери қызметке шақыруды өткізуді ұйымдастыру туралы" (нормативтік құқықтық актілерді мемлекеттік тіркеу Тізілімінде N 10-4-171 санымен тіркелген, 2012 жылғы 11 сәуірде "Тұран Қазалы" газетінде жарияланған)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Аудандық әскерге шақыру комиссиясының құрамы осы қаулының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1-қосымшасының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әскерге шақыру комиссиясының құрамы".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Қазалы ауданы әкімінің орынбасары С.Мақашовқа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Ф. Қожабергенов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Қазалы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емханасы"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Әзіров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 Қазалы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Б.Шаймерденов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Қазалы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Бегалиев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