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206" w14:textId="46f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14 наурыздағы N 15 шешімі. Қызылорда облысының Әділет департаментінде 2012 жылы 27 наурызда N 10-5-177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5 147 202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4), 5), 6)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3 700;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3 700;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39 462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Ауданның жергілікті атқарушы органының 2012 жылға арналған резерві 3 590 мың теңге болып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6-5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"6-5. "Қармақшы аудандық ветеринария бөлімі" мемлекеттік мекемесінің шаруашылық жүргізу құқығындағы "Қармақшы аудандық ветеринариялық стансасы" коммуналдық мемлекеттік кәсіпорынның жарғылық капиталын қалыптастыруға 3 700 мың теңге қаралғаны ескерілсін.".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3-сессиясының төрағасы                             А. 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Қармақшы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  М. Ерманов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"14"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3-сессиясының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16"/>
        <w:gridCol w:w="794"/>
        <w:gridCol w:w="9135"/>
        <w:gridCol w:w="221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5111440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801433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5147202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311646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82744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1514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2982406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2982406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2315871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478243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520976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520976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578109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187125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154688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385266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297993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202887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81661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26603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46338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21021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283996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29041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4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-121110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121110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"14"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3-сессиясының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бюджеттің бюджеттік инвестицияларды жүзеге асыруға бағытталған бағдарламаларының тізбесі   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06"/>
        <w:gridCol w:w="785"/>
        <w:gridCol w:w="8837"/>
        <w:gridCol w:w="189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431061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385266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385266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 салуға және (немесе) сатып алуға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жалдамалы 2 бөлмелі 3 тұрғын үй құрылысын аяқтауға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тұрмыстық қалдықтар тастайтын полигон құрылысына жоба сметалық құжаттама әзірлеп, мемлекеттік сараптамадан өткізу жұмыстарын аяқтауға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кентінің сумен қамту жүйесін қайта құрылымдау және кеңейту (4-кезек)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314792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Жосалы кентінің сумен қамту жүйесін қайта құрылымдау және кеңейту 4-кезек" жобасын қоса қаржыландыру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42095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орталығына және ауылдық округтеріне спорт объектілерін (спорт алаңдарын) салу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орталығында және ауылдық округтерінде спорт объектілерінің (спорт алаңдарының) құрылыс жұмыстарын аяқтауға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300 орынға арналған стадион құрылысының жобалық-сметалық құжатын әзірлеп, мемлекеттік сараптамадан өткізу жұмыстарын аяқтауға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"14"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3-сессиясының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ауылдық (селолық) округ әкімі аппаратының 2012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71"/>
        <w:gridCol w:w="814"/>
        <w:gridCol w:w="9392"/>
        <w:gridCol w:w="15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366421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1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1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187125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187125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1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154688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151192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