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623ce" w14:textId="77623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"2012-2014 жылдарға арналған аудандық бюджет туралы" Қармақшы аудандық мәслихатының 2011 жылғы 20 желтоқсандағы кезекті 47-сессиясының N 310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2012 жылғы 27 сәуірдегі N 25 шешімі. Қызылорда облысының Әділет департаментінде 2012 жылы 02 мамырда N 10-5-181 тіркелді. Шешімнің қабылдау мерзімінің өтуіне байланысты қолдану тоқтатылды (Қызылорда облысы Қармақшы аудандық мәслихатының 2013 жылғы 30 қаңтардағы N 12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Шешімнің қабылдау мерзімінің өтуіне байланысты қолдану тоқтатылды (Қызылорда облысы Қармақшы аудандық мәслихатының 2013.01.30 N 12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Бюджет кодексі"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ШЕШЕМІЗ: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"2012-2014 жылдарға арналған аудандық бюджет туралы" Қармақшы аудандық мәслихатының 2011 жылғы 20 желтоқсандағы кезекті 47-сессиясының </w:t>
      </w:r>
      <w:r>
        <w:rPr>
          <w:rFonts w:ascii="Times New Roman"/>
          <w:b w:val="false"/>
          <w:i w:val="false"/>
          <w:color w:val="000000"/>
          <w:sz w:val="28"/>
        </w:rPr>
        <w:t>N 310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кесімдердің мемлекеттік тіркеу тізілімінде 10-5-173 нөмірімен тіркелген, аудандық "Қармақшы таңы" газетінің 2012 жылғы 13 қаңтардағы N 6-7 санында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1), 2), 3) тармақшалар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– 5 299 586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862 933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2 914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2 188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4 431 551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5 334 648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88 930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99 507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10 577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5), 6) тармақшалар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бюджет тапшылығы (профициті) – -128 392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128 392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99 507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10 577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39 462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Ұлы Отан соғысы жылдарында тылда кемінде алты ай жұмыс істеген адамдарға коммуналдық қызметтердің ақысын төлеу үшін әлеуметтік көмекке, банкілік қызметті қоса алғанда - 39 768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2), 3), 4), 5)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"Қармақшы ауданы Ақжар елді мекенінің тұрғын үйлеріне су желісін жеткізу құрылысы" жобасын қоса қаржыландыруға – 7045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"Қармақшы ауданы Ақтөбе елді мекенінің тұрғын үйлеріне су желісін жеткізу құрылысы" жобасын қоса қаржыландыруға – 9953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Жосалы кентіндегі әкімшілік ғимараттың құрылысына – 50000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Жосалы кентінде стадион құрылысын салуға – 100000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"2012-2014 жылдарға арналған аудандық бюджет туралы" Қармақшы аудандық мәслихатының 2011 жылғы 20 желтоқсандағы кезекті 47-сессиясының N 310 шешімінің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-қосымшалары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қосымшаларына сәйкес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Қармақшы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5-сессиясының төрағасы                    Н. Пірмантаев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Қармақшы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    М. Ерманов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Қармақшы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"27"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кезектен тыс 5-сессиясының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25 шешіміне 1-қосымша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Қармақшы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"20"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кезекті 47-сессиясының N 310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1-қосымша</w:t>
      </w:r>
    </w:p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2012 жылға арналған аудандық бюджет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729"/>
        <w:gridCol w:w="750"/>
        <w:gridCol w:w="9633"/>
        <w:gridCol w:w="1845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Сыныбы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Iшкi сыныбы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1.Кірістер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5299586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862933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327185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327185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174559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174559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340941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257795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77556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1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13902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4887</w:t>
            </w:r>
          </w:p>
        </w:tc>
      </w:tr>
      <w:tr>
        <w:trPr>
          <w:trHeight w:val="1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кәсіби қызметті жүргiзгенi үшін алынатын алымдар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7349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6346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6346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4431551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4431551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4431551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1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2.Шығындар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5334648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303773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16418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16418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84989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81129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171826</w:t>
            </w:r>
          </w:p>
        </w:tc>
      </w:tr>
      <w:tr>
        <w:trPr>
          <w:trHeight w:val="7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157212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14614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15690</w:t>
            </w:r>
          </w:p>
        </w:tc>
      </w:tr>
      <w:tr>
        <w:trPr>
          <w:trHeight w:val="7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меншiктi басқару, жекешелендіруден кейiнгi қызмет және осыған байланысты дауларды реттеу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14850</w:t>
            </w:r>
          </w:p>
        </w:tc>
      </w:tr>
      <w:tr>
        <w:trPr>
          <w:trHeight w:val="1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1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2961024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2935024</w:t>
            </w:r>
          </w:p>
        </w:tc>
      </w:tr>
      <w:tr>
        <w:trPr>
          <w:trHeight w:val="1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20402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2270455</w:t>
            </w:r>
          </w:p>
        </w:tc>
      </w:tr>
      <w:tr>
        <w:trPr>
          <w:trHeight w:val="7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13893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101954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474707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9719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мекемелеріне жұмыстағы жоғары көрсеткіштері үшін гранттарды табыс ету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29301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объектiлерiн салу және реконструкциялау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1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543665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543665</w:t>
            </w:r>
          </w:p>
        </w:tc>
      </w:tr>
      <w:tr>
        <w:trPr>
          <w:trHeight w:val="6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37109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72962</w:t>
            </w:r>
          </w:p>
        </w:tc>
      </w:tr>
      <w:tr>
        <w:trPr>
          <w:trHeight w:val="6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30751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175352</w:t>
            </w:r>
          </w:p>
        </w:tc>
      </w:tr>
      <w:tr>
        <w:trPr>
          <w:trHeight w:val="1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50048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</w:t>
            </w:r>
          </w:p>
        </w:tc>
      </w:tr>
      <w:tr>
        <w:trPr>
          <w:trHeight w:val="1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31471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87837</w:t>
            </w:r>
          </w:p>
        </w:tc>
      </w:tr>
      <w:tr>
        <w:trPr>
          <w:trHeight w:val="5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24196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12368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602167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198902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11227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159638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16497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46879</w:t>
            </w:r>
          </w:p>
        </w:tc>
      </w:tr>
      <w:tr>
        <w:trPr>
          <w:trHeight w:val="2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– 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41161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356386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38031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51955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243820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шеңберiнде инженерлiк коммуникациялық инфрақұрылымдардың дамуы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22580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409354</w:t>
            </w:r>
          </w:p>
        </w:tc>
      </w:tr>
      <w:tr>
        <w:trPr>
          <w:trHeight w:val="1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205245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10229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149320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iстеуi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45296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22981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12334</w:t>
            </w:r>
          </w:p>
        </w:tc>
      </w:tr>
      <w:tr>
        <w:trPr>
          <w:trHeight w:val="1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</w:t>
            </w:r>
          </w:p>
        </w:tc>
      </w:tr>
      <w:tr>
        <w:trPr>
          <w:trHeight w:val="1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1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39033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6556</w:t>
            </w:r>
          </w:p>
        </w:tc>
      </w:tr>
      <w:tr>
        <w:trPr>
          <w:trHeight w:val="1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</w:t>
            </w:r>
          </w:p>
        </w:tc>
      </w:tr>
      <w:tr>
        <w:trPr>
          <w:trHeight w:val="8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түрлерi бойынша ауданның (облыстық маңызы бар қаланың)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31124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142095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және туризм объектілерін дамыту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142095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кешені және жер қойнауын пайдалану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7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75202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27161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13073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14088</w:t>
            </w:r>
          </w:p>
        </w:tc>
      </w:tr>
      <w:tr>
        <w:trPr>
          <w:trHeight w:val="1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</w:tr>
      <w:tr>
        <w:trPr>
          <w:trHeight w:val="1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39321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25451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26021</w:t>
            </w:r>
          </w:p>
        </w:tc>
      </w:tr>
      <w:tr>
        <w:trPr>
          <w:trHeight w:val="2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10073</w:t>
            </w:r>
          </w:p>
        </w:tc>
      </w:tr>
      <w:tr>
        <w:trPr>
          <w:trHeight w:val="1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10073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15948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8448</w:t>
            </w:r>
          </w:p>
        </w:tc>
      </w:tr>
      <w:tr>
        <w:trPr>
          <w:trHeight w:val="1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343496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343496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340996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29458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</w:t>
            </w:r>
          </w:p>
        </w:tc>
      </w:tr>
      <w:tr>
        <w:trPr>
          <w:trHeight w:val="14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</w:t>
            </w:r>
          </w:p>
        </w:tc>
      </w:tr>
      <w:tr>
        <w:trPr>
          <w:trHeight w:val="1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9527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1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8524</w:t>
            </w:r>
          </w:p>
        </w:tc>
      </w:tr>
      <w:tr>
        <w:trPr>
          <w:trHeight w:val="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36978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36978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33023</w:t>
            </w:r>
          </w:p>
        </w:tc>
      </w:tr>
      <w:tr>
        <w:trPr>
          <w:trHeight w:val="7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 беру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88930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99507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99507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99507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99507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10577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10577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10577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жасалатын операциялар бойынша сальдо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-128392</w:t>
            </w:r>
          </w:p>
        </w:tc>
      </w:tr>
      <w:tr>
        <w:trPr>
          <w:trHeight w:val="1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128392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99507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99507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99507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10577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10577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10577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39462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39462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Қармақшы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"27"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кезектен тыс 5-сессиясының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25 шешіміне 2-қосымша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Қармақшы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"20"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кезекті 47-сессиясының N 310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4-қосымша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2012 жылға арналған аудандық бюджеттің бюджеттік инвестицияларды жүзеге асыруға бағытталған бағдарламаларының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806"/>
        <w:gridCol w:w="785"/>
        <w:gridCol w:w="8840"/>
        <w:gridCol w:w="1890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2.Шығындар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529016</w:t>
            </w:r>
          </w:p>
        </w:tc>
      </w:tr>
      <w:tr>
        <w:trPr>
          <w:trHeight w:val="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объектiлерiн салу және реконструкциялау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ауылында 300 орындық N 185 мектептің құрылысы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356386</w:t>
            </w:r>
          </w:p>
        </w:tc>
      </w:tr>
      <w:tr>
        <w:trPr>
          <w:trHeight w:val="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356386</w:t>
            </w:r>
          </w:p>
        </w:tc>
      </w:tr>
      <w:tr>
        <w:trPr>
          <w:trHeight w:val="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38031</w:t>
            </w:r>
          </w:p>
        </w:tc>
      </w:tr>
      <w:tr>
        <w:trPr>
          <w:trHeight w:val="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тұрғын үй салуға және (немесе) сатып алуға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37181</w:t>
            </w:r>
          </w:p>
        </w:tc>
      </w:tr>
      <w:tr>
        <w:trPr>
          <w:trHeight w:val="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кентінде жалдамалы 2 бөлмелі 3 тұрғын үй құрылысын аяқтауға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51955</w:t>
            </w:r>
          </w:p>
        </w:tc>
      </w:tr>
      <w:tr>
        <w:trPr>
          <w:trHeight w:val="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ауданы Ақай ауылында қатты тұрмыстық қалдықтарды тастайтын арнайы полигон салу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кентінде тұрмыстық қалдықтар тастайтын полигон құрылысына жоба-сметалық құжаттама әзірлеп, мемлекеттік сараптамадан өткізу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ауданы Жосалы кентінде әкімшілік ғимараты құрылысының мемлекеттік сараптамадан өткізілген жобалық-сметалық құжатын әзірлеу және құрылысы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243820</w:t>
            </w:r>
          </w:p>
        </w:tc>
      </w:tr>
      <w:tr>
        <w:trPr>
          <w:trHeight w:val="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ауданы Жосалы аудан орталығындағы суды алдын ала айдау станциясының құрылысы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</w:t>
            </w:r>
          </w:p>
        </w:tc>
      </w:tr>
      <w:tr>
        <w:trPr>
          <w:trHeight w:val="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ауданы Ақжар елді мекенінің тұрғын үйлеріне су желісін жеткізу құрылысы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128573</w:t>
            </w:r>
          </w:p>
        </w:tc>
      </w:tr>
      <w:tr>
        <w:trPr>
          <w:trHeight w:val="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ауданы Ақтөбе елді мекенінің тұрғын үйлеріне су желісін жеткізу құрылысы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91573</w:t>
            </w:r>
          </w:p>
        </w:tc>
      </w:tr>
      <w:tr>
        <w:trPr>
          <w:trHeight w:val="18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"Қармақшы ауданы Ақжар елді мекенінің тұрғын үйлеріне су желісін жеткізу құрылысы" жобасын қоса қаржыландыру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7045</w:t>
            </w:r>
          </w:p>
        </w:tc>
      </w:tr>
      <w:tr>
        <w:trPr>
          <w:trHeight w:val="18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"Қармақшы ауданы Ақтөбе елді мекенінің тұрғын үйлеріне су желісін жеткізу құрылысы" жобасын қоса қаржыландыру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9953</w:t>
            </w:r>
          </w:p>
        </w:tc>
      </w:tr>
      <w:tr>
        <w:trPr>
          <w:trHeight w:val="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"Қармақшы ауданы Көмекбаев елді мекенінің сумен қамту жүйелерін қайта жаңғырту" жобасының жобалық-сметалық құжатын әзірлеп, мемлекеттік сараптамадан өткізу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шеңберiнде инженерлiк коммуникациялық инфрақұрылымдардың дамуы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22580</w:t>
            </w:r>
          </w:p>
        </w:tc>
      </w:tr>
      <w:tr>
        <w:trPr>
          <w:trHeight w:val="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142095</w:t>
            </w:r>
          </w:p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142095</w:t>
            </w:r>
          </w:p>
        </w:tc>
      </w:tr>
      <w:tr>
        <w:trPr>
          <w:trHeight w:val="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142095</w:t>
            </w:r>
          </w:p>
        </w:tc>
      </w:tr>
      <w:tr>
        <w:trPr>
          <w:trHeight w:val="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ауданының кент орталығына және ауылдық округтеріне спорт объектілерін (спорт алаңдарын) салу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ауданының кент орталығында және ауылдық округтерінде спорт объектілерінің (спорт алаңдарының) құрылыс жұмыстарын аяқтауға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6648</w:t>
            </w:r>
          </w:p>
        </w:tc>
      </w:tr>
      <w:tr>
        <w:trPr>
          <w:trHeight w:val="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ауданы Жосалы кентінде 300 орынға арналған стадион құрылысының жобалық-сметалық құжатын әзірлеп, мемлекеттік сараптамадан өткізу жұмыстарын аяқтауға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кентінде стадион құрылысын салу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кешені және жер қойнауын пайдалану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Қармақшы ауданы Төретам кентінің 250 кВА трансформаторымен КТПН-10/0,4 кВ жобасының құрылысы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