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6077" w14:textId="1f86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Қармақшы аудандық мәслихатының 2011 жылғы 20 желтоқсандағы кезекті 47-сессиясының N 310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2012 жылғы 27 маусымдағы N 35 шешімі. Қызылорда облысының Әділет департаментінде 2012 жылы 19 шілдеде N 10-5-184 тіркелді. Шешімнің қабылдау мерзімінің өтуіне байланысты қолдану тоқтатылды (Қызылорда облысы Қармақшы аудандық мәслихатының 2013 жылғы 30 қаңтардағы N 12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Шешімнің қабылдау мерзімінің өтуіне байланысты қолдану тоқтатылды (Қызылорда облысы Қармақшы аудандық мәслихатының 2013.01.30 N 12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"2012-2014 жылдарға арналған аудандық бюджет туралы" Қармақшы аудандық мәслихатының 2011 жылғы 20 желтоқсандағы кезекті 47-сессиясының </w:t>
      </w:r>
      <w:r>
        <w:rPr>
          <w:rFonts w:ascii="Times New Roman"/>
          <w:b w:val="false"/>
          <w:i w:val="false"/>
          <w:color w:val="000000"/>
          <w:sz w:val="28"/>
        </w:rPr>
        <w:t>N 310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10-5-173 нөмірімен тіркелген, аудандық "Қармақшы таңы" газетінің 2012 жылғы 13 қаңтардағы N 6-7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1), 2) тармақшалар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5 288 187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862 933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2 914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4 420 152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5 411 557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5), 6) тармақшалар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-216 700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216 700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99 507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10 577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127 770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"2012-2014 жылдарға арналған аудандық бюджет туралы" Қармақшы аудандық мәслихатының 2011 жылғы 20 желтоқсандағы кезекті 47-сессиясының N 310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-қосымшалары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Қармақшы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6-сессиясының төрағасы                     Н. Пірмантаев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Қармақшы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 Ерманов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"27"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6-сессиясының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35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"20"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47-сессиясының N 310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1-қосымша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729"/>
        <w:gridCol w:w="750"/>
        <w:gridCol w:w="9717"/>
        <w:gridCol w:w="176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5288187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862933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327185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327185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340941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257795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кәсіби қызметті жүргiзгенi үшін алынатын алымдар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4420152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4420152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4420152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5411557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303773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171826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157212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меншiктi басқару, жекешелендіруден кейiнгi қызмет және осыған байланысты дауларды реттеу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2961024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2935024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20402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2270455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474707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 салу және реконструкциялау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1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543665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543665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72962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175352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50048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1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87837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679076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198902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46879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433295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243820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шеңберiнде инженерлiк коммуникациялық инфрақұрылымдардың дамуы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409354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205245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149320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iстеуi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45296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22981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39033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түрлерi бойынша ауданның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31124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және туризм объектілерін дамыту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кешені және жер қойнауын пайдалану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27161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</w:t>
            </w:r>
          </w:p>
        </w:tc>
      </w:tr>
      <w:tr>
        <w:trPr>
          <w:trHeight w:val="1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26021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15948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343496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343496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340996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14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33023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-216700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"27"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6-сессиясының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35 шешіміне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"20"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47-сессиясының N 310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4-қосымша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бюджеттің бюджеттік инвестицияларды жүзеге асыруға бағытталған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806"/>
        <w:gridCol w:w="785"/>
        <w:gridCol w:w="8838"/>
        <w:gridCol w:w="189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608785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 салу және реконструкциялау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ауылында 300 орындық N 185 мектептің құрылысы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433295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433295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124740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тұрғын үй салуға және (немесе) сатып алуға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37181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кентінде жалдамалы 2 бөлмелі 3 тұрғын үй құрылысын аяқтауға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тұрғын үй салуға және сатып алуға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86709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51955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Ақай ауылында қатты тұрмыстық қалдықтарды тастайтын арнайы полигон салу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кентінде тұрмыстық қалдықтар тастайтын полигон құрылысына жоба-сметалық құжаттама әзірлеп, мемлекеттік сараптамадан өткізу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Жосалы кентінде әкімшілік ғимараты құрылысының мемлекеттік сараптамадан өткізілген жобалық-сметалық құжатын әзірлеу және құрылысы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243820</w:t>
            </w:r>
          </w:p>
        </w:tc>
      </w:tr>
      <w:tr>
        <w:trPr>
          <w:trHeight w:val="5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Жосалы аудан орталығындағы суды алдын ала айдау станциясының құрылысы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Ақжар елді мекенінің тұрғын үйлеріне су желісін жеткізу құрылысы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128573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Ақтөбе елді мекенінің тұрғын үйлеріне су желісін жеткізу құрылысы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91573</w:t>
            </w:r>
          </w:p>
        </w:tc>
      </w:tr>
      <w:tr>
        <w:trPr>
          <w:trHeight w:val="1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"Қармақшы ауданы Ақжар елді мекенінің тұрғын үйлеріне су желісін жеткізу құрылысы" жобасын қоса қаржыландыру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</w:tr>
      <w:tr>
        <w:trPr>
          <w:trHeight w:val="1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"Қармақшы ауданы Ақтөбе елді мекенінің тұрғын үйлеріне су желісін жеткізу құрылысы" жобасын қоса қаржыландыру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"Қармақшы ауданы Көмекбаев елді мекенінің сумен қамту жүйелерін қайта жаңғырту" жобасының жобалық-сметалық құжатын әзірлеп, мемлекеттік сараптамадан өткізу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шеңберiнде инженерлiк коммуникациялық инфрақұрылымдардың дамуы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142095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142095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142095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ауданының кент орталығына және ауылдық округтеріне спорт объектілерін (спорт алаңдарын) салу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ауданының кент орталығында және ауылдық округтерінде спорт объектілерінің (спорт алаңдарының) құрылыс жұмыстарын аяқтауға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Жосалы кентінде 300 орынға арналған стадион құрылысының жобалық-сметалық құжатын әзірлеп, мемлекеттік сараптамадан өткізу жұмыстарын аяқтауға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кентінде стадион құрылысын салу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кешені және жер қойнауын пайдалану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ауданы Төретам кентінің 250 кВА трансформаторымен КТПН-10/0,4 кВ жобасының құрылысы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