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02cea" w14:textId="4c02c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 Қармақшы аудандық мәслихатының 2011 жылғы 20 желтоқсандағы кезекті 47-сессиясының N 310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аудандық мәслихатының 2012 жылғы 3 тамыздағы N 45 шешімі. Қызылорда облысының Әділет департаментінде 2012 жылы 22 тамызда N 10-5-185 тіркелді. Шешімнің қабылдау мерзімінің өтуіне байланысты қолдану тоқтатылды (Қызылорда облысы Қармақшы аудандық мәслихатының 2013 жылғы 30 қаңтардағы N 12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(Қызылорда облысы Қармақшы аудандық мәслихатының 2013.01.30 N 12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Бюджет кодексі" Қазақстан Республикасының 2008 жылғы 4 желтоқсандағы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Қармақшы аудандық мәслихаты </w:t>
      </w:r>
      <w:r>
        <w:rPr>
          <w:rFonts w:ascii="Times New Roman"/>
          <w:b/>
          <w:i w:val="false"/>
          <w:color w:val="000000"/>
          <w:sz w:val="28"/>
        </w:rPr>
        <w:t>ШЕШЕМІЗ:</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туралы" Қармақшы аудандық мәслихатының 2011 жылғы 20 желтоқсандағы кезекті 47-сессиясының </w:t>
      </w:r>
      <w:r>
        <w:rPr>
          <w:rFonts w:ascii="Times New Roman"/>
          <w:b w:val="false"/>
          <w:i w:val="false"/>
          <w:color w:val="000000"/>
          <w:sz w:val="28"/>
        </w:rPr>
        <w:t>N 310 шешіміне</w:t>
      </w:r>
      <w:r>
        <w:rPr>
          <w:rFonts w:ascii="Times New Roman"/>
          <w:b w:val="false"/>
          <w:i w:val="false"/>
          <w:color w:val="000000"/>
          <w:sz w:val="28"/>
        </w:rPr>
        <w:t xml:space="preserve"> (нормативтік құқықтық актілердің мемлекеттік тіркеу тізілімінде 10-5-173 нөмірімен тіркелген, аудандық "Қармақшы таңы" газетінің 2012 жылғы 13 қаңтардағы N 6-7 санында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1), 2) тармақшалар мынадай редакцияда жазылсын:</w:t>
      </w:r>
      <w:r>
        <w:br/>
      </w:r>
      <w:r>
        <w:rPr>
          <w:rFonts w:ascii="Times New Roman"/>
          <w:b w:val="false"/>
          <w:i w:val="false"/>
          <w:color w:val="000000"/>
          <w:sz w:val="28"/>
        </w:rPr>
        <w:t>
      "1) кірістер – 5 358 684 мың теңге, оның ішінде:</w:t>
      </w:r>
      <w:r>
        <w:br/>
      </w:r>
      <w:r>
        <w:rPr>
          <w:rFonts w:ascii="Times New Roman"/>
          <w:b w:val="false"/>
          <w:i w:val="false"/>
          <w:color w:val="000000"/>
          <w:sz w:val="28"/>
        </w:rPr>
        <w:t>
      салықтық түсімдер – 862 933 мың теңге;</w:t>
      </w:r>
      <w:r>
        <w:br/>
      </w:r>
      <w:r>
        <w:rPr>
          <w:rFonts w:ascii="Times New Roman"/>
          <w:b w:val="false"/>
          <w:i w:val="false"/>
          <w:color w:val="000000"/>
          <w:sz w:val="28"/>
        </w:rPr>
        <w:t>
      салықтық емес түсімдер – 2 914 мың теңге;</w:t>
      </w:r>
      <w:r>
        <w:br/>
      </w:r>
      <w:r>
        <w:rPr>
          <w:rFonts w:ascii="Times New Roman"/>
          <w:b w:val="false"/>
          <w:i w:val="false"/>
          <w:color w:val="000000"/>
          <w:sz w:val="28"/>
        </w:rPr>
        <w:t>
      негізгі капиталды сатудан түсетін түсімдер – 2 188 мың теңге;</w:t>
      </w:r>
      <w:r>
        <w:br/>
      </w:r>
      <w:r>
        <w:rPr>
          <w:rFonts w:ascii="Times New Roman"/>
          <w:b w:val="false"/>
          <w:i w:val="false"/>
          <w:color w:val="000000"/>
          <w:sz w:val="28"/>
        </w:rPr>
        <w:t>
      трансферттер түсімдері – 4 490 649 мың теңге;</w:t>
      </w:r>
      <w:r>
        <w:br/>
      </w:r>
      <w:r>
        <w:rPr>
          <w:rFonts w:ascii="Times New Roman"/>
          <w:b w:val="false"/>
          <w:i w:val="false"/>
          <w:color w:val="000000"/>
          <w:sz w:val="28"/>
        </w:rPr>
        <w:t>
      2) шығындар – 5 481 604 мың теңге;";</w:t>
      </w:r>
      <w:r>
        <w:br/>
      </w:r>
      <w:r>
        <w:rPr>
          <w:rFonts w:ascii="Times New Roman"/>
          <w:b w:val="false"/>
          <w:i w:val="false"/>
          <w:color w:val="000000"/>
          <w:sz w:val="28"/>
        </w:rPr>
        <w:t>
      4) тармақшасы мынадай редакцияда жазылсын:</w:t>
      </w:r>
      <w:r>
        <w:br/>
      </w:r>
      <w:r>
        <w:rPr>
          <w:rFonts w:ascii="Times New Roman"/>
          <w:b w:val="false"/>
          <w:i w:val="false"/>
          <w:color w:val="000000"/>
          <w:sz w:val="28"/>
        </w:rPr>
        <w:t>
      "4) қаржы активтерімен жасалатын операциялар бойынша сальдо – 4 850 мың теңге;</w:t>
      </w:r>
      <w:r>
        <w:br/>
      </w:r>
      <w:r>
        <w:rPr>
          <w:rFonts w:ascii="Times New Roman"/>
          <w:b w:val="false"/>
          <w:i w:val="false"/>
          <w:color w:val="000000"/>
          <w:sz w:val="28"/>
        </w:rPr>
        <w:t>
      қаржы активтерін сатып алу – 4 850 мың теңге;</w:t>
      </w:r>
      <w:r>
        <w:br/>
      </w:r>
      <w:r>
        <w:rPr>
          <w:rFonts w:ascii="Times New Roman"/>
          <w:b w:val="false"/>
          <w:i w:val="false"/>
          <w:color w:val="000000"/>
          <w:sz w:val="28"/>
        </w:rPr>
        <w:t>
      мемлекеттік қаржы активтерін сатудан түсетін түсімдер – 0;";</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2), 3), 4) тармақшалары мынадай редакцияда жазылсын:</w:t>
      </w:r>
      <w:r>
        <w:br/>
      </w:r>
      <w:r>
        <w:rPr>
          <w:rFonts w:ascii="Times New Roman"/>
          <w:b w:val="false"/>
          <w:i w:val="false"/>
          <w:color w:val="000000"/>
          <w:sz w:val="28"/>
        </w:rPr>
        <w:t>
      "2) Ұлы Отан соғысының қатысушылары мен мүгедектеріне, Ұлы Отан соғысында қаза тапқан жауынгерлердің екінші рет некеге тұрмаған жесірлеріне, Екінші дүниежүзілік соғысы кезінде фашистердің құрған концлагерлердің жасы кәмелетке толмаған бұрынғы тұтқындарына, Ұлы Отан соғысы жылдарында тылдағы жанқиярлық еңбегі мен мінсіз әскери қызметі үшін бұрынғы КСРО Одағының ордендерімен және медальдарымен марапатталған адамдарға біржолғы материалдық көмекке - 1076 мың теңге;</w:t>
      </w:r>
      <w:r>
        <w:br/>
      </w:r>
      <w:r>
        <w:rPr>
          <w:rFonts w:ascii="Times New Roman"/>
          <w:b w:val="false"/>
          <w:i w:val="false"/>
          <w:color w:val="000000"/>
          <w:sz w:val="28"/>
        </w:rPr>
        <w:t>
      3) Ұлы Отан соғысы жылдарында тылда кемінде алты ай жұмыс істеген адамдарға коммуналдық қызметтердің ақысын төлеу үшін әлеуметтік көмекке, банкілік қызметті қоса алғанда - 37327 мың теңге;</w:t>
      </w:r>
      <w:r>
        <w:br/>
      </w:r>
      <w:r>
        <w:rPr>
          <w:rFonts w:ascii="Times New Roman"/>
          <w:b w:val="false"/>
          <w:i w:val="false"/>
          <w:color w:val="000000"/>
          <w:sz w:val="28"/>
        </w:rPr>
        <w:t>
      4) аудандық маңызы бар автомобиль жолдарын күрделі және орташа жөндеуден өткізуге – 252775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5-тармақтың</w:t>
      </w:r>
      <w:r>
        <w:rPr>
          <w:rFonts w:ascii="Times New Roman"/>
          <w:b w:val="false"/>
          <w:i w:val="false"/>
          <w:color w:val="000000"/>
          <w:sz w:val="28"/>
        </w:rPr>
        <w:t xml:space="preserve"> 5) тармақшасы мынадай редакцияда жазылсын:</w:t>
      </w:r>
      <w:r>
        <w:br/>
      </w:r>
      <w:r>
        <w:rPr>
          <w:rFonts w:ascii="Times New Roman"/>
          <w:b w:val="false"/>
          <w:i w:val="false"/>
          <w:color w:val="000000"/>
          <w:sz w:val="28"/>
        </w:rPr>
        <w:t>
      "5) Жосалы кентінде стадион құрылысын салуға – 203655 мың теңге;";</w:t>
      </w:r>
      <w:r>
        <w:br/>
      </w:r>
      <w:r>
        <w:rPr>
          <w:rFonts w:ascii="Times New Roman"/>
          <w:b w:val="false"/>
          <w:i w:val="false"/>
          <w:color w:val="000000"/>
          <w:sz w:val="28"/>
        </w:rPr>
        <w:t>
</w:t>
      </w:r>
      <w:r>
        <w:rPr>
          <w:rFonts w:ascii="Times New Roman"/>
          <w:b w:val="false"/>
          <w:i w:val="false"/>
          <w:color w:val="000000"/>
          <w:sz w:val="28"/>
        </w:rPr>
        <w:t>
      мынадай мазмұндағы 6) тармақшамен толықтырылсын:</w:t>
      </w:r>
      <w:r>
        <w:br/>
      </w:r>
      <w:r>
        <w:rPr>
          <w:rFonts w:ascii="Times New Roman"/>
          <w:b w:val="false"/>
          <w:i w:val="false"/>
          <w:color w:val="000000"/>
          <w:sz w:val="28"/>
        </w:rPr>
        <w:t>
      "6) Ақай елді мекеніндегі сумен қамту жүйесін қайта жаңғырту және кеңейту жобасының жоба сметалық құжаттарын мемлекеттік сараптама қорытындысымен әзірлеуге – 13736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5-1 тармақтың</w:t>
      </w:r>
      <w:r>
        <w:rPr>
          <w:rFonts w:ascii="Times New Roman"/>
          <w:b w:val="false"/>
          <w:i w:val="false"/>
          <w:color w:val="000000"/>
          <w:sz w:val="28"/>
        </w:rPr>
        <w:t xml:space="preserve"> 1) тармақшасы алынып тасталсын;</w:t>
      </w:r>
      <w:r>
        <w:br/>
      </w:r>
      <w:r>
        <w:rPr>
          <w:rFonts w:ascii="Times New Roman"/>
          <w:b w:val="false"/>
          <w:i w:val="false"/>
          <w:color w:val="000000"/>
          <w:sz w:val="28"/>
        </w:rPr>
        <w:t>
</w:t>
      </w:r>
      <w:r>
        <w:rPr>
          <w:rFonts w:ascii="Times New Roman"/>
          <w:b w:val="false"/>
          <w:i w:val="false"/>
          <w:color w:val="000000"/>
          <w:sz w:val="28"/>
        </w:rPr>
        <w:t>
      "2012-2014 жылдарға арналған аудандық бюджет туралы" Қармақшы аудандық мәслихатының 2011 жылғы 20 желтоқсандағы кезекті 47-сессиясының N 310 шешімінің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-қосымшалары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-қосымшаларына сәйкес жазылсын.</w:t>
      </w:r>
      <w:r>
        <w:br/>
      </w:r>
      <w:r>
        <w:rPr>
          <w:rFonts w:ascii="Times New Roman"/>
          <w:b w:val="false"/>
          <w:i w:val="false"/>
          <w:color w:val="000000"/>
          <w:sz w:val="28"/>
        </w:rPr>
        <w:t>
</w:t>
      </w:r>
      <w:r>
        <w:rPr>
          <w:rFonts w:ascii="Times New Roman"/>
          <w:b w:val="false"/>
          <w:i w:val="false"/>
          <w:color w:val="000000"/>
          <w:sz w:val="28"/>
        </w:rPr>
        <w:t>
      2. Осы шешім 2012 жылғы 1 қаңтардан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Қармақшы аудандық</w:t>
      </w:r>
      <w:r>
        <w:br/>
      </w:r>
      <w:r>
        <w:rPr>
          <w:rFonts w:ascii="Times New Roman"/>
          <w:b w:val="false"/>
          <w:i w:val="false"/>
          <w:color w:val="000000"/>
          <w:sz w:val="28"/>
        </w:rPr>
        <w:t>
</w:t>
      </w:r>
      <w:r>
        <w:rPr>
          <w:rFonts w:ascii="Times New Roman"/>
          <w:b w:val="false"/>
          <w:i/>
          <w:color w:val="000000"/>
          <w:sz w:val="28"/>
        </w:rPr>
        <w:t>      мәслихатының кезектен тыс</w:t>
      </w:r>
      <w:r>
        <w:br/>
      </w:r>
      <w:r>
        <w:rPr>
          <w:rFonts w:ascii="Times New Roman"/>
          <w:b w:val="false"/>
          <w:i w:val="false"/>
          <w:color w:val="000000"/>
          <w:sz w:val="28"/>
        </w:rPr>
        <w:t>
</w:t>
      </w:r>
      <w:r>
        <w:rPr>
          <w:rFonts w:ascii="Times New Roman"/>
          <w:b w:val="false"/>
          <w:i/>
          <w:color w:val="000000"/>
          <w:sz w:val="28"/>
        </w:rPr>
        <w:t>      7-сессиясының төрағасы                     Е. Қалмаханов</w:t>
      </w:r>
    </w:p>
    <w:p>
      <w:pPr>
        <w:spacing w:after="0"/>
        <w:ind w:left="0"/>
        <w:jc w:val="both"/>
      </w:pPr>
      <w:r>
        <w:rPr>
          <w:rFonts w:ascii="Times New Roman"/>
          <w:b w:val="false"/>
          <w:i/>
          <w:color w:val="000000"/>
          <w:sz w:val="28"/>
        </w:rPr>
        <w:t>      Қармақшы аудандық</w:t>
      </w:r>
      <w:r>
        <w:br/>
      </w:r>
      <w:r>
        <w:rPr>
          <w:rFonts w:ascii="Times New Roman"/>
          <w:b w:val="false"/>
          <w:i w:val="false"/>
          <w:color w:val="000000"/>
          <w:sz w:val="28"/>
        </w:rPr>
        <w:t>
</w:t>
      </w:r>
      <w:r>
        <w:rPr>
          <w:rFonts w:ascii="Times New Roman"/>
          <w:b w:val="false"/>
          <w:i/>
          <w:color w:val="000000"/>
          <w:sz w:val="28"/>
        </w:rPr>
        <w:t>      мәслихат хатшысының</w:t>
      </w:r>
      <w:r>
        <w:br/>
      </w:r>
      <w:r>
        <w:rPr>
          <w:rFonts w:ascii="Times New Roman"/>
          <w:b w:val="false"/>
          <w:i w:val="false"/>
          <w:color w:val="000000"/>
          <w:sz w:val="28"/>
        </w:rPr>
        <w:t>
</w:t>
      </w:r>
      <w:r>
        <w:rPr>
          <w:rFonts w:ascii="Times New Roman"/>
          <w:b w:val="false"/>
          <w:i/>
          <w:color w:val="000000"/>
          <w:sz w:val="28"/>
        </w:rPr>
        <w:t>      уақытша міндетін атқарушы                  А. Үсенов</w:t>
      </w:r>
    </w:p>
    <w:p>
      <w:pPr>
        <w:spacing w:after="0"/>
        <w:ind w:left="0"/>
        <w:jc w:val="both"/>
      </w:pPr>
      <w:r>
        <w:rPr>
          <w:rFonts w:ascii="Times New Roman"/>
          <w:b w:val="false"/>
          <w:i w:val="false"/>
          <w:color w:val="000000"/>
          <w:sz w:val="28"/>
        </w:rPr>
        <w:t>      Қармақшы аудандық мәслихатының</w:t>
      </w:r>
      <w:r>
        <w:br/>
      </w:r>
      <w:r>
        <w:rPr>
          <w:rFonts w:ascii="Times New Roman"/>
          <w:b w:val="false"/>
          <w:i w:val="false"/>
          <w:color w:val="000000"/>
          <w:sz w:val="28"/>
        </w:rPr>
        <w:t>
      2012 жылғы "3" тамыздағы</w:t>
      </w:r>
      <w:r>
        <w:br/>
      </w:r>
      <w:r>
        <w:rPr>
          <w:rFonts w:ascii="Times New Roman"/>
          <w:b w:val="false"/>
          <w:i w:val="false"/>
          <w:color w:val="000000"/>
          <w:sz w:val="28"/>
        </w:rPr>
        <w:t>
      кезектен тыс 7-сессиясының</w:t>
      </w:r>
      <w:r>
        <w:br/>
      </w:r>
      <w:r>
        <w:rPr>
          <w:rFonts w:ascii="Times New Roman"/>
          <w:b w:val="false"/>
          <w:i w:val="false"/>
          <w:color w:val="000000"/>
          <w:sz w:val="28"/>
        </w:rPr>
        <w:t>
      N 45 шешіміне 1-қосымша</w:t>
      </w:r>
    </w:p>
    <w:p>
      <w:pPr>
        <w:spacing w:after="0"/>
        <w:ind w:left="0"/>
        <w:jc w:val="both"/>
      </w:pPr>
      <w:r>
        <w:rPr>
          <w:rFonts w:ascii="Times New Roman"/>
          <w:b w:val="false"/>
          <w:i w:val="false"/>
          <w:color w:val="000000"/>
          <w:sz w:val="28"/>
        </w:rPr>
        <w:t>      Қармақшы аудандық мәслихатының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кезекті 47-сессиясының N 310</w:t>
      </w:r>
      <w:r>
        <w:br/>
      </w:r>
      <w:r>
        <w:rPr>
          <w:rFonts w:ascii="Times New Roman"/>
          <w:b w:val="false"/>
          <w:i w:val="false"/>
          <w:color w:val="000000"/>
          <w:sz w:val="28"/>
        </w:rPr>
        <w:t>
      шешіміне 1-қосымша</w:t>
      </w:r>
    </w:p>
    <w:bookmarkStart w:name="z10" w:id="1"/>
    <w:p>
      <w:pPr>
        <w:spacing w:after="0"/>
        <w:ind w:left="0"/>
        <w:jc w:val="left"/>
      </w:pPr>
      <w:r>
        <w:rPr>
          <w:rFonts w:ascii="Times New Roman"/>
          <w:b/>
          <w:i w:val="false"/>
          <w:color w:val="000000"/>
        </w:rPr>
        <w:t xml:space="preserve">        
2012 жылға арналған аудандық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729"/>
        <w:gridCol w:w="750"/>
        <w:gridCol w:w="9590"/>
        <w:gridCol w:w="1887"/>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r>
      <w:tr>
        <w:trPr>
          <w:trHeight w:val="3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1.Кірістер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5358684</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862933</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327185</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327185</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174559</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174559</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340941</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257795</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5295</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77556</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13902</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4887</w:t>
            </w:r>
          </w:p>
        </w:tc>
      </w:tr>
      <w:tr>
        <w:trPr>
          <w:trHeight w:val="18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кәсіби қызметті жүргiзгенi үшін алынатын алымдар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7349</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6346</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6346</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7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r>
      <w:tr>
        <w:trPr>
          <w:trHeight w:val="7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4490649</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4490649</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4490649</w:t>
            </w:r>
          </w:p>
        </w:tc>
      </w:tr>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7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12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7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7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2.Шығындар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5481604</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306757</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16418</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16418</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85573</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83413</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173595</w:t>
            </w:r>
          </w:p>
        </w:tc>
      </w:tr>
      <w:tr>
        <w:trPr>
          <w:trHeight w:val="78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159007</w:t>
            </w:r>
          </w:p>
        </w:tc>
      </w:tr>
      <w:tr>
        <w:trPr>
          <w:trHeight w:val="7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14588</w:t>
            </w:r>
          </w:p>
        </w:tc>
      </w:tr>
      <w:tr>
        <w:trPr>
          <w:trHeight w:val="3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16321</w:t>
            </w:r>
          </w:p>
        </w:tc>
      </w:tr>
      <w:tr>
        <w:trPr>
          <w:trHeight w:val="78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15529</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меншiктi басқару, жекешелендіруден кейiнгi қызмет және осыған байланысты дауларды реттеу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меншiкке түскен мүлiктi есепке алу, сақтау, бағалау және сату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14850</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14850</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w:t>
            </w:r>
          </w:p>
        </w:tc>
      </w:tr>
      <w:tr>
        <w:trPr>
          <w:trHeight w:val="18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w:t>
            </w:r>
          </w:p>
        </w:tc>
      </w:tr>
      <w:tr>
        <w:trPr>
          <w:trHeight w:val="7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2974025</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2948025</w:t>
            </w:r>
          </w:p>
        </w:tc>
      </w:tr>
      <w:tr>
        <w:trPr>
          <w:trHeight w:val="1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20422</w:t>
            </w:r>
          </w:p>
        </w:tc>
      </w:tr>
      <w:tr>
        <w:trPr>
          <w:trHeight w:val="7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2264239</w:t>
            </w:r>
          </w:p>
        </w:tc>
      </w:tr>
      <w:tr>
        <w:trPr>
          <w:trHeight w:val="70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13893</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101954</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475845</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9719</w:t>
            </w:r>
          </w:p>
        </w:tc>
      </w:tr>
      <w:tr>
        <w:trPr>
          <w:trHeight w:val="34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мекемелеріне жұмыстағы жоғары көрсеткіштері үшін гранттарды табыс 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4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9222</w:t>
            </w:r>
          </w:p>
        </w:tc>
      </w:tr>
      <w:tr>
        <w:trPr>
          <w:trHeight w:val="34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w:t>
            </w:r>
          </w:p>
        </w:tc>
      </w:tr>
      <w:tr>
        <w:trPr>
          <w:trHeight w:val="34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29301</w:t>
            </w:r>
          </w:p>
        </w:tc>
      </w:tr>
      <w:tr>
        <w:trPr>
          <w:trHeight w:val="34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18079</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4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объектiлерiн салу және реконструкциялау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10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42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519741</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519741</w:t>
            </w:r>
          </w:p>
        </w:tc>
      </w:tr>
      <w:tr>
        <w:trPr>
          <w:trHeight w:val="64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37709</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72962</w:t>
            </w:r>
          </w:p>
        </w:tc>
      </w:tr>
      <w:tr>
        <w:trPr>
          <w:trHeight w:val="6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12150</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18951</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160012</w:t>
            </w:r>
          </w:p>
        </w:tc>
      </w:tr>
      <w:tr>
        <w:trPr>
          <w:trHeight w:val="19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47310</w:t>
            </w:r>
          </w:p>
        </w:tc>
      </w:tr>
      <w:tr>
        <w:trPr>
          <w:trHeight w:val="34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3845</w:t>
            </w:r>
          </w:p>
        </w:tc>
      </w:tr>
      <w:tr>
        <w:trPr>
          <w:trHeight w:val="13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3196</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31381</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87837</w:t>
            </w:r>
          </w:p>
        </w:tc>
      </w:tr>
      <w:tr>
        <w:trPr>
          <w:trHeight w:val="5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29550</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12368</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660823</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198994</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12457</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11310</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158817</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16410</w:t>
            </w:r>
          </w:p>
        </w:tc>
      </w:tr>
      <w:tr>
        <w:trPr>
          <w:trHeight w:val="48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46879</w:t>
            </w:r>
          </w:p>
        </w:tc>
      </w:tr>
      <w:tr>
        <w:trPr>
          <w:trHeight w:val="2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жұмыс істеуі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бойынша ауылдық елді мекендерді дамыту шеңберінде объектілерді жөндеу және абаттандыру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41161</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414950</w:t>
            </w:r>
          </w:p>
        </w:tc>
      </w:tr>
      <w:tr>
        <w:trPr>
          <w:trHeight w:val="5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87559</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51955</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262656</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шеңберiнде инженерлiк коммуникациялық инфрақұрылымдардың дамуы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12780</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515263</w:t>
            </w:r>
          </w:p>
        </w:tc>
      </w:tr>
      <w:tr>
        <w:trPr>
          <w:trHeight w:val="1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206513</w:t>
            </w:r>
          </w:p>
        </w:tc>
      </w:tr>
      <w:tr>
        <w:trPr>
          <w:trHeight w:val="3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10851</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149966</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iстеуi</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44896</w:t>
            </w:r>
          </w:p>
        </w:tc>
      </w:tr>
      <w:tr>
        <w:trPr>
          <w:trHeight w:val="5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5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2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23967</w:t>
            </w:r>
          </w:p>
        </w:tc>
      </w:tr>
      <w:tr>
        <w:trPr>
          <w:trHeight w:val="43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12334</w:t>
            </w:r>
          </w:p>
        </w:tc>
      </w:tr>
      <w:tr>
        <w:trPr>
          <w:trHeight w:val="12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6466</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w:t>
            </w:r>
          </w:p>
        </w:tc>
      </w:tr>
      <w:tr>
        <w:trPr>
          <w:trHeight w:val="1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r>
      <w:tr>
        <w:trPr>
          <w:trHeight w:val="1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w:t>
            </w:r>
          </w:p>
        </w:tc>
      </w:tr>
      <w:tr>
        <w:trPr>
          <w:trHeight w:val="49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39033</w:t>
            </w:r>
          </w:p>
        </w:tc>
      </w:tr>
      <w:tr>
        <w:trPr>
          <w:trHeight w:val="4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6556</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w:t>
            </w:r>
          </w:p>
        </w:tc>
      </w:tr>
      <w:tr>
        <w:trPr>
          <w:trHeight w:val="8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түрлерi бойынша ауданның (облыстық маңызы бар қаланың) құрама командаларының мүшелерін дайындау және олардың облыстық спорт жарыстарына қатысуы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31124</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245750</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және туризм объектілерін дамыту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245750</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кешені және жер қойнауын пайдалану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5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74863</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27161</w:t>
            </w:r>
          </w:p>
        </w:tc>
      </w:tr>
      <w:tr>
        <w:trPr>
          <w:trHeight w:val="34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12916</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14095</w:t>
            </w:r>
          </w:p>
        </w:tc>
      </w:tr>
      <w:tr>
        <w:trPr>
          <w:trHeight w:val="10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r>
      <w:tr>
        <w:trPr>
          <w:trHeight w:val="12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38982</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9694</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бiрдейлендiру жөнiндегi iс-шараларды жүргiзу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25451</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26176</w:t>
            </w:r>
          </w:p>
        </w:tc>
      </w:tr>
      <w:tr>
        <w:trPr>
          <w:trHeight w:val="2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11634</w:t>
            </w:r>
          </w:p>
        </w:tc>
      </w:tr>
      <w:tr>
        <w:trPr>
          <w:trHeight w:val="5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11634</w:t>
            </w:r>
          </w:p>
        </w:tc>
      </w:tr>
      <w:tr>
        <w:trPr>
          <w:trHeight w:val="5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14542</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8242</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336521</w:t>
            </w:r>
          </w:p>
        </w:tc>
      </w:tr>
      <w:tr>
        <w:trPr>
          <w:trHeight w:val="5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336521</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334021</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26775</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7294</w:t>
            </w:r>
          </w:p>
        </w:tc>
      </w:tr>
      <w:tr>
        <w:trPr>
          <w:trHeight w:val="14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7294</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10376</w:t>
            </w:r>
          </w:p>
        </w:tc>
      </w:tr>
      <w:tr>
        <w:trPr>
          <w:trHeight w:val="34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10126</w:t>
            </w:r>
          </w:p>
        </w:tc>
      </w:tr>
      <w:tr>
        <w:trPr>
          <w:trHeight w:val="34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9105</w:t>
            </w:r>
          </w:p>
        </w:tc>
      </w:tr>
      <w:tr>
        <w:trPr>
          <w:trHeight w:val="42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8844</w:t>
            </w:r>
          </w:p>
        </w:tc>
      </w:tr>
      <w:tr>
        <w:trPr>
          <w:trHeight w:val="9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9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9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9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36978</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36978</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33023</w:t>
            </w:r>
          </w:p>
        </w:tc>
      </w:tr>
      <w:tr>
        <w:trPr>
          <w:trHeight w:val="72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88930</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99507</w:t>
            </w:r>
          </w:p>
        </w:tc>
      </w:tr>
      <w:tr>
        <w:trPr>
          <w:trHeight w:val="70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99507</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99507</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99507</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10577</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10577</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10577</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-216700</w:t>
            </w:r>
          </w:p>
        </w:tc>
      </w:tr>
      <w:tr>
        <w:trPr>
          <w:trHeight w:val="12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216700</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99507</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99507</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99507</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10577</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10577</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10577</w:t>
            </w:r>
          </w:p>
        </w:tc>
      </w:tr>
      <w:tr>
        <w:trPr>
          <w:trHeight w:val="3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127770</w:t>
            </w:r>
          </w:p>
        </w:tc>
      </w:tr>
      <w:tr>
        <w:trPr>
          <w:trHeight w:val="3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127770</w:t>
            </w:r>
          </w:p>
        </w:tc>
      </w:tr>
      <w:tr>
        <w:trPr>
          <w:trHeight w:val="3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127770</w:t>
            </w:r>
          </w:p>
        </w:tc>
      </w:tr>
    </w:tbl>
    <w:p>
      <w:pPr>
        <w:spacing w:after="0"/>
        <w:ind w:left="0"/>
        <w:jc w:val="both"/>
      </w:pPr>
      <w:r>
        <w:rPr>
          <w:rFonts w:ascii="Times New Roman"/>
          <w:b w:val="false"/>
          <w:i w:val="false"/>
          <w:color w:val="000000"/>
          <w:sz w:val="28"/>
        </w:rPr>
        <w:t>      Қармақшы аудандық мәслихатының</w:t>
      </w:r>
      <w:r>
        <w:br/>
      </w:r>
      <w:r>
        <w:rPr>
          <w:rFonts w:ascii="Times New Roman"/>
          <w:b w:val="false"/>
          <w:i w:val="false"/>
          <w:color w:val="000000"/>
          <w:sz w:val="28"/>
        </w:rPr>
        <w:t>
      2012 жылғы "3" тамыздағы</w:t>
      </w:r>
      <w:r>
        <w:br/>
      </w:r>
      <w:r>
        <w:rPr>
          <w:rFonts w:ascii="Times New Roman"/>
          <w:b w:val="false"/>
          <w:i w:val="false"/>
          <w:color w:val="000000"/>
          <w:sz w:val="28"/>
        </w:rPr>
        <w:t>
      кезектен тыс 7-сессиясының</w:t>
      </w:r>
      <w:r>
        <w:br/>
      </w:r>
      <w:r>
        <w:rPr>
          <w:rFonts w:ascii="Times New Roman"/>
          <w:b w:val="false"/>
          <w:i w:val="false"/>
          <w:color w:val="000000"/>
          <w:sz w:val="28"/>
        </w:rPr>
        <w:t>
      N 45 шешіміне 2-қосымша</w:t>
      </w:r>
    </w:p>
    <w:p>
      <w:pPr>
        <w:spacing w:after="0"/>
        <w:ind w:left="0"/>
        <w:jc w:val="both"/>
      </w:pPr>
      <w:r>
        <w:rPr>
          <w:rFonts w:ascii="Times New Roman"/>
          <w:b w:val="false"/>
          <w:i w:val="false"/>
          <w:color w:val="000000"/>
          <w:sz w:val="28"/>
        </w:rPr>
        <w:t>      Қармақшы аудандық мәслихатының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кезекті 47-сессиясының N 310</w:t>
      </w:r>
      <w:r>
        <w:br/>
      </w:r>
      <w:r>
        <w:rPr>
          <w:rFonts w:ascii="Times New Roman"/>
          <w:b w:val="false"/>
          <w:i w:val="false"/>
          <w:color w:val="000000"/>
          <w:sz w:val="28"/>
        </w:rPr>
        <w:t>
      шешіміне 4-қосымша</w:t>
      </w:r>
    </w:p>
    <w:bookmarkStart w:name="z11" w:id="2"/>
    <w:p>
      <w:pPr>
        <w:spacing w:after="0"/>
        <w:ind w:left="0"/>
        <w:jc w:val="left"/>
      </w:pPr>
      <w:r>
        <w:rPr>
          <w:rFonts w:ascii="Times New Roman"/>
          <w:b/>
          <w:i w:val="false"/>
          <w:color w:val="000000"/>
        </w:rPr>
        <w:t xml:space="preserve">        
2012 жылға арналған аудандық бюджеттің бюджеттік инвестицияларды жүзеге асыруға бағытталған бағдарламаларының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805"/>
        <w:gridCol w:w="784"/>
        <w:gridCol w:w="9391"/>
        <w:gridCol w:w="1721"/>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2.Шығындар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692855</w:t>
            </w:r>
          </w:p>
        </w:tc>
      </w:tr>
      <w:tr>
        <w:trPr>
          <w:trHeight w:val="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r>
      <w:tr>
        <w:trPr>
          <w:trHeight w:val="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r>
      <w:tr>
        <w:trPr>
          <w:trHeight w:val="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r>
      <w:tr>
        <w:trPr>
          <w:trHeight w:val="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объектiлерiн салу және реконструкциялау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Көмекбаев ауылында 300 орындық N 185 мектептің құрылысы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414950</w:t>
            </w:r>
          </w:p>
        </w:tc>
      </w:tr>
      <w:tr>
        <w:trPr>
          <w:trHeight w:val="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414950</w:t>
            </w:r>
          </w:p>
        </w:tc>
      </w:tr>
      <w:tr>
        <w:trPr>
          <w:trHeight w:val="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87559</w:t>
            </w:r>
          </w:p>
        </w:tc>
      </w:tr>
      <w:tr>
        <w:trPr>
          <w:trHeight w:val="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кентінде жалдамалы 2 бөлмелі 3 тұрғын үй құрылысын аяқтауға</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шеңберінде тұрғын үй салуға және сатып алуға</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86709</w:t>
            </w:r>
          </w:p>
        </w:tc>
      </w:tr>
      <w:tr>
        <w:trPr>
          <w:trHeight w:val="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51955</w:t>
            </w:r>
          </w:p>
        </w:tc>
      </w:tr>
      <w:tr>
        <w:trPr>
          <w:trHeight w:val="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Ақай ауылында қатты тұрмыстық қалдықтарды тастайтын арнайы полигон салу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кентінде тұрмыстық қалдықтар тастайтын полигон құрылысына жоба-сметалық құжаттама әзірлеп, мемлекеттік сараптамадан өткізу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Жосалы кентінде әкімшілік ғимараты құрылысының мемлекеттік сараптамадан өткізілген жобалық-сметалық құжатын әзірлеу және құрылысы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262656</w:t>
            </w:r>
          </w:p>
        </w:tc>
      </w:tr>
      <w:tr>
        <w:trPr>
          <w:trHeight w:val="52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Жосалы аудан орталығындағы суды алдын ала айдау станциясының құрылысы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w:t>
            </w:r>
          </w:p>
        </w:tc>
      </w:tr>
      <w:tr>
        <w:trPr>
          <w:trHeight w:val="52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Ақжар елді мекенінің тұрғын үйлеріне су желісін жеткізу құрылысы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128573</w:t>
            </w:r>
          </w:p>
        </w:tc>
      </w:tr>
      <w:tr>
        <w:trPr>
          <w:trHeight w:val="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Ақтөбе елді мекенінің тұрғын үйлеріне су желісін жеткізу құрылысы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91573</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Ақжар елді мекенінің тұрғын үйлеріне су желісін жеткізу құрылысы" жобасын қоса қаржыландыру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7045</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Ақтөбе елді мекенінің тұрғын үйлеріне су желісін жеткізу құрылысы" жобасын қоса қаржыландыру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9953</w:t>
            </w:r>
          </w:p>
        </w:tc>
      </w:tr>
      <w:tr>
        <w:trPr>
          <w:trHeight w:val="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"Қармақшы ауданы Көмекбаев елді мекенінің сумен қамту жүйелерін қайта жаңғырту" жобасының жобалық-сметалық құжатын әзірлеп, мемлекеттік сараптамадан өткізу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Ақай елді мекеніндегі сумен қамту жүйесін қайта жаңғырту және кеңейту" жобасының жоба сметалық құжаттарын мемлекеттік сараптама қорытындысымен әзірлеу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13736</w:t>
            </w:r>
          </w:p>
        </w:tc>
      </w:tr>
      <w:tr>
        <w:trPr>
          <w:trHeight w:val="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"Жосалы кентіндегі су орталығы желілерінің құрылысы 4-ші кезеңі. Тұрғын үйлерге су құбырын жеткізу құрылысы" біріктірілген жобасының қайта жоба сметалық құжаттарын мемлекеттік сараптама қорытындысымен әзірлеу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шеңберiнде инженерлiк коммуникациялық инфрақұрылымдардың дамуы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12780</w:t>
            </w:r>
          </w:p>
        </w:tc>
      </w:tr>
      <w:tr>
        <w:trPr>
          <w:trHeight w:val="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245750</w:t>
            </w:r>
          </w:p>
        </w:tc>
      </w:tr>
      <w:tr>
        <w:trPr>
          <w:trHeight w:val="3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245750</w:t>
            </w:r>
          </w:p>
        </w:tc>
      </w:tr>
      <w:tr>
        <w:trPr>
          <w:trHeight w:val="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245750</w:t>
            </w:r>
          </w:p>
        </w:tc>
      </w:tr>
      <w:tr>
        <w:trPr>
          <w:trHeight w:val="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ауданының кент орталығына және ауылдық округтеріне спорт объектілерін (спорт алаңдарын) салу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ауданының кент орталығында және ауылдық округтерінде спорт объектілерінің (спорт алаңдарының) құрылыс жұмыстарын аяқтауға</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6648</w:t>
            </w:r>
          </w:p>
        </w:tc>
      </w:tr>
      <w:tr>
        <w:trPr>
          <w:trHeight w:val="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Жосалы кентінде 300 орынға арналған стадион құрылысының жобалық-сметалық құжатын әзірлеп, мемлекеттік сараптамадан өткізу жұмыстарын аяқтауға</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r>
      <w:tr>
        <w:trPr>
          <w:trHeight w:val="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кентінде стадион құрылысын салу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203655</w:t>
            </w:r>
          </w:p>
        </w:tc>
      </w:tr>
      <w:tr>
        <w:trPr>
          <w:trHeight w:val="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кешені және жер қойнауын пайдалану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Қармақшы ауданы Төретам кентінің 250 кВА трансформаторымен КТПН-10/0,4 кВ жобасының құрылысы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w:t>
            </w:r>
          </w:p>
        </w:tc>
      </w:tr>
      <w:tr>
        <w:trPr>
          <w:trHeight w:val="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bl>
    <w:p>
      <w:pPr>
        <w:spacing w:after="0"/>
        <w:ind w:left="0"/>
        <w:jc w:val="both"/>
      </w:pPr>
      <w:r>
        <w:rPr>
          <w:rFonts w:ascii="Times New Roman"/>
          <w:b w:val="false"/>
          <w:i w:val="false"/>
          <w:color w:val="000000"/>
          <w:sz w:val="28"/>
        </w:rPr>
        <w:t>      Қармақшы аудандық мәслихатының</w:t>
      </w:r>
      <w:r>
        <w:br/>
      </w:r>
      <w:r>
        <w:rPr>
          <w:rFonts w:ascii="Times New Roman"/>
          <w:b w:val="false"/>
          <w:i w:val="false"/>
          <w:color w:val="000000"/>
          <w:sz w:val="28"/>
        </w:rPr>
        <w:t>
      2012 жылғы "3" тамыздағы</w:t>
      </w:r>
      <w:r>
        <w:br/>
      </w:r>
      <w:r>
        <w:rPr>
          <w:rFonts w:ascii="Times New Roman"/>
          <w:b w:val="false"/>
          <w:i w:val="false"/>
          <w:color w:val="000000"/>
          <w:sz w:val="28"/>
        </w:rPr>
        <w:t>
      кезектен тыс 7-сессиясының</w:t>
      </w:r>
      <w:r>
        <w:br/>
      </w:r>
      <w:r>
        <w:rPr>
          <w:rFonts w:ascii="Times New Roman"/>
          <w:b w:val="false"/>
          <w:i w:val="false"/>
          <w:color w:val="000000"/>
          <w:sz w:val="28"/>
        </w:rPr>
        <w:t>
      N 45 шешіміне 3-қосымша</w:t>
      </w:r>
    </w:p>
    <w:p>
      <w:pPr>
        <w:spacing w:after="0"/>
        <w:ind w:left="0"/>
        <w:jc w:val="both"/>
      </w:pPr>
      <w:r>
        <w:rPr>
          <w:rFonts w:ascii="Times New Roman"/>
          <w:b w:val="false"/>
          <w:i w:val="false"/>
          <w:color w:val="000000"/>
          <w:sz w:val="28"/>
        </w:rPr>
        <w:t>      Қармақшы аудандық мәслихатының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кезекті 47-сессиясының N 310</w:t>
      </w:r>
      <w:r>
        <w:br/>
      </w:r>
      <w:r>
        <w:rPr>
          <w:rFonts w:ascii="Times New Roman"/>
          <w:b w:val="false"/>
          <w:i w:val="false"/>
          <w:color w:val="000000"/>
          <w:sz w:val="28"/>
        </w:rPr>
        <w:t>
      шешіміне 6-қосымша</w:t>
      </w:r>
    </w:p>
    <w:bookmarkStart w:name="z12" w:id="3"/>
    <w:p>
      <w:pPr>
        <w:spacing w:after="0"/>
        <w:ind w:left="0"/>
        <w:jc w:val="left"/>
      </w:pPr>
      <w:r>
        <w:rPr>
          <w:rFonts w:ascii="Times New Roman"/>
          <w:b/>
          <w:i w:val="false"/>
          <w:color w:val="000000"/>
        </w:rPr>
        <w:t xml:space="preserve"> 
Кент, ауылдық (селолық) округ әкімі аппараттарының 2012 жылға арналған бюджеттік бағдарламаларының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4"/>
        <w:gridCol w:w="687"/>
        <w:gridCol w:w="687"/>
        <w:gridCol w:w="9050"/>
        <w:gridCol w:w="1952"/>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30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15"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6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380059</w:t>
            </w:r>
          </w:p>
        </w:tc>
      </w:tr>
      <w:tr>
        <w:trPr>
          <w:trHeight w:val="6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173595</w:t>
            </w:r>
          </w:p>
        </w:tc>
      </w:tr>
      <w:tr>
        <w:trPr>
          <w:trHeight w:val="57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173595</w:t>
            </w:r>
          </w:p>
        </w:tc>
      </w:tr>
      <w:tr>
        <w:trPr>
          <w:trHeight w:val="555"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159007</w:t>
            </w:r>
          </w:p>
        </w:tc>
      </w:tr>
      <w:tr>
        <w:trPr>
          <w:trHeight w:val="6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26318</w:t>
            </w:r>
          </w:p>
        </w:tc>
      </w:tr>
      <w:tr>
        <w:trPr>
          <w:trHeight w:val="18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Төретам кенті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13785</w:t>
            </w:r>
          </w:p>
        </w:tc>
      </w:tr>
      <w:tr>
        <w:trPr>
          <w:trHeight w:val="6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10338</w:t>
            </w:r>
          </w:p>
        </w:tc>
      </w:tr>
      <w:tr>
        <w:trPr>
          <w:trHeight w:val="6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w:t>
            </w:r>
          </w:p>
        </w:tc>
      </w:tr>
      <w:tr>
        <w:trPr>
          <w:trHeight w:val="6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Иіркөл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8347</w:t>
            </w:r>
          </w:p>
        </w:tc>
      </w:tr>
      <w:tr>
        <w:trPr>
          <w:trHeight w:val="6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10957</w:t>
            </w:r>
          </w:p>
        </w:tc>
      </w:tr>
      <w:tr>
        <w:trPr>
          <w:trHeight w:val="6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ІІІ-Интернационал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9602</w:t>
            </w:r>
          </w:p>
        </w:tc>
      </w:tr>
      <w:tr>
        <w:trPr>
          <w:trHeight w:val="6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10287</w:t>
            </w:r>
          </w:p>
        </w:tc>
      </w:tr>
      <w:tr>
        <w:trPr>
          <w:trHeight w:val="6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10553</w:t>
            </w:r>
          </w:p>
        </w:tc>
      </w:tr>
      <w:tr>
        <w:trPr>
          <w:trHeight w:val="75"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Дауылкөл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9989</w:t>
            </w:r>
          </w:p>
        </w:tc>
      </w:tr>
      <w:tr>
        <w:trPr>
          <w:trHeight w:val="6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Алдашбай ахун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8799</w:t>
            </w:r>
          </w:p>
        </w:tc>
      </w:tr>
      <w:tr>
        <w:trPr>
          <w:trHeight w:val="6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Қуандария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9430</w:t>
            </w:r>
          </w:p>
        </w:tc>
      </w:tr>
      <w:tr>
        <w:trPr>
          <w:trHeight w:val="12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Көмекбаев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9762</w:t>
            </w:r>
          </w:p>
        </w:tc>
      </w:tr>
      <w:tr>
        <w:trPr>
          <w:trHeight w:val="18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Ақай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75"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14588</w:t>
            </w:r>
          </w:p>
        </w:tc>
      </w:tr>
      <w:tr>
        <w:trPr>
          <w:trHeight w:val="6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Төретам кенті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11448</w:t>
            </w:r>
          </w:p>
        </w:tc>
      </w:tr>
      <w:tr>
        <w:trPr>
          <w:trHeight w:val="6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r>
      <w:tr>
        <w:trPr>
          <w:trHeight w:val="6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ІІІ-Интернационал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r>
      <w:tr>
        <w:trPr>
          <w:trHeight w:val="6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30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645"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195"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9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65"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6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Иіркөл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12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Алдашбай ахун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05"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Көмекбаев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6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198994</w:t>
            </w:r>
          </w:p>
        </w:tc>
      </w:tr>
      <w:tr>
        <w:trPr>
          <w:trHeight w:val="165"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198994</w:t>
            </w:r>
          </w:p>
        </w:tc>
      </w:tr>
      <w:tr>
        <w:trPr>
          <w:trHeight w:val="30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12457</w:t>
            </w:r>
          </w:p>
        </w:tc>
      </w:tr>
      <w:tr>
        <w:trPr>
          <w:trHeight w:val="6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6255</w:t>
            </w:r>
          </w:p>
        </w:tc>
      </w:tr>
      <w:tr>
        <w:trPr>
          <w:trHeight w:val="6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Төретам кенті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w:t>
            </w:r>
          </w:p>
        </w:tc>
      </w:tr>
      <w:tr>
        <w:trPr>
          <w:trHeight w:val="6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75"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Иіркөл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15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ІІІ-Интернационал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r>
      <w:tr>
        <w:trPr>
          <w:trHeight w:val="12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6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r>
      <w:tr>
        <w:trPr>
          <w:trHeight w:val="6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Дауылкөл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6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Алдашбай ахун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r>
      <w:tr>
        <w:trPr>
          <w:trHeight w:val="6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Қуандария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135"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Көмекбаев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6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Ақай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9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11310</w:t>
            </w:r>
          </w:p>
        </w:tc>
      </w:tr>
      <w:tr>
        <w:trPr>
          <w:trHeight w:val="18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8935</w:t>
            </w:r>
          </w:p>
        </w:tc>
      </w:tr>
      <w:tr>
        <w:trPr>
          <w:trHeight w:val="75"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Төретам кенті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w:t>
            </w:r>
          </w:p>
        </w:tc>
      </w:tr>
      <w:tr>
        <w:trPr>
          <w:trHeight w:val="135"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158817</w:t>
            </w:r>
          </w:p>
        </w:tc>
      </w:tr>
      <w:tr>
        <w:trPr>
          <w:trHeight w:val="6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155101</w:t>
            </w:r>
          </w:p>
        </w:tc>
      </w:tr>
      <w:tr>
        <w:trPr>
          <w:trHeight w:val="6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w:t>
            </w:r>
          </w:p>
        </w:tc>
      </w:tr>
      <w:tr>
        <w:trPr>
          <w:trHeight w:val="9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r>
      <w:tr>
        <w:trPr>
          <w:trHeight w:val="165"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Қуандария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w:t>
            </w:r>
          </w:p>
        </w:tc>
      </w:tr>
      <w:tr>
        <w:trPr>
          <w:trHeight w:val="6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Көмекбаев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6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16410</w:t>
            </w:r>
          </w:p>
        </w:tc>
      </w:tr>
      <w:tr>
        <w:trPr>
          <w:trHeight w:val="21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10283</w:t>
            </w:r>
          </w:p>
        </w:tc>
      </w:tr>
      <w:tr>
        <w:trPr>
          <w:trHeight w:val="21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Төретам кенті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6127</w:t>
            </w:r>
          </w:p>
        </w:tc>
      </w:tr>
      <w:tr>
        <w:trPr>
          <w:trHeight w:val="21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7294</w:t>
            </w:r>
          </w:p>
        </w:tc>
      </w:tr>
      <w:tr>
        <w:trPr>
          <w:trHeight w:val="21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7294</w:t>
            </w:r>
          </w:p>
        </w:tc>
      </w:tr>
      <w:tr>
        <w:trPr>
          <w:trHeight w:val="21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7294</w:t>
            </w:r>
          </w:p>
        </w:tc>
      </w:tr>
      <w:tr>
        <w:trPr>
          <w:trHeight w:val="21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w:t>
            </w:r>
          </w:p>
        </w:tc>
      </w:tr>
      <w:tr>
        <w:trPr>
          <w:trHeight w:val="21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Қуандария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w:t>
            </w:r>
          </w:p>
        </w:tc>
      </w:tr>
      <w:tr>
        <w:trPr>
          <w:trHeight w:val="21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Көмекбаев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