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587f" w14:textId="d395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Қармақшы аудандық мәслихатының 2011 жылғы 20 желтоқсандағы кезекті 47-сессиясының N 310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2012 жылғы 19 қарашадағы N 59 шешімі. Қызылорда облысының Әділет департаментінде 2012 жылы 27 қарашада N 4348 тіркелді. Шешімнің қабылдау мерзімінің өтуіне байланысты қолдану тоқтатылды (Қызылорда облысы Қармақшы аудандық мәслихатының 2013 жылғы 30 қаңтардағы N 12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Шешімнің қабылдау мерзімінің өтуіне байланысты қолдану тоқтатылды (Қызылорда облысы Қармақшы аудандық мәслихатының 2013.01.30 N 12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 N 95-IV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N 148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Қармақшы аудандық мәслихатының 2011 жылғы 20 желтоқсандағы кезекті     47-сессиясының </w:t>
      </w:r>
      <w:r>
        <w:rPr>
          <w:rFonts w:ascii="Times New Roman"/>
          <w:b w:val="false"/>
          <w:i w:val="false"/>
          <w:color w:val="000000"/>
          <w:sz w:val="28"/>
        </w:rPr>
        <w:t>N 310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10-5-173 нөмірімен тіркелген, аудандық "Қармақшы таңы" газетінің 2012 жылғы 13 қаңтардағы N 6-7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2012-2014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5 370 797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858 594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2 995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4 502 758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5 493 717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88 930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99 507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10 577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4 850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4 850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-216 700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    216 700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99 507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10 620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127 813 мың 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3), 4), 5)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Ұлы Отан соғысы жылдарында тылда кемінде алты ай жұмыс істеген адамдарға коммуналдық қызметтердің ақысын төлеу үшін әлеуметтік көмекке, банкілік қызметті қоса алғанда  - 37 326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автомобиль жолдарын күрделі және орташа жөндеуден өткізуге – 251 817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Қармақшы ауданы Жосалы кентін абаттандыруға – 120 736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жаңадан іске қосылатын Қызылтам елді мекеніндегі 100 орындық N 79 мектептің ұстау шығындарының ұлғаюына – 6 640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жаңадан іске қосылатын Төретам кентіндегі 150 орындық ауылдық клубтың ұстау шығындарының ұлғаюына – 3 612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 тармақ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10)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"Назарбаев зияткерлік мектептері" дербес білім ұйымының оқу бағдарламасы бойынша біліктілікті арттырудан өткен мұғалімдерге еңбекақыны арттыруға – 3 212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"4-2. 2012 жылға арналған аудандық бюджетте республикалық бюджет қаржысы есебінен  "Жұмыспен қамту – 2020" бағдарламасы шеңберіндегі іс-шараларды іске асыруға – 57 415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жастар практикасына жіберілген қатысушыларға еңбекақы төлеуге – 13 026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жалақыны ішінара субсидиялауға – 30 220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қоныс аударуға субсидия беруге – 1 801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жұмыспен қамту орталықтарының қызметін қамтамасыз етуге – 12 368 мың теңге ағымдағы нысаналы трансферттердің қаралғаны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"Қармақшы ауданы Ақжар елді мекенінің тұрғын үйлеріне су желісін жеткізу құрылысы" жобасын қоса қаржыландыруға – 9 168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"Қармақшы ауданы Ақтөбе елді мекенінің тұрғын үйлеріне су желісін жеткізу құрылысы" жобасын қоса қаржыландыруға – 6459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6-6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6-7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"6-6. 2011 жылы республикалық бюджет қаржысы есебінен мамандарды әлеуметтік қолдау шараларын іске асыруға бөлінген бюджеттік кредиттің пайдаланылмаған 43,0 мың теңгені облыстық бюджетке қайтару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6-7. 2012 жылы республикалық бюджеттен ауылдық елді мекендердегі әлеуметтік мамандарды қолдауға берілген бюджеттік кредиттер бойынша сыйақы төлеуге 4 мың теңге қаралғаны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"2012-2014 жылдарға арналған аудандық бюджет туралы" Қармақшы аудандық мәслихатының 2011 жылғы 20 желтоқсандағы кезекті   47-сессиясының N 310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9-сессиясының төрағасы                     О. Бодыбаев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М. Ерманов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"19"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9-сессиясының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59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47-сессиясының N 310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776"/>
        <w:gridCol w:w="755"/>
        <w:gridCol w:w="9523"/>
        <w:gridCol w:w="202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5370797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858594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327646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327646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186013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186013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319773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253136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62191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1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1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кәсіби қызметті жүргiзгенi үшін алынатын алымдар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4502758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4502758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4502758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 әкiмшiсi</w:t>
            </w:r>
          </w:p>
        </w:tc>
      </w:tr>
      <w:tr>
        <w:trPr>
          <w:trHeight w:val="1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5493717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308331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 қызметін қамтамасыз ету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85573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 қызметін қамтамасыз ету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83293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174842</w:t>
            </w:r>
          </w:p>
        </w:tc>
      </w:tr>
      <w:tr>
        <w:trPr>
          <w:trHeight w:val="7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160254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7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меншiктi басқару, жекешелендіруден кейiнгi қызмет және осыған байланысты дауларды реттеу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1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1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3002688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2976688</w:t>
            </w:r>
          </w:p>
        </w:tc>
      </w:tr>
      <w:tr>
        <w:trPr>
          <w:trHeight w:val="1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2273697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101954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439067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 қамқорынсыз қалған баланы (балаларды) күтіп-ұстауға асыраушыларына  ай сайынғы ақшалай қаражат төлемдері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 қамтыммен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 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44336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трансферттер есебiнен "Назарбаев Зияткерлiк мектептерi" ДБҰ-ның оқу бағдарламалары бойынша бiлiктiлiктi арттырудан өткен мұғалiмдерге еңбекақыны арттыру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жалпыға бiрдей орта бiлiм беру ұйымдарының (дарынды балаларға арналған мамандандырылған (жалпы үлгiдегi, арнайы (түзету); жетiм балаларға және ата-анасының қамқорлығынсыз қалған балаларға арналған ұйымдар): мектептердiң, мектеп-интернаттарының мұғалiмдерiне бiлiктiлiк санаты үшiн қосымша ақы мөлшерiн республикалық бюджеттен берiлетiн трансферттер есебiнен ұлғайту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26127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 және реконструкциялау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1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507441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507441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  жұмыспен қамтуды қамтамасыз ету және халық 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37709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78662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144012</w:t>
            </w:r>
          </w:p>
        </w:tc>
      </w:tr>
      <w:tr>
        <w:trPr>
          <w:trHeight w:val="1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47237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</w:p>
        </w:tc>
      </w:tr>
      <w:tr>
        <w:trPr>
          <w:trHeight w:val="1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31381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86037</w:t>
            </w:r>
          </w:p>
        </w:tc>
      </w:tr>
      <w:tr>
        <w:trPr>
          <w:trHeight w:val="5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 құралдармен және ымдау тілі мамандарының қызмет көрсетуін, жеке көмекшілермен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656333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196342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155427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</w:t>
            </w:r>
          </w:p>
        </w:tc>
      </w:tr>
      <w:tr>
        <w:trPr>
          <w:trHeight w:val="2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41161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413112</w:t>
            </w:r>
          </w:p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51998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260775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шеңберiнде инженерлiк коммуникациялық инфрақұрылымдардың дамуы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517075</w:t>
            </w:r>
          </w:p>
        </w:tc>
      </w:tr>
      <w:tr>
        <w:trPr>
          <w:trHeight w:val="1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207325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150778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iстеуi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44896</w:t>
            </w:r>
          </w:p>
        </w:tc>
      </w:tr>
      <w:tr>
        <w:trPr>
          <w:trHeight w:val="5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тілдерін дамыту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 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1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1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1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40033</w:t>
            </w:r>
          </w:p>
        </w:tc>
      </w:tr>
      <w:tr>
        <w:trPr>
          <w:trHeight w:val="4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 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</w:p>
        </w:tc>
      </w:tr>
      <w:tr>
        <w:trPr>
          <w:trHeight w:val="1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8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түрлерi бойынша ауданның (облыстық маңызы бар қаланың) 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32124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объектілерін дамыту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кешені және жер қойнауын пайдалану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74919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  саласындағы мемлекеттік саясатты іске асыру жөніндегі қызметтер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</w:t>
            </w:r>
          </w:p>
        </w:tc>
      </w:tr>
      <w:tr>
        <w:trPr>
          <w:trHeight w:val="1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1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39038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 жөнiндегi iс-шараларды жүргiзу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25451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26547</w:t>
            </w:r>
          </w:p>
        </w:tc>
      </w:tr>
      <w:tr>
        <w:trPr>
          <w:trHeight w:val="2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</w:p>
        </w:tc>
      </w:tr>
      <w:tr>
        <w:trPr>
          <w:trHeight w:val="5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</w:p>
        </w:tc>
      </w:tr>
      <w:tr>
        <w:trPr>
          <w:trHeight w:val="5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</w:tr>
      <w:tr>
        <w:trPr>
          <w:trHeight w:val="1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қала құрылысы даму аумағын және елді мекендердің бас жоспарлары схемаларын әзірлеу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332901</w:t>
            </w:r>
          </w:p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332901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332901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4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"Өңiрлердi дамыту" Бағдарламасы шеңберiнде өңiрлердi экономикалық дамытуға жәрдемдесу бойынша шараларды iске асыру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</w:tr>
      <w:tr>
        <w:trPr>
          <w:trHeight w:val="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5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</w:t>
            </w:r>
          </w:p>
        </w:tc>
      </w:tr>
      <w:tr>
        <w:trPr>
          <w:trHeight w:val="7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 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2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4. Қаржы активтерімен жасалатын операциялар бойынша сальдо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5. Бюджет тапшылығы (профициті)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-216700</w:t>
            </w:r>
          </w:p>
        </w:tc>
      </w:tr>
      <w:tr>
        <w:trPr>
          <w:trHeight w:val="1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6. Бюджет тапшылығын қаржыландыру (профицитін пайдалану)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127813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127813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"19"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9-сессиясының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59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47-сессиясының N 310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аудандық бюджеттің бюджеттік инвестицияларды жүзеге асыруға бағытталған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40"/>
        <w:gridCol w:w="819"/>
        <w:gridCol w:w="9471"/>
        <w:gridCol w:w="175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 әкiмшiсi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691017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 және реконструкциялау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ауылында 300 орындық N185 мектептің құрылысы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413112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413112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кентінде жалдамалы 2 бөлмелі 3 тұрғын үй құрылысын аяқтауға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үй салуға және сатып алуға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86709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51998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Ақай ауылында қатты тұрмыстық қалдықтарды тастайтын арнайы полигон салу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кентінде тұрмыстық қалдықтар тастайтын полигон құрылысына жоба-сметалық құжаттама әзірлеп, мемлекеттік сараптамадан өткізу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Жосалы кентінде әкімшілік ғимараты құрылысының мемлекеттік сараптамадан өткізілген жобалық-сметалық құжатын әзірлеу және құрылысы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260775</w:t>
            </w:r>
          </w:p>
        </w:tc>
      </w:tr>
      <w:tr>
        <w:trPr>
          <w:trHeight w:val="5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Жосалы аудан орталығындағы суды алдын ала айдау станциясының құрылысы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5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Ақжар елді мекенінің тұрғын үйлеріне су желісін жеткізу құрылысы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128573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Ақтөбе елді мекенінің тұрғын үйлеріне су желісін жеткізу құрылысы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91573</w:t>
            </w:r>
          </w:p>
        </w:tc>
      </w:tr>
      <w:tr>
        <w:trPr>
          <w:trHeight w:val="1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"Қармақшы ауданы Ақжар елді мекенінің тұрғын үйлеріне су желісін жеткізу құрылысы" жобасын қоса қаржыландыру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</w:p>
        </w:tc>
      </w:tr>
      <w:tr>
        <w:trPr>
          <w:trHeight w:val="1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"Қармақшы ауданы Ақтөбе елді мекенінің тұрғын үйлеріне су желісін жеткізу құрылысы" жобасын қоса қаржыландыру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"Қармақшы ауданы Көмекбаев елді мекенінің сумен қамту жүйелерін қайта жаңғырту" жобасының жобалық-сметалық құжатын әзірлеп, мемлекеттік сараптамадан өткізу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"Қармақшы ауданы Ақай елді мекеніндегі сумен қамту жүйесін қайта жаңғырту және кеңейту"  жобасының жоба сметалық құжаттарын мемлекеттік сараптама қорытындысымен әзірлеу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"Жосалы кентіндегі су орталығы желілерінің құрылысы 4-ші кезеңі. Тұрғын үйлерге су құбырын жеткізу құрылысы" біріктірілген жобасының қайта жоба сметалық құжаттарын мемлекеттік сараптама қорытындысымен әзірлеу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шеңберiнде инженерлiк коммуникациялық инфрақұрылымдардың дамуы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245750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ауданының кент орталығына және ауылдық округтеріне спорт объектілерін (спорт алаңдарын) салу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ауданының кент орталығында және ауылдық округтерінде спорт объектілерінің (спорт алаңдарының) құрылыс жұмыстарын аяқтауға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Жосалы кентінде 300 орынға арналған стадион құрылысының жобалық-сметалық құжатын әзірлеп, мемлекеттік сараптамадан өткізу жұмыстарын аяқтауға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кентінде стадион құрылысын салу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203655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кешені және жер қойнауын пайдалану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ауданы Төретам кентінің 250 кВА трансформаторымен КТПН-10/0,4 кВ жобасының құрылысы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"19"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9-сессиясының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59 шешіміне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47-сессиясының N 310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6-қосымша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Кент, ауылдық (селолық) округ әкімі аппараттарының 2012 жылға арналған бюджеттік бағдарламаларының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50"/>
        <w:gridCol w:w="687"/>
        <w:gridCol w:w="9597"/>
        <w:gridCol w:w="180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 әкiмшiсi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Атауы
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378654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174842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174842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160254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26695</w:t>
            </w:r>
          </w:p>
        </w:tc>
      </w:tr>
      <w:tr>
        <w:trPr>
          <w:trHeight w:val="1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1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196342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1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</w:p>
        </w:tc>
      </w:tr>
      <w:tr>
        <w:trPr>
          <w:trHeight w:val="1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155427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151711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есебінен "Өңiрлердi дамыту" Бағдарламасы шеңберінде өңiрлердi экономикалық дамытуға жәрдемдесу бойынша шараларды іске асыру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