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ac67" w14:textId="1f1a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2012 жылғы 02 сәуірдегі N 86 қаулысы. Қызылорда облысының Әділет департаментінде 2012 жылы 10 сәуірде N 10-6-206 тіркелді. Қаулының қабылдау мерзімінің өтуіне байланысты қолдану тоқтатылды - Қызылорда облысы Жалағаш ауданы әкімі аппаратының 2013 жылғы 17 қаңтардағы N 1/4-9/123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Қаулының қабылдау мерзімінің өтуіне байланысты қолдану тоқтатылды - Қызылорда облысы Жалағаш ауданы әкімі аппаратының 2013.01.17 N 1/4-9/123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N 148 Қазақстан Республикасының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 және әскери қызметшілердің мәртебесі туралы" 2012 жылғы 16 ақпандағы N 561-IV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>,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 Қазақстан Республикасы Президентінің 2012 жылғы 01 наурыздағы </w:t>
      </w:r>
      <w:r>
        <w:rPr>
          <w:rFonts w:ascii="Times New Roman"/>
          <w:b w:val="false"/>
          <w:i w:val="false"/>
          <w:color w:val="000000"/>
          <w:sz w:val="28"/>
        </w:rPr>
        <w:t>N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Жалағаш ауданындағы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ауданы әкімдігінің 2012.05.10 </w:t>
      </w:r>
      <w:r>
        <w:rPr>
          <w:rFonts w:ascii="Times New Roman"/>
          <w:b w:val="false"/>
          <w:i w:val="false"/>
          <w:color w:val="000000"/>
          <w:sz w:val="28"/>
        </w:rPr>
        <w:t>N 164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әскерге шақыру комиссиясының құрамы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Қызылорда облысы Жалағаш ауданы әкімдігінің 2012.11.23 </w:t>
      </w:r>
      <w:r>
        <w:rPr>
          <w:rFonts w:ascii="Times New Roman"/>
          <w:b w:val="false"/>
          <w:i w:val="false"/>
          <w:color w:val="000000"/>
          <w:sz w:val="28"/>
        </w:rPr>
        <w:t>N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2012 жылдың сәуір-маусымында және қазан-желтоқсанында мерзімді әскери қызметке шақыруды өткізу кестесі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Қызылорда облысының денсаулық сақтау басқармасының "Жалағаш аудандық емханасы" шаруашылық жүргізу құқығындағы мемлекеттік коммуналдық кәсіпорнына (Х. Кәметов,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әскерге шақырылушыларды медициналық куәландыруды ұйымдастыру және өткізу үшін білікті дәрігер-мамандар бөлуге ықпал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комиссияны қажетті дәрі-дәрмектермен, керек-жарақтармен және медициналық мүлкімен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Ішкі істер министрлігі Қызылорда облысының Ішкі істер департаментінің Жалағаш ауданының ішкі істер бөлімі" мемлекеттік мекемесіне (Б. Абжапбаров, келісім бойынша) мерзімді әскери қызметке шақырудан жалтарған адамдарды жеткізуді, сондай-ақ әскерге шақырушылардың әскери бөлімдерге жөнелтуі және кетуі кезінде қоғамдық тәртіптің сақталуын қамтамасыз ету үшін полиция қызметкерлерін бөлу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Жалағаш ауданы әкімінің орынбасары Қ.Мұстафаеваға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Жалағаш ауданының әкімі                    С. Сермағамбетов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Қызылорда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департаменті Жалағаш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Абжапбаров Бағдат Әбшекенұлы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Қызылорда облысының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"Жалағаш аудандық емханасы"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 құқығындағы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Каметов Ханзулла Садуақасұлы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"Қызылорда облысы Жалағаш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біріктірілген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Айтжанов Манас Айтжанұлы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"2"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"2" сәуірдегі N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Аудандық әскерге шақыру комиссиясының құрамы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Тақырыбы жаңа редакцияда - Қызылорда облысы Жалағаш ауданы әкімдігінің 2012.11.23 </w:t>
      </w:r>
      <w:r>
        <w:rPr>
          <w:rFonts w:ascii="Times New Roman"/>
          <w:b w:val="false"/>
          <w:i w:val="false"/>
          <w:color w:val="ff0000"/>
          <w:sz w:val="28"/>
        </w:rPr>
        <w:t>N 397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373"/>
        <w:gridCol w:w="905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 орынбасары;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төрағасының орынбасары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"Қызылорда облысы Жалағаш ауданының Қорғаныс істері жөніндегі біріктірілген бөлімі" мемлекеттік мекемесінің бастығы (келісім бойынша);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Қызылорда облысының Ішкі істер департаменті Жалағаш ауданының ішкі істер бөлімі" мемлекеттік мекемесі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мүшесі медициналық  комиссиясының төрағасы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"Жалағаш аудандық емханасы" шаруашылық жүргізу құқығындағы мемлекеттік коммуналдық кәсіпорнының бас дәрігерінің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денсаулық сақтау басқармасының "Жалағаш аудандық емханасы" шаруашылық жүргізу құқығындағы мемлекеттік коммуналдық кәсіпорнының мейірбикесі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2012 жылғы "2" сәуірдегі N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қаулысына 2-қосымша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 сәуір-маусымында және қазан желтоқсанында мерзімді әскери қызметке шақыруды өткізу</w:t>
      </w:r>
      <w:r>
        <w:br/>
      </w:r>
      <w:r>
        <w:rPr>
          <w:rFonts w:ascii="Times New Roman"/>
          <w:b/>
          <w:i w:val="false"/>
          <w:color w:val="000000"/>
        </w:rPr>
        <w:t>
      КЕСТЕСІ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4697"/>
        <w:gridCol w:w="842"/>
        <w:gridCol w:w="998"/>
        <w:gridCol w:w="998"/>
        <w:gridCol w:w="1154"/>
        <w:gridCol w:w="1310"/>
        <w:gridCol w:w="1154"/>
        <w:gridCol w:w="1310"/>
      </w:tblGrid>
      <w:tr>
        <w:trPr>
          <w:trHeight w:val="30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округтердің атаулары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күндері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М.Шаменов атындағы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027"/>
        <w:gridCol w:w="429"/>
        <w:gridCol w:w="706"/>
        <w:gridCol w:w="429"/>
        <w:gridCol w:w="429"/>
        <w:gridCol w:w="38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  <w:gridCol w:w="707"/>
        <w:gridCol w:w="776"/>
        <w:gridCol w:w="638"/>
        <w:gridCol w:w="707"/>
        <w:gridCol w:w="708"/>
      </w:tblGrid>
      <w:tr>
        <w:trPr>
          <w:trHeight w:val="24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және ауылдық округтердің атаулары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 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күндері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кенті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М.Шаменов атындағы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Бұқарбай батыр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