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8af1c" w14:textId="348af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бюджеті туралы" Жалағаш аудандық мәслихатының 2011 жылғы 20 желтоқсандағы N 51-1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2012 жылғы 15 маусымдағы N 7-2 шешімі. Қызылорда облысының Әділет департаментінде 2012 жылы 22 маусымдағы 10-6-213 тіркелді. Шешімнің қабылдау мерзімінің өтуіне байланысты қолдану тоқтатылды (Қызылорда облысы Жалағаш аудандық мәслихатының 2013 жылғы 24 қаңтардағы N 321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Жалағаш аудандық мәслихатының 2013.01.24  N 321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Жалағаш аудандық мәслихаты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"2012-2014 жылдарға арналған аудан бюджеті туралы" Жалағаш аудандық мәслихатының 2011 жылғы 20 желтоқсандағы </w:t>
      </w:r>
      <w:r>
        <w:rPr>
          <w:rFonts w:ascii="Times New Roman"/>
          <w:b w:val="false"/>
          <w:i w:val="false"/>
          <w:color w:val="000000"/>
          <w:sz w:val="28"/>
        </w:rPr>
        <w:t>N 51-1 шешіміне</w:t>
      </w:r>
      <w:r>
        <w:rPr>
          <w:rFonts w:ascii="Times New Roman"/>
          <w:b w:val="false"/>
          <w:i w:val="false"/>
          <w:color w:val="000000"/>
          <w:sz w:val="28"/>
        </w:rPr>
        <w:t xml:space="preserve"> (нормативтік құқықтық кесімдерді мемлекеттік тіркеу Тізілімінде N 10-6-200 болып тіркелген, "Жалағаш жаршысы" газетінің 2012 жылғы 11 қаңтардағы N 2-3, 2012 жылғы 14 қаңтардағы N 4, 2012 жылғы 18 қаңтардағы N 5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2012-2014 жылдарға арналған аудан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қосымшаларға сәйкес, оның ішінде 2012 жылға мынадай көлемде бекітілсін:</w:t>
      </w:r>
      <w:r>
        <w:br/>
      </w:r>
      <w:r>
        <w:rPr>
          <w:rFonts w:ascii="Times New Roman"/>
          <w:b w:val="false"/>
          <w:i w:val="false"/>
          <w:color w:val="000000"/>
          <w:sz w:val="28"/>
        </w:rPr>
        <w:t>
      1) кірістер – 4 681 399 мың теңге, оның ішінде:</w:t>
      </w:r>
      <w:r>
        <w:br/>
      </w:r>
      <w:r>
        <w:rPr>
          <w:rFonts w:ascii="Times New Roman"/>
          <w:b w:val="false"/>
          <w:i w:val="false"/>
          <w:color w:val="000000"/>
          <w:sz w:val="28"/>
        </w:rPr>
        <w:t>
      салықтық түсімдер – 1 004 223 мың теңге;</w:t>
      </w:r>
      <w:r>
        <w:br/>
      </w:r>
      <w:r>
        <w:rPr>
          <w:rFonts w:ascii="Times New Roman"/>
          <w:b w:val="false"/>
          <w:i w:val="false"/>
          <w:color w:val="000000"/>
          <w:sz w:val="28"/>
        </w:rPr>
        <w:t>
      салықтық емес түсімдер – 3 857 мың теңге;</w:t>
      </w:r>
      <w:r>
        <w:br/>
      </w:r>
      <w:r>
        <w:rPr>
          <w:rFonts w:ascii="Times New Roman"/>
          <w:b w:val="false"/>
          <w:i w:val="false"/>
          <w:color w:val="000000"/>
          <w:sz w:val="28"/>
        </w:rPr>
        <w:t>
      негізгі капиталды сатудан түсетін түсімдер – 3 719 мың теңге;</w:t>
      </w:r>
      <w:r>
        <w:br/>
      </w:r>
      <w:r>
        <w:rPr>
          <w:rFonts w:ascii="Times New Roman"/>
          <w:b w:val="false"/>
          <w:i w:val="false"/>
          <w:color w:val="000000"/>
          <w:sz w:val="28"/>
        </w:rPr>
        <w:t>
      трансферттер түсімі – 3 669 600 мың теңге;</w:t>
      </w:r>
      <w:r>
        <w:br/>
      </w:r>
      <w:r>
        <w:rPr>
          <w:rFonts w:ascii="Times New Roman"/>
          <w:b w:val="false"/>
          <w:i w:val="false"/>
          <w:color w:val="000000"/>
          <w:sz w:val="28"/>
        </w:rPr>
        <w:t>
      2) шығындар – 4 757 434 мың теңге;</w:t>
      </w:r>
      <w:r>
        <w:br/>
      </w:r>
      <w:r>
        <w:rPr>
          <w:rFonts w:ascii="Times New Roman"/>
          <w:b w:val="false"/>
          <w:i w:val="false"/>
          <w:color w:val="000000"/>
          <w:sz w:val="28"/>
        </w:rPr>
        <w:t>
      3) таза бюджеттік кредиттеу – 100 356 мың теңге;</w:t>
      </w:r>
      <w:r>
        <w:br/>
      </w:r>
      <w:r>
        <w:rPr>
          <w:rFonts w:ascii="Times New Roman"/>
          <w:b w:val="false"/>
          <w:i w:val="false"/>
          <w:color w:val="000000"/>
          <w:sz w:val="28"/>
        </w:rPr>
        <w:t>
      бюджеттік кредиттер – 107 078 мың теңге;</w:t>
      </w:r>
      <w:r>
        <w:br/>
      </w:r>
      <w:r>
        <w:rPr>
          <w:rFonts w:ascii="Times New Roman"/>
          <w:b w:val="false"/>
          <w:i w:val="false"/>
          <w:color w:val="000000"/>
          <w:sz w:val="28"/>
        </w:rPr>
        <w:t>
      бюджеттік кредиттерді өтеу – 6 722 мың теңге;</w:t>
      </w:r>
      <w:r>
        <w:br/>
      </w:r>
      <w:r>
        <w:rPr>
          <w:rFonts w:ascii="Times New Roman"/>
          <w:b w:val="false"/>
          <w:i w:val="false"/>
          <w:color w:val="000000"/>
          <w:sz w:val="28"/>
        </w:rPr>
        <w:t>
      4) қаржы активтерімен операциялар бойынша сальдо – 0;</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-97 964 мың теңге;</w:t>
      </w:r>
      <w:r>
        <w:br/>
      </w:r>
      <w:r>
        <w:rPr>
          <w:rFonts w:ascii="Times New Roman"/>
          <w:b w:val="false"/>
          <w:i w:val="false"/>
          <w:color w:val="000000"/>
          <w:sz w:val="28"/>
        </w:rPr>
        <w:t>
      6) бюджет тапшылығын қаржыландыру (профицитін пайдалану) – 97 964 мың теңге;</w:t>
      </w:r>
      <w:r>
        <w:br/>
      </w:r>
      <w:r>
        <w:rPr>
          <w:rFonts w:ascii="Times New Roman"/>
          <w:b w:val="false"/>
          <w:i w:val="false"/>
          <w:color w:val="000000"/>
          <w:sz w:val="28"/>
        </w:rPr>
        <w:t>
      қарыздар түсімі – 106 788 мың теңге;</w:t>
      </w:r>
      <w:r>
        <w:br/>
      </w:r>
      <w:r>
        <w:rPr>
          <w:rFonts w:ascii="Times New Roman"/>
          <w:b w:val="false"/>
          <w:i w:val="false"/>
          <w:color w:val="000000"/>
          <w:sz w:val="28"/>
        </w:rPr>
        <w:t>
      қарыздарды өтеу – 9 114 мың теңге;</w:t>
      </w:r>
      <w:r>
        <w:br/>
      </w:r>
      <w:r>
        <w:rPr>
          <w:rFonts w:ascii="Times New Roman"/>
          <w:b w:val="false"/>
          <w:i w:val="false"/>
          <w:color w:val="000000"/>
          <w:sz w:val="28"/>
        </w:rPr>
        <w:t>
      бюджет қаражатының пайдаланылатын қалдықтары – 78 717 мың теңге.".</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1-10</w:t>
      </w:r>
      <w:r>
        <w:rPr>
          <w:rFonts w:ascii="Times New Roman"/>
          <w:b w:val="false"/>
          <w:i w:val="false"/>
          <w:color w:val="000000"/>
          <w:sz w:val="28"/>
        </w:rPr>
        <w:t xml:space="preserve"> және </w:t>
      </w:r>
      <w:r>
        <w:rPr>
          <w:rFonts w:ascii="Times New Roman"/>
          <w:b w:val="false"/>
          <w:i w:val="false"/>
          <w:color w:val="000000"/>
          <w:sz w:val="28"/>
        </w:rPr>
        <w:t>1-11</w:t>
      </w:r>
      <w:r>
        <w:rPr>
          <w:rFonts w:ascii="Times New Roman"/>
          <w:b w:val="false"/>
          <w:i w:val="false"/>
          <w:color w:val="000000"/>
          <w:sz w:val="28"/>
        </w:rPr>
        <w:t xml:space="preserve"> тармақтармен толықтырылсын:</w:t>
      </w:r>
      <w:r>
        <w:br/>
      </w:r>
      <w:r>
        <w:rPr>
          <w:rFonts w:ascii="Times New Roman"/>
          <w:b w:val="false"/>
          <w:i w:val="false"/>
          <w:color w:val="000000"/>
          <w:sz w:val="28"/>
        </w:rPr>
        <w:t>
      "1-8. "Бюджет қаражаттарының пайдаланылатын қалдықтары" санаты бойынша:</w:t>
      </w:r>
      <w:r>
        <w:br/>
      </w:r>
      <w:r>
        <w:rPr>
          <w:rFonts w:ascii="Times New Roman"/>
          <w:b w:val="false"/>
          <w:i w:val="false"/>
          <w:color w:val="000000"/>
          <w:sz w:val="28"/>
        </w:rPr>
        <w:t>
      "Есепті кезең соңындағы бюджет қаражатының қалдықтары" ішкі сыныбындағы 47 257 мың теңге:</w:t>
      </w:r>
      <w:r>
        <w:br/>
      </w:r>
      <w:r>
        <w:rPr>
          <w:rFonts w:ascii="Times New Roman"/>
          <w:b w:val="false"/>
          <w:i w:val="false"/>
          <w:color w:val="000000"/>
          <w:sz w:val="28"/>
        </w:rPr>
        <w:t>
      "Ауданның (облыстық маңызы бар қаланың) құрылыс бөлімі" деген бюджеттік бағдарлама әкімшісі бойынша:</w:t>
      </w:r>
      <w:r>
        <w:br/>
      </w:r>
      <w:r>
        <w:rPr>
          <w:rFonts w:ascii="Times New Roman"/>
          <w:b w:val="false"/>
          <w:i w:val="false"/>
          <w:color w:val="000000"/>
          <w:sz w:val="28"/>
        </w:rPr>
        <w:t>
      "Тұрғын үй салу" деген бюджеттік бағдарламаға бағытталсын;".</w:t>
      </w:r>
      <w:r>
        <w:br/>
      </w:r>
      <w:r>
        <w:rPr>
          <w:rFonts w:ascii="Times New Roman"/>
          <w:b w:val="false"/>
          <w:i w:val="false"/>
          <w:color w:val="000000"/>
          <w:sz w:val="28"/>
        </w:rPr>
        <w:t>
      "1-9. 2012 жылға арналған аудан бюджетінің кірістерінің жылдық болжамы бойынша жеке табыс салығы 25 377 мың теңгеге, мүлiкке салынатын салықтар 92 855 мың теңгеге, көлiк құралдарына салынатын салық 2 000 мың теңгеге, кәсiпкерлiк және кәсіби қызметті жүргізгені үшін алынатын алымдар 2 000 мың теңгеге, барлығы 122 232 мың теңгеге көбейтілсін;".</w:t>
      </w:r>
      <w:r>
        <w:br/>
      </w:r>
      <w:r>
        <w:rPr>
          <w:rFonts w:ascii="Times New Roman"/>
          <w:b w:val="false"/>
          <w:i w:val="false"/>
          <w:color w:val="000000"/>
          <w:sz w:val="28"/>
        </w:rPr>
        <w:t>
      "1-10. 2011 жылға арналған аудан бюджетінің шығыстары бойынша келесі бюджеттік бағдарламалардан қысқартылсын:</w:t>
      </w:r>
      <w:r>
        <w:br/>
      </w:r>
      <w:r>
        <w:rPr>
          <w:rFonts w:ascii="Times New Roman"/>
          <w:b w:val="false"/>
          <w:i w:val="false"/>
          <w:color w:val="000000"/>
          <w:sz w:val="28"/>
        </w:rPr>
        <w:t>
      "Ауданның (облыстық маңызы бар қаланың) қаржы бөлімі" деген бюджеттік бағдарлама әкімшісі бойынша:</w:t>
      </w:r>
      <w:r>
        <w:br/>
      </w:r>
      <w:r>
        <w:rPr>
          <w:rFonts w:ascii="Times New Roman"/>
          <w:b w:val="false"/>
          <w:i w:val="false"/>
          <w:color w:val="000000"/>
          <w:sz w:val="28"/>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деген бюджеттік бағдарламадан 1 300 мың теңге;</w:t>
      </w:r>
      <w:r>
        <w:br/>
      </w:r>
      <w:r>
        <w:rPr>
          <w:rFonts w:ascii="Times New Roman"/>
          <w:b w:val="false"/>
          <w:i w:val="false"/>
          <w:color w:val="000000"/>
          <w:sz w:val="28"/>
        </w:rPr>
        <w:t>
      "Ауданның (облыстық маңызы бар қаланың) бiлiм бөлімі" деген бюджеттік бағдарлама әкімшісі бойынша:</w:t>
      </w:r>
      <w:r>
        <w:br/>
      </w:r>
      <w:r>
        <w:rPr>
          <w:rFonts w:ascii="Times New Roman"/>
          <w:b w:val="false"/>
          <w:i w:val="false"/>
          <w:color w:val="000000"/>
          <w:sz w:val="28"/>
        </w:rPr>
        <w:t>
      "Жалпы бiлiм беру" деген бюджеттік бағдарламадан 6 659 мың теңге;</w:t>
      </w:r>
      <w:r>
        <w:br/>
      </w:r>
      <w:r>
        <w:rPr>
          <w:rFonts w:ascii="Times New Roman"/>
          <w:b w:val="false"/>
          <w:i w:val="false"/>
          <w:color w:val="000000"/>
          <w:sz w:val="28"/>
        </w:rPr>
        <w:t>
      "Қаладағы аудан, аудандық маңызы бар қала, кент, ауыл (село), ауылдық (селолық) округ әкiмінің аппараты" деген бюджеттік бағдарлама әкімшісі бойынша:</w:t>
      </w:r>
      <w:r>
        <w:br/>
      </w:r>
      <w:r>
        <w:rPr>
          <w:rFonts w:ascii="Times New Roman"/>
          <w:b w:val="false"/>
          <w:i w:val="false"/>
          <w:color w:val="000000"/>
          <w:sz w:val="28"/>
        </w:rPr>
        <w:t>
      "Елдi мекендердiң санитариясын қамтамасыз ету" деген бюджеттік бағдарламадан 50 мың теңге;</w:t>
      </w:r>
      <w:r>
        <w:br/>
      </w:r>
      <w:r>
        <w:rPr>
          <w:rFonts w:ascii="Times New Roman"/>
          <w:b w:val="false"/>
          <w:i w:val="false"/>
          <w:color w:val="000000"/>
          <w:sz w:val="28"/>
        </w:rPr>
        <w:t>
      "Елді мекендерді абаттандыру мен көгалдандыру" деген бюджеттік бағдарламадан 299 мың теңге;</w:t>
      </w:r>
      <w:r>
        <w:br/>
      </w:r>
      <w:r>
        <w:rPr>
          <w:rFonts w:ascii="Times New Roman"/>
          <w:b w:val="false"/>
          <w:i w:val="false"/>
          <w:color w:val="000000"/>
          <w:sz w:val="28"/>
        </w:rPr>
        <w:t>
      "Аудандық маңызы бар қалаларда, кенттерде, ауылдарда (селоларда), ауылдық (селолық) округтерде автомобиль жолдарының жұмыс істеуін қамтамасыз ету" деген бюджеттік бағдарламадан 427 мың теңге;</w:t>
      </w:r>
      <w:r>
        <w:br/>
      </w:r>
      <w:r>
        <w:rPr>
          <w:rFonts w:ascii="Times New Roman"/>
          <w:b w:val="false"/>
          <w:i w:val="false"/>
          <w:color w:val="000000"/>
          <w:sz w:val="28"/>
        </w:rPr>
        <w:t>
      "Ауданның (облыстық маңызы бар қаланың) ішкі саясат бөлімі" деген бюджеттік бағдарлама әкімшісі бойынша:</w:t>
      </w:r>
      <w:r>
        <w:br/>
      </w:r>
      <w:r>
        <w:rPr>
          <w:rFonts w:ascii="Times New Roman"/>
          <w:b w:val="false"/>
          <w:i w:val="false"/>
          <w:color w:val="000000"/>
          <w:sz w:val="28"/>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деген бюджеттік бағдарламадан 547 мың теңге;</w:t>
      </w:r>
      <w:r>
        <w:br/>
      </w:r>
      <w:r>
        <w:rPr>
          <w:rFonts w:ascii="Times New Roman"/>
          <w:b w:val="false"/>
          <w:i w:val="false"/>
          <w:color w:val="000000"/>
          <w:sz w:val="28"/>
        </w:rPr>
        <w:t>
      "Ауданның (облыстық маңызы бар қаланың) ветеринария бөлімі" деген бюджеттік бағдарлама әкімшісі бойынша:</w:t>
      </w:r>
      <w:r>
        <w:br/>
      </w:r>
      <w:r>
        <w:rPr>
          <w:rFonts w:ascii="Times New Roman"/>
          <w:b w:val="false"/>
          <w:i w:val="false"/>
          <w:color w:val="000000"/>
          <w:sz w:val="28"/>
        </w:rPr>
        <w:t>
      "Ауру жануарларды санитарлық союды ұйымдастыру" деген бюджеттік бағдарламадан 589 мың теңге;".</w:t>
      </w:r>
      <w:r>
        <w:br/>
      </w:r>
      <w:r>
        <w:rPr>
          <w:rFonts w:ascii="Times New Roman"/>
          <w:b w:val="false"/>
          <w:i w:val="false"/>
          <w:color w:val="000000"/>
          <w:sz w:val="28"/>
        </w:rPr>
        <w:t>
      "1-11. 2012 жылға арналған аудан бюджетінің шығыстары бойынша қосымша шығындар келесі бюджеттік бағдарламаларға бағытталсын:</w:t>
      </w:r>
      <w:r>
        <w:br/>
      </w:r>
      <w:r>
        <w:rPr>
          <w:rFonts w:ascii="Times New Roman"/>
          <w:b w:val="false"/>
          <w:i w:val="false"/>
          <w:color w:val="000000"/>
          <w:sz w:val="28"/>
        </w:rPr>
        <w:t>
      "Жалпы сипаттағы мемлекеттiк қызметтер" деген функционалдық топта:</w:t>
      </w:r>
      <w:r>
        <w:br/>
      </w:r>
      <w:r>
        <w:rPr>
          <w:rFonts w:ascii="Times New Roman"/>
          <w:b w:val="false"/>
          <w:i w:val="false"/>
          <w:color w:val="000000"/>
          <w:sz w:val="28"/>
        </w:rPr>
        <w:t>
      "Аудан (облыстық маңызы бар қала) мәслихатының аппараты" деген бюджеттік бағдарлама әкімшісі бойынша:</w:t>
      </w:r>
      <w:r>
        <w:br/>
      </w:r>
      <w:r>
        <w:rPr>
          <w:rFonts w:ascii="Times New Roman"/>
          <w:b w:val="false"/>
          <w:i w:val="false"/>
          <w:color w:val="000000"/>
          <w:sz w:val="28"/>
        </w:rPr>
        <w:t>
      "Аудан (облыстық маңызы бар қала) мәслихатының қызметін қамтамасыз ету жөніндегі қызметтер" деген бюджеттік бағдарламаға 78 мың теңге;</w:t>
      </w:r>
      <w:r>
        <w:br/>
      </w:r>
      <w:r>
        <w:rPr>
          <w:rFonts w:ascii="Times New Roman"/>
          <w:b w:val="false"/>
          <w:i w:val="false"/>
          <w:color w:val="000000"/>
          <w:sz w:val="28"/>
        </w:rPr>
        <w:t>
      "Мемлекеттік органның күрделі шығыстары" деген бюджеттік бағдарламаға 122 мың теңге;</w:t>
      </w:r>
      <w:r>
        <w:br/>
      </w:r>
      <w:r>
        <w:rPr>
          <w:rFonts w:ascii="Times New Roman"/>
          <w:b w:val="false"/>
          <w:i w:val="false"/>
          <w:color w:val="000000"/>
          <w:sz w:val="28"/>
        </w:rPr>
        <w:t>
      "Аудан (облыстық маңызы бар қала) әкiмінің аппараты" деген бюджеттік бағдарлама әкімшісі бойынша:</w:t>
      </w:r>
      <w:r>
        <w:br/>
      </w:r>
      <w:r>
        <w:rPr>
          <w:rFonts w:ascii="Times New Roman"/>
          <w:b w:val="false"/>
          <w:i w:val="false"/>
          <w:color w:val="000000"/>
          <w:sz w:val="28"/>
        </w:rPr>
        <w:t>
      "Аудан (облыстық маңызы бар қала) әкiмінің қызметін қамтамасыз ету жөніндегі қызметтер" деген бюджеттік бағдарламаға 2 221 мың теңге;</w:t>
      </w:r>
      <w:r>
        <w:br/>
      </w:r>
      <w:r>
        <w:rPr>
          <w:rFonts w:ascii="Times New Roman"/>
          <w:b w:val="false"/>
          <w:i w:val="false"/>
          <w:color w:val="000000"/>
          <w:sz w:val="28"/>
        </w:rPr>
        <w:t>
      "Қаладағы аудан, аудандық маңызы бар қала, кент, ауыл (село), ауылдық (селолық) округ әкiмінің аппараты" деген бюджеттік бағдарлама әкімшісі бойынша:</w:t>
      </w:r>
      <w:r>
        <w:br/>
      </w:r>
      <w:r>
        <w:rPr>
          <w:rFonts w:ascii="Times New Roman"/>
          <w:b w:val="false"/>
          <w:i w:val="false"/>
          <w:color w:val="000000"/>
          <w:sz w:val="28"/>
        </w:rPr>
        <w:t>
      "Қаладағы аудан, аудандық маңызы бар қаланың, кент, ауыл (село), ауылдық (селолық) округ әкiмінің қызметін қамтамасыз ету жөніндегі қызметтер" деген бюджеттік бағдарламаға 1 638 мың теңге;</w:t>
      </w:r>
      <w:r>
        <w:br/>
      </w:r>
      <w:r>
        <w:rPr>
          <w:rFonts w:ascii="Times New Roman"/>
          <w:b w:val="false"/>
          <w:i w:val="false"/>
          <w:color w:val="000000"/>
          <w:sz w:val="28"/>
        </w:rPr>
        <w:t>
      "Мемлекеттік органның күрделі шығыстары" деген бюджеттік бағдарламаға 150 мың теңге;</w:t>
      </w:r>
      <w:r>
        <w:br/>
      </w:r>
      <w:r>
        <w:rPr>
          <w:rFonts w:ascii="Times New Roman"/>
          <w:b w:val="false"/>
          <w:i w:val="false"/>
          <w:color w:val="000000"/>
          <w:sz w:val="28"/>
        </w:rPr>
        <w:t>
      "Ауданның (облыстық маңызы бар қаланың) қаржы бөлімі" деген бюджеттік бағдарлама әкімшісі бойынша:</w:t>
      </w:r>
      <w:r>
        <w:br/>
      </w:r>
      <w:r>
        <w:rPr>
          <w:rFonts w:ascii="Times New Roman"/>
          <w:b w:val="false"/>
          <w:i w:val="false"/>
          <w:color w:val="000000"/>
          <w:sz w:val="28"/>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деген бюджеттік бағдарламаға 2 971 мың теңге;</w:t>
      </w:r>
      <w:r>
        <w:br/>
      </w:r>
      <w:r>
        <w:rPr>
          <w:rFonts w:ascii="Times New Roman"/>
          <w:b w:val="false"/>
          <w:i w:val="false"/>
          <w:color w:val="000000"/>
          <w:sz w:val="28"/>
        </w:rPr>
        <w:t>
      "Мемлекеттік органның күрделі шығыстары" деген бюджеттік бағдарламаға 160 мың теңге;</w:t>
      </w:r>
      <w:r>
        <w:br/>
      </w:r>
      <w:r>
        <w:rPr>
          <w:rFonts w:ascii="Times New Roman"/>
          <w:b w:val="false"/>
          <w:i w:val="false"/>
          <w:color w:val="000000"/>
          <w:sz w:val="28"/>
        </w:rPr>
        <w:t>
      "Жекешелендіру, коммуналдық меншікті басқару, жекешелендіруден кейінгі қызмет және осыған байланысты дауларды реттеу" деген бюджеттік бағдарламаға 100 мың теңге;</w:t>
      </w:r>
      <w:r>
        <w:br/>
      </w:r>
      <w:r>
        <w:rPr>
          <w:rFonts w:ascii="Times New Roman"/>
          <w:b w:val="false"/>
          <w:i w:val="false"/>
          <w:color w:val="000000"/>
          <w:sz w:val="28"/>
        </w:rPr>
        <w:t>
      "Қорғаныс" деген функционалдық топта:</w:t>
      </w:r>
      <w:r>
        <w:br/>
      </w:r>
      <w:r>
        <w:rPr>
          <w:rFonts w:ascii="Times New Roman"/>
          <w:b w:val="false"/>
          <w:i w:val="false"/>
          <w:color w:val="000000"/>
          <w:sz w:val="28"/>
        </w:rPr>
        <w:t>
      "Аудан (облыстық маңызы бар қала) әкiмінің аппараты" деген бюджеттік бағдарлама әкімшісі бойынша:</w:t>
      </w:r>
      <w:r>
        <w:br/>
      </w:r>
      <w:r>
        <w:rPr>
          <w:rFonts w:ascii="Times New Roman"/>
          <w:b w:val="false"/>
          <w:i w:val="false"/>
          <w:color w:val="000000"/>
          <w:sz w:val="28"/>
        </w:rPr>
        <w:t>
      "Аудан (облыстық маңызы бар қала) ауқымындағы төтенше жағдайлардың алдын алу және жою" деген бюджеттік бағдарламаға 250 мың теңге;</w:t>
      </w:r>
      <w:r>
        <w:br/>
      </w:r>
      <w:r>
        <w:rPr>
          <w:rFonts w:ascii="Times New Roman"/>
          <w:b w:val="false"/>
          <w:i w:val="false"/>
          <w:color w:val="000000"/>
          <w:sz w:val="28"/>
        </w:rPr>
        <w:t>
      "Бiлiм беру" деген функционалдық топта:</w:t>
      </w:r>
      <w:r>
        <w:br/>
      </w:r>
      <w:r>
        <w:rPr>
          <w:rFonts w:ascii="Times New Roman"/>
          <w:b w:val="false"/>
          <w:i w:val="false"/>
          <w:color w:val="000000"/>
          <w:sz w:val="28"/>
        </w:rPr>
        <w:t>
      "Ауданның (облыстық маңызы бар қаланың ) білім бөлімі" деген бюджеттік бағдарлама әкімшісі бойынша:</w:t>
      </w:r>
      <w:r>
        <w:br/>
      </w:r>
      <w:r>
        <w:rPr>
          <w:rFonts w:ascii="Times New Roman"/>
          <w:b w:val="false"/>
          <w:i w:val="false"/>
          <w:color w:val="000000"/>
          <w:sz w:val="28"/>
        </w:rPr>
        <w:t>
      "Мектепке дейінгі тәрбиелеу мен оқытуды қамтамасыз ету" деген бюджеттік бағдарламаға 345 мың теңге;</w:t>
      </w:r>
      <w:r>
        <w:br/>
      </w:r>
      <w:r>
        <w:rPr>
          <w:rFonts w:ascii="Times New Roman"/>
          <w:b w:val="false"/>
          <w:i w:val="false"/>
          <w:color w:val="000000"/>
          <w:sz w:val="28"/>
        </w:rPr>
        <w:t>
      "Жалпы бiлiм беру " деген бюджеттік бағдарламаға 2 256 мың теңге;</w:t>
      </w:r>
      <w:r>
        <w:br/>
      </w:r>
      <w:r>
        <w:rPr>
          <w:rFonts w:ascii="Times New Roman"/>
          <w:b w:val="false"/>
          <w:i w:val="false"/>
          <w:color w:val="000000"/>
          <w:sz w:val="28"/>
        </w:rPr>
        <w:t>
      "Балаларға қосымша бiлiм беру" деген бюджеттік бағдарламаға 938 мың теңге;</w:t>
      </w:r>
      <w:r>
        <w:br/>
      </w:r>
      <w:r>
        <w:rPr>
          <w:rFonts w:ascii="Times New Roman"/>
          <w:b w:val="false"/>
          <w:i w:val="false"/>
          <w:color w:val="000000"/>
          <w:sz w:val="28"/>
        </w:rPr>
        <w:t>
      "Ауданның (облыстық маңызы бар қаланың) құрылыс бөлімі" деген бюджеттік бағдарлама әкімшісі бойынша:</w:t>
      </w:r>
      <w:r>
        <w:br/>
      </w:r>
      <w:r>
        <w:rPr>
          <w:rFonts w:ascii="Times New Roman"/>
          <w:b w:val="false"/>
          <w:i w:val="false"/>
          <w:color w:val="000000"/>
          <w:sz w:val="28"/>
        </w:rPr>
        <w:t>
      "Білім беру объектілерін салу және реконструкциялау" деген бюджеттік бағдарламаға 20 626 мың теңге;</w:t>
      </w:r>
      <w:r>
        <w:br/>
      </w:r>
      <w:r>
        <w:rPr>
          <w:rFonts w:ascii="Times New Roman"/>
          <w:b w:val="false"/>
          <w:i w:val="false"/>
          <w:color w:val="000000"/>
          <w:sz w:val="28"/>
        </w:rPr>
        <w:t>
      "Әлеуметтiк көмек және әлеуметтiк қамтамасыз ету" деген функционалдық топта:</w:t>
      </w:r>
      <w:r>
        <w:br/>
      </w:r>
      <w:r>
        <w:rPr>
          <w:rFonts w:ascii="Times New Roman"/>
          <w:b w:val="false"/>
          <w:i w:val="false"/>
          <w:color w:val="000000"/>
          <w:sz w:val="28"/>
        </w:rPr>
        <w:t>
      "Ауданның (облыстық маңызы бар қаланың) жұмыспен қамту және әлеуметтік бағдарламалар бөлімі" деген бюджеттік бағдарлама әкімшісі бойынша:</w:t>
      </w:r>
      <w:r>
        <w:br/>
      </w:r>
      <w:r>
        <w:rPr>
          <w:rFonts w:ascii="Times New Roman"/>
          <w:b w:val="false"/>
          <w:i w:val="false"/>
          <w:color w:val="000000"/>
          <w:sz w:val="28"/>
        </w:rPr>
        <w:t>
      "Жергiлiктi өкiлеттi органдардың шешiмі бойынша мұқтаж азаматтардың жекелеген топтарына әлеуметтiк көмек" деген бюджеттік бағдарламаға 1 505 мың теңге;</w:t>
      </w:r>
      <w:r>
        <w:br/>
      </w:r>
      <w:r>
        <w:rPr>
          <w:rFonts w:ascii="Times New Roman"/>
          <w:b w:val="false"/>
          <w:i w:val="false"/>
          <w:color w:val="000000"/>
          <w:sz w:val="28"/>
        </w:rPr>
        <w:t>
      "Жұмыспен қамту орталықтарының қызметін қамтамасыз ету" деген бюджеттік бағдарламаға 327 мың теңге;</w:t>
      </w:r>
      <w:r>
        <w:br/>
      </w:r>
      <w:r>
        <w:rPr>
          <w:rFonts w:ascii="Times New Roman"/>
          <w:b w:val="false"/>
          <w:i w:val="false"/>
          <w:color w:val="000000"/>
          <w:sz w:val="28"/>
        </w:rPr>
        <w:t>
      "Тұрғын үй-коммуналдық шаруашылық" деген функционалдық топта:</w:t>
      </w:r>
      <w:r>
        <w:br/>
      </w:r>
      <w:r>
        <w:rPr>
          <w:rFonts w:ascii="Times New Roman"/>
          <w:b w:val="false"/>
          <w:i w:val="false"/>
          <w:color w:val="000000"/>
          <w:sz w:val="28"/>
        </w:rPr>
        <w:t>
      "Қаладағы аудан, аудандық маңызы бар қала, кент, ауыл (село), ауылдық (селолық) округ әкiмінің аппараты" деген бюджеттік бағдарлама әкімшісі бойынша:</w:t>
      </w:r>
      <w:r>
        <w:br/>
      </w:r>
      <w:r>
        <w:rPr>
          <w:rFonts w:ascii="Times New Roman"/>
          <w:b w:val="false"/>
          <w:i w:val="false"/>
          <w:color w:val="000000"/>
          <w:sz w:val="28"/>
        </w:rPr>
        <w:t>
      "Елді мекендердің көшелерін жарықтандыру" деген бюджеттік бағдарламаға 2 120 мың теңге;</w:t>
      </w:r>
      <w:r>
        <w:br/>
      </w:r>
      <w:r>
        <w:rPr>
          <w:rFonts w:ascii="Times New Roman"/>
          <w:b w:val="false"/>
          <w:i w:val="false"/>
          <w:color w:val="000000"/>
          <w:sz w:val="28"/>
        </w:rPr>
        <w:t>
      "Елдi мекендердiң санитариясын қамтамасыз ету" деген бюджеттік бағдарламаға 600 мың теңге;</w:t>
      </w:r>
      <w:r>
        <w:br/>
      </w:r>
      <w:r>
        <w:rPr>
          <w:rFonts w:ascii="Times New Roman"/>
          <w:b w:val="false"/>
          <w:i w:val="false"/>
          <w:color w:val="000000"/>
          <w:sz w:val="28"/>
        </w:rPr>
        <w:t>
      "Жерлеу орындарын күтіп-ұстау және туысы жоқ адамдарды жерлеу" деген бюджеттік бағдарламаға 350 мың теңге;</w:t>
      </w:r>
      <w:r>
        <w:br/>
      </w:r>
      <w:r>
        <w:rPr>
          <w:rFonts w:ascii="Times New Roman"/>
          <w:b w:val="false"/>
          <w:i w:val="false"/>
          <w:color w:val="000000"/>
          <w:sz w:val="28"/>
        </w:rPr>
        <w:t>
      "Елді мекендерді абаттандыру мен көгалдандыру" деген бюджеттік бағдарламаға 1 470 мың теңге;</w:t>
      </w:r>
      <w:r>
        <w:br/>
      </w:r>
      <w:r>
        <w:rPr>
          <w:rFonts w:ascii="Times New Roman"/>
          <w:b w:val="false"/>
          <w:i w:val="false"/>
          <w:color w:val="000000"/>
          <w:sz w:val="28"/>
        </w:rPr>
        <w:t>
      "Ауданның (облыстық маңызы бар қаланың) құрылыс бөлімі" деген бюджеттік бағдарлама әкімшісі бойынша:</w:t>
      </w:r>
      <w:r>
        <w:br/>
      </w:r>
      <w:r>
        <w:rPr>
          <w:rFonts w:ascii="Times New Roman"/>
          <w:b w:val="false"/>
          <w:i w:val="false"/>
          <w:color w:val="000000"/>
          <w:sz w:val="28"/>
        </w:rPr>
        <w:t>
      "Тұрғын үй салу" деген бюджеттік бағдарламаға 10 000 мың теңге;</w:t>
      </w:r>
      <w:r>
        <w:br/>
      </w:r>
      <w:r>
        <w:rPr>
          <w:rFonts w:ascii="Times New Roman"/>
          <w:b w:val="false"/>
          <w:i w:val="false"/>
          <w:color w:val="000000"/>
          <w:sz w:val="28"/>
        </w:rPr>
        <w:t>
      "Коммуналдық шаруашылықты дамыту" деген бюджеттік бағдарламаға 1 000 мың теңге;</w:t>
      </w:r>
      <w:r>
        <w:br/>
      </w:r>
      <w:r>
        <w:rPr>
          <w:rFonts w:ascii="Times New Roman"/>
          <w:b w:val="false"/>
          <w:i w:val="false"/>
          <w:color w:val="000000"/>
          <w:sz w:val="28"/>
        </w:rPr>
        <w:t>
      "Ауданның (облыстық маңызы бар қаланың) тұрғын үй-коммуналдық шаруашылығы, жолаушылар көлігі және автомобиль жолдары бөлімі" деген бюджеттік бағдарлама әкімшісі бойынша:</w:t>
      </w:r>
      <w:r>
        <w:br/>
      </w:r>
      <w:r>
        <w:rPr>
          <w:rFonts w:ascii="Times New Roman"/>
          <w:b w:val="false"/>
          <w:i w:val="false"/>
          <w:color w:val="000000"/>
          <w:sz w:val="28"/>
        </w:rPr>
        <w:t>
      "Сумен жабдықтау және су бұру жүйесінің жұмыс істеуі" деген бюджеттік бағдарламаға 2 000 мың теңге;</w:t>
      </w:r>
      <w:r>
        <w:br/>
      </w:r>
      <w:r>
        <w:rPr>
          <w:rFonts w:ascii="Times New Roman"/>
          <w:b w:val="false"/>
          <w:i w:val="false"/>
          <w:color w:val="000000"/>
          <w:sz w:val="28"/>
        </w:rPr>
        <w:t>
      "Елді мекендерді абаттандыру және көгалдандыру" деген бюджеттік бағдарламаға 50 924 мың теңге;</w:t>
      </w:r>
      <w:r>
        <w:br/>
      </w:r>
      <w:r>
        <w:rPr>
          <w:rFonts w:ascii="Times New Roman"/>
          <w:b w:val="false"/>
          <w:i w:val="false"/>
          <w:color w:val="000000"/>
          <w:sz w:val="28"/>
        </w:rPr>
        <w:t>
      "Мәдениет, спорт, туризм және ақпараттық кеңістік" деген функционалдық топта:</w:t>
      </w:r>
      <w:r>
        <w:br/>
      </w:r>
      <w:r>
        <w:rPr>
          <w:rFonts w:ascii="Times New Roman"/>
          <w:b w:val="false"/>
          <w:i w:val="false"/>
          <w:color w:val="000000"/>
          <w:sz w:val="28"/>
        </w:rPr>
        <w:t>
      "Ауданның (облыстық маңызы бар қаланың) мәдениет және тілдерді дамыту бөлімі" деген бюджеттік бағдарлама әкімшісі бойынша:</w:t>
      </w:r>
      <w:r>
        <w:br/>
      </w:r>
      <w:r>
        <w:rPr>
          <w:rFonts w:ascii="Times New Roman"/>
          <w:b w:val="false"/>
          <w:i w:val="false"/>
          <w:color w:val="000000"/>
          <w:sz w:val="28"/>
        </w:rPr>
        <w:t>
      "Мәдени-демалыс жұмысын қолдау" деген бюджеттік бағдарламаға 6 400 мың теңге;</w:t>
      </w:r>
      <w:r>
        <w:br/>
      </w:r>
      <w:r>
        <w:rPr>
          <w:rFonts w:ascii="Times New Roman"/>
          <w:b w:val="false"/>
          <w:i w:val="false"/>
          <w:color w:val="000000"/>
          <w:sz w:val="28"/>
        </w:rPr>
        <w:t>
      "Ауданның (облыстық маңызы бар қаланың) ішкі саясат бөлімі" деген бюджеттік бағдарлама әкімшісі бойынша:</w:t>
      </w:r>
      <w:r>
        <w:br/>
      </w:r>
      <w:r>
        <w:rPr>
          <w:rFonts w:ascii="Times New Roman"/>
          <w:b w:val="false"/>
          <w:i w:val="false"/>
          <w:color w:val="000000"/>
          <w:sz w:val="28"/>
        </w:rPr>
        <w:t>
      "Телерадио хабарларын тарату арқылы мемлекеттік ақпараттық саясат жүргізу жөніндегі қызметтер" деген бюджеттік бағдарламаға 500 мың теңге;</w:t>
      </w:r>
      <w:r>
        <w:br/>
      </w:r>
      <w:r>
        <w:rPr>
          <w:rFonts w:ascii="Times New Roman"/>
          <w:b w:val="false"/>
          <w:i w:val="false"/>
          <w:color w:val="000000"/>
          <w:sz w:val="28"/>
        </w:rPr>
        <w:t>
      "Мемлекеттік органның күрделі шығыстары" деген бюджеттік бағдарламаға 47 мың теңге;</w:t>
      </w:r>
      <w:r>
        <w:br/>
      </w:r>
      <w:r>
        <w:rPr>
          <w:rFonts w:ascii="Times New Roman"/>
          <w:b w:val="false"/>
          <w:i w:val="false"/>
          <w:color w:val="000000"/>
          <w:sz w:val="28"/>
        </w:rPr>
        <w:t>
      "Ауданның (облыстық маңызы бар қаланың) дене шынықтыру және спорт бөлімі" деген бюджеттік бағдарлама әкімшісі бойынша:</w:t>
      </w:r>
      <w:r>
        <w:br/>
      </w:r>
      <w:r>
        <w:rPr>
          <w:rFonts w:ascii="Times New Roman"/>
          <w:b w:val="false"/>
          <w:i w:val="false"/>
          <w:color w:val="000000"/>
          <w:sz w:val="28"/>
        </w:rPr>
        <w:t>
      "Әртүрлі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 деген бюджеттік бағдарламаға 7 119 мың теңге;</w:t>
      </w:r>
      <w:r>
        <w:br/>
      </w:r>
      <w:r>
        <w:rPr>
          <w:rFonts w:ascii="Times New Roman"/>
          <w:b w:val="false"/>
          <w:i w:val="false"/>
          <w:color w:val="000000"/>
          <w:sz w:val="28"/>
        </w:rPr>
        <w:t>
      "Жергілікті деңгейде дене шынықтыру және спорт саласындағы мемлекеттік саясатты іске асыру жөніндегі қызметтер" деген бюджеттік бағдарламаға 3 272 мың теңге;</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деген функционалдық топта:</w:t>
      </w:r>
      <w:r>
        <w:br/>
      </w:r>
      <w:r>
        <w:rPr>
          <w:rFonts w:ascii="Times New Roman"/>
          <w:b w:val="false"/>
          <w:i w:val="false"/>
          <w:color w:val="000000"/>
          <w:sz w:val="28"/>
        </w:rPr>
        <w:t>
      "Ауданның (облыстық маңызы бар қаланың) ветеринария бөлімі" деген бюджеттік бағдарлама әкімшісі бойынша:</w:t>
      </w:r>
      <w:r>
        <w:br/>
      </w:r>
      <w:r>
        <w:rPr>
          <w:rFonts w:ascii="Times New Roman"/>
          <w:b w:val="false"/>
          <w:i w:val="false"/>
          <w:color w:val="000000"/>
          <w:sz w:val="28"/>
        </w:rPr>
        <w:t>
      "Жергілікті деңгейде ветеринария саласындағы мемлекеттік саясатты іске асыру жөніндегі қызметтер" деген бюджеттік бағдарламаға 186 мың теңге;</w:t>
      </w:r>
      <w:r>
        <w:br/>
      </w:r>
      <w:r>
        <w:rPr>
          <w:rFonts w:ascii="Times New Roman"/>
          <w:b w:val="false"/>
          <w:i w:val="false"/>
          <w:color w:val="000000"/>
          <w:sz w:val="28"/>
        </w:rPr>
        <w:t>
      "Өнеркәсіп, сәулет, қала құрылысы және құрылыс қызметі деген функционалдық топта:</w:t>
      </w:r>
      <w:r>
        <w:br/>
      </w:r>
      <w:r>
        <w:rPr>
          <w:rFonts w:ascii="Times New Roman"/>
          <w:b w:val="false"/>
          <w:i w:val="false"/>
          <w:color w:val="000000"/>
          <w:sz w:val="28"/>
        </w:rPr>
        <w:t>
      "Ауданның (облыстық маңызы бар қаланың) құрылыс бөлімі" деген бюджеттік бағдарлама әкімшісі бойынша:</w:t>
      </w:r>
      <w:r>
        <w:br/>
      </w:r>
      <w:r>
        <w:rPr>
          <w:rFonts w:ascii="Times New Roman"/>
          <w:b w:val="false"/>
          <w:i w:val="false"/>
          <w:color w:val="000000"/>
          <w:sz w:val="28"/>
        </w:rPr>
        <w:t>
      "Жергілікті деңгейде құрылыс саласындағы мемлекеттік саясатты іске асыру жөніндегі қызметтер" деген бюджеттік бағдарламаға 4 000 мың теңге;</w:t>
      </w:r>
      <w:r>
        <w:br/>
      </w:r>
      <w:r>
        <w:rPr>
          <w:rFonts w:ascii="Times New Roman"/>
          <w:b w:val="false"/>
          <w:i w:val="false"/>
          <w:color w:val="000000"/>
          <w:sz w:val="28"/>
        </w:rPr>
        <w:t>
      "Көлiк және коммуникация" деген функционалдық топта:</w:t>
      </w:r>
      <w:r>
        <w:br/>
      </w:r>
      <w:r>
        <w:rPr>
          <w:rFonts w:ascii="Times New Roman"/>
          <w:b w:val="false"/>
          <w:i w:val="false"/>
          <w:color w:val="000000"/>
          <w:sz w:val="28"/>
        </w:rPr>
        <w:t>
      "Қаладағы аудан, аудандық маңызы бар қала, кент, ауыл (село), ауылдық (селолық) округ әкiмінің аппараты" деген бюджеттік бағдарлама әкімшісі бойынша:</w:t>
      </w:r>
      <w:r>
        <w:br/>
      </w:r>
      <w:r>
        <w:rPr>
          <w:rFonts w:ascii="Times New Roman"/>
          <w:b w:val="false"/>
          <w:i w:val="false"/>
          <w:color w:val="000000"/>
          <w:sz w:val="28"/>
        </w:rPr>
        <w:t>
      "Аудандық маңызы бар қалаларда, кенттерде, ауылдарда (селоларда), ауылдық (селолық) округтерде автомобиль жолдарының жұмыс істеуін қамтамасыз ету" деген бюджеттік бағдарламаға 7 778 мың теңге;</w:t>
      </w:r>
      <w:r>
        <w:br/>
      </w:r>
      <w:r>
        <w:rPr>
          <w:rFonts w:ascii="Times New Roman"/>
          <w:b w:val="false"/>
          <w:i w:val="false"/>
          <w:color w:val="000000"/>
          <w:sz w:val="28"/>
        </w:rPr>
        <w:t>
      "Өзгелер" деген функционалдық топта:</w:t>
      </w:r>
      <w:r>
        <w:br/>
      </w:r>
      <w:r>
        <w:rPr>
          <w:rFonts w:ascii="Times New Roman"/>
          <w:b w:val="false"/>
          <w:i w:val="false"/>
          <w:color w:val="000000"/>
          <w:sz w:val="28"/>
        </w:rPr>
        <w:t>
      "Ауданның (облыстық маңызы бар қаланың) кәсіпкерлік бөлімі" деген бюджеттік бағдарлама әкімшісі бойынша:</w:t>
      </w:r>
      <w:r>
        <w:br/>
      </w:r>
      <w:r>
        <w:rPr>
          <w:rFonts w:ascii="Times New Roman"/>
          <w:b w:val="false"/>
          <w:i w:val="false"/>
          <w:color w:val="000000"/>
          <w:sz w:val="28"/>
        </w:rPr>
        <w:t>
      "Жергілікті деңгейде кәсіпкерлік пен өнеркәсіпті дамыту саласындағы мемлекеттік саясатты іске асыру жөніндегі қызметтер" деген бюджеттік бағдарламаға 650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Жалағаш аудандық</w:t>
      </w:r>
      <w:r>
        <w:br/>
      </w:r>
      <w:r>
        <w:rPr>
          <w:rFonts w:ascii="Times New Roman"/>
          <w:b w:val="false"/>
          <w:i w:val="false"/>
          <w:color w:val="000000"/>
          <w:sz w:val="28"/>
        </w:rPr>
        <w:t>
</w:t>
      </w:r>
      <w:r>
        <w:rPr>
          <w:rFonts w:ascii="Times New Roman"/>
          <w:b w:val="false"/>
          <w:i/>
          <w:color w:val="000000"/>
          <w:sz w:val="28"/>
        </w:rPr>
        <w:t>      мәслихатының VІІ-сессиясының</w:t>
      </w:r>
      <w:r>
        <w:br/>
      </w:r>
      <w:r>
        <w:rPr>
          <w:rFonts w:ascii="Times New Roman"/>
          <w:b w:val="false"/>
          <w:i w:val="false"/>
          <w:color w:val="000000"/>
          <w:sz w:val="28"/>
        </w:rPr>
        <w:t>
</w:t>
      </w:r>
      <w:r>
        <w:rPr>
          <w:rFonts w:ascii="Times New Roman"/>
          <w:b w:val="false"/>
          <w:i/>
          <w:color w:val="000000"/>
          <w:sz w:val="28"/>
        </w:rPr>
        <w:t>      төрағасы                                   Р. АЛИЕВА</w:t>
      </w:r>
    </w:p>
    <w:p>
      <w:pPr>
        <w:spacing w:after="0"/>
        <w:ind w:left="0"/>
        <w:jc w:val="both"/>
      </w:pPr>
      <w:r>
        <w:rPr>
          <w:rFonts w:ascii="Times New Roman"/>
          <w:b w:val="false"/>
          <w:i/>
          <w:color w:val="000000"/>
          <w:sz w:val="28"/>
        </w:rPr>
        <w:t>      Жалағаш аудандық</w:t>
      </w:r>
      <w:r>
        <w:br/>
      </w:r>
      <w:r>
        <w:rPr>
          <w:rFonts w:ascii="Times New Roman"/>
          <w:b w:val="false"/>
          <w:i w:val="false"/>
          <w:color w:val="000000"/>
          <w:sz w:val="28"/>
        </w:rPr>
        <w:t>
</w:t>
      </w:r>
      <w:r>
        <w:rPr>
          <w:rFonts w:ascii="Times New Roman"/>
          <w:b w:val="false"/>
          <w:i/>
          <w:color w:val="000000"/>
          <w:sz w:val="28"/>
        </w:rPr>
        <w:t>      мәслихатының хатшысы                       К. СҮЛЕЙМЕНОВ</w:t>
      </w:r>
    </w:p>
    <w:p>
      <w:pPr>
        <w:spacing w:after="0"/>
        <w:ind w:left="0"/>
        <w:jc w:val="both"/>
      </w:pPr>
      <w:r>
        <w:rPr>
          <w:rFonts w:ascii="Times New Roman"/>
          <w:b w:val="false"/>
          <w:i w:val="false"/>
          <w:color w:val="000000"/>
          <w:sz w:val="28"/>
        </w:rPr>
        <w:t>      2012 жылғы "15" маусымдағы N 7-2</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1-қосымша</w:t>
      </w:r>
    </w:p>
    <w:p>
      <w:pPr>
        <w:spacing w:after="0"/>
        <w:ind w:left="0"/>
        <w:jc w:val="both"/>
      </w:pPr>
      <w:r>
        <w:rPr>
          <w:rFonts w:ascii="Times New Roman"/>
          <w:b w:val="false"/>
          <w:i w:val="false"/>
          <w:color w:val="000000"/>
          <w:sz w:val="28"/>
        </w:rPr>
        <w:t>      2011 жылғы "20" желтоқсандағы N 51-1</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1-қосымша</w:t>
      </w:r>
    </w:p>
    <w:bookmarkStart w:name="z7" w:id="1"/>
    <w:p>
      <w:pPr>
        <w:spacing w:after="0"/>
        <w:ind w:left="0"/>
        <w:jc w:val="left"/>
      </w:pPr>
      <w:r>
        <w:rPr>
          <w:rFonts w:ascii="Times New Roman"/>
          <w:b/>
          <w:i w:val="false"/>
          <w:color w:val="000000"/>
        </w:rPr>
        <w:t xml:space="preserve"> 
2012 жылға арналған аудан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28"/>
        <w:gridCol w:w="628"/>
        <w:gridCol w:w="9243"/>
        <w:gridCol w:w="189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Кірістер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4681399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1004223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165434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165434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714611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691179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түсетiн түсiмдер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кәсіби қызметті жүргізгені үшін алынатын алымдар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3857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3669600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3669600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3669600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786"/>
        <w:gridCol w:w="664"/>
        <w:gridCol w:w="9068"/>
        <w:gridCol w:w="190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4757434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302054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әкiмінің қызметін қамтамасыз ету жөніндегі қызметтер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176342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қаланың)қаржы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8759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2623999</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бiлiм бөлімі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342471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білім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2129346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бiлiм беру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білім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283912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мекендерде тұратын және жұмыс істейтін әлеуметтік қамсыздандыру, мәдениет, спорт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отын сатып алуға Қазақстан Республикасының заңнамасына сәйкес әлеуметтік көмек көрсету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өкiлеттi органдардың шешiмі бойынша мұқтаж азаматтардың жекелеген топтарына әлеуметтiк көмек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жылғы 26 шілдеде "Отан", "Даңқ" ордендерiмен марапатталған, "Халық Қаһарманы" атағын және республиканың құрметті атақтарын алған азаматтарды әлеуметтiк қолдау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541237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195077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42447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155193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339260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233966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мәдениет және тілдерді дамыту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 жүргізу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83734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Өнеркәсіп, сәулет, қала құрылысы және құрылыс қызметі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484546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243402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қала маңындағы ауданішілік қоғамдық жолаушылар тасымалдарын ұйымдастыру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30585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жергiлiктi атқарушы органының резервi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27283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кредиттеу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100356</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107078</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107078</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107078</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6722</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(профициті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-97964</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97964</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106788</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9114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78717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78717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78717</w:t>
            </w:r>
          </w:p>
        </w:tc>
      </w:tr>
    </w:tbl>
    <w:p>
      <w:pPr>
        <w:spacing w:after="0"/>
        <w:ind w:left="0"/>
        <w:jc w:val="both"/>
      </w:pPr>
      <w:r>
        <w:rPr>
          <w:rFonts w:ascii="Times New Roman"/>
          <w:b w:val="false"/>
          <w:i w:val="false"/>
          <w:color w:val="000000"/>
          <w:sz w:val="28"/>
        </w:rPr>
        <w:t>      2012 жылғы "15" маусымдағы N 7-2</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2-қосымша</w:t>
      </w:r>
    </w:p>
    <w:p>
      <w:pPr>
        <w:spacing w:after="0"/>
        <w:ind w:left="0"/>
        <w:jc w:val="both"/>
      </w:pPr>
      <w:r>
        <w:rPr>
          <w:rFonts w:ascii="Times New Roman"/>
          <w:b w:val="false"/>
          <w:i w:val="false"/>
          <w:color w:val="000000"/>
          <w:sz w:val="28"/>
        </w:rPr>
        <w:t>      2011 жылғы "20" желтоқсандағы N 51-1</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4-қосымша</w:t>
      </w:r>
    </w:p>
    <w:bookmarkStart w:name="z8" w:id="2"/>
    <w:p>
      <w:pPr>
        <w:spacing w:after="0"/>
        <w:ind w:left="0"/>
        <w:jc w:val="left"/>
      </w:pPr>
      <w:r>
        <w:rPr>
          <w:rFonts w:ascii="Times New Roman"/>
          <w:b/>
          <w:i w:val="false"/>
          <w:color w:val="000000"/>
        </w:rPr>
        <w:t xml:space="preserve">        
2012-2014 жылдарға арналған аудан бюджетінің бюджеттік даму бағдарламалары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729"/>
        <w:gridCol w:w="729"/>
        <w:gridCol w:w="6560"/>
        <w:gridCol w:w="1444"/>
        <w:gridCol w:w="1465"/>
        <w:gridCol w:w="15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ж</w:t>
            </w:r>
          </w:p>
          <w:p>
            <w:pPr>
              <w:spacing w:after="20"/>
              <w:ind w:left="20"/>
              <w:jc w:val="both"/>
            </w:pPr>
            <w:r>
              <w:rPr>
                <w:rFonts w:ascii="Times New Roman"/>
                <w:b/>
                <w:i w:val="false"/>
                <w:color w:val="000000"/>
                <w:sz w:val="20"/>
              </w:rPr>
              <w:t>(мың теңге)</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ж</w:t>
            </w:r>
          </w:p>
          <w:p>
            <w:pPr>
              <w:spacing w:after="20"/>
              <w:ind w:left="20"/>
              <w:jc w:val="both"/>
            </w:pPr>
            <w:r>
              <w:rPr>
                <w:rFonts w:ascii="Times New Roman"/>
                <w:b/>
                <w:i w:val="false"/>
                <w:color w:val="000000"/>
                <w:sz w:val="20"/>
              </w:rPr>
              <w:t>(мың теңге)</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ж</w:t>
            </w:r>
          </w:p>
          <w:p>
            <w:pPr>
              <w:spacing w:after="20"/>
              <w:ind w:left="20"/>
              <w:jc w:val="both"/>
            </w:pPr>
            <w:r>
              <w:rPr>
                <w:rFonts w:ascii="Times New Roman"/>
                <w:b/>
                <w:i w:val="false"/>
                <w:color w:val="000000"/>
                <w:sz w:val="20"/>
              </w:rPr>
              <w:t>(мың теңге)</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481070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20626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256934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195077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203510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203510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2012 жылғы "15" маусымдағы N 7-2</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3-қосымша</w:t>
      </w:r>
    </w:p>
    <w:p>
      <w:pPr>
        <w:spacing w:after="0"/>
        <w:ind w:left="0"/>
        <w:jc w:val="both"/>
      </w:pPr>
      <w:r>
        <w:rPr>
          <w:rFonts w:ascii="Times New Roman"/>
          <w:b w:val="false"/>
          <w:i w:val="false"/>
          <w:color w:val="000000"/>
          <w:sz w:val="28"/>
        </w:rPr>
        <w:t>      2011 жылғы "20" желтоқсандағы N 51-1</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5-қосымша</w:t>
      </w:r>
    </w:p>
    <w:bookmarkStart w:name="z9" w:id="3"/>
    <w:p>
      <w:pPr>
        <w:spacing w:after="0"/>
        <w:ind w:left="0"/>
        <w:jc w:val="left"/>
      </w:pPr>
      <w:r>
        <w:rPr>
          <w:rFonts w:ascii="Times New Roman"/>
          <w:b/>
          <w:i w:val="false"/>
          <w:color w:val="000000"/>
        </w:rPr>
        <w:t xml:space="preserve">        
2012 жылға арналған кент және ауылдық округтері әкімдері аппараттарының бюджеттік бағдарламалары шығыстары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2959"/>
        <w:gridCol w:w="1145"/>
        <w:gridCol w:w="915"/>
        <w:gridCol w:w="1118"/>
        <w:gridCol w:w="923"/>
        <w:gridCol w:w="685"/>
        <w:gridCol w:w="1054"/>
        <w:gridCol w:w="1021"/>
        <w:gridCol w:w="1230"/>
        <w:gridCol w:w="903"/>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Рет саны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бағдарлама әкімшісі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Кент, ауыл (село), ауылдық (селолық) округ әкiмінің қызметін қамтамасыз ету жөніндегі қызметтер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мекендерде көшелерді жарықтандыру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Елдi мекендердiң санитариясын қамтамасыз ету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Жерлеу орындарын күтіп-ұстау және туысы жоқ Адамдарды жерлеу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мекендерді абаттандыру және көгалдандыру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Аудандық маңызы бар қалаларда, кенттерде,ауылдарда (селоларда), ауылдық (селолық) окрутерде автомобиль жлдарының жұмыс істеуін қамтамасыз ету</w:t>
            </w:r>
            <w:r>
              <w:br/>
            </w:r>
            <w:r>
              <w:rPr>
                <w:rFonts w:ascii="Times New Roman"/>
                <w:b/>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r>
              <w:br/>
            </w:r>
            <w:r>
              <w:rPr>
                <w:rFonts w:ascii="Times New Roman"/>
                <w:b/>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органның күрделі шығыстары
</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кенті әкімі аппараты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 аппараты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Аққыр ауылдық округі әкімі аппараты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Аламесек ауылдық округі әкімі аппараты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 аппараты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Бұхарбай батыр ауылдық округі әкімі аппараты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 әкімі аппараты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Шәменов атындағы ауылдық округі әкімі аппараты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Қаракеткен ауылдық округі әкімі аппараты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ауылдық округі әкімі аппараты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ауылдық округі әкімі аппараты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Мақпалкөл ауылдық округі әкімі аппараты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Жаңадария ауылдық округі әкімі аппараты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Мырзабай ахун ауылдық округі әкімі аппараты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 аппараты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176342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17750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9900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42447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5117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