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b869" w14:textId="c37b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бюджеті туралы" Жалағаш аудандық мәслихатының 2011 жылғы 20 желтоқсандағы N 51-1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2012 жылғы 14 қарашадағы N 12-2 шешімі. Қызылорда облысының Әділет департаментінде 2012 жылы 26 қарашада N 4345 тіркелді. Шешімнің қабылдау мерзімінің өтуіне байланысты қолдану тоқтатылды (Қызылорда облысы Жалағаш аудандық мәслихатының 2013 жылғы 24 қаңтардағы N 321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2013.01.24  N 321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Қызылорда облыстық мәслихатының 2011 жылғы 6 желтоқсандағы N 330 шешіміне өзгерістер мен толықтырулар енгізу туралы" Қызылорда облыстық мәслихатының 2012 жылғы 30 қазандағы </w:t>
      </w:r>
      <w:r>
        <w:rPr>
          <w:rFonts w:ascii="Times New Roman"/>
          <w:b w:val="false"/>
          <w:i w:val="false"/>
          <w:color w:val="000000"/>
          <w:sz w:val="28"/>
        </w:rPr>
        <w:t>N 55 шешіміне</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туралы" Жалағаш аудандық мәслихатының 2011 жылғы 20 желтоқсандағы </w:t>
      </w:r>
      <w:r>
        <w:rPr>
          <w:rFonts w:ascii="Times New Roman"/>
          <w:b w:val="false"/>
          <w:i w:val="false"/>
          <w:color w:val="000000"/>
          <w:sz w:val="28"/>
        </w:rPr>
        <w:t>N 51-1 шешіміне</w:t>
      </w:r>
      <w:r>
        <w:rPr>
          <w:rFonts w:ascii="Times New Roman"/>
          <w:b w:val="false"/>
          <w:i w:val="false"/>
          <w:color w:val="000000"/>
          <w:sz w:val="28"/>
        </w:rPr>
        <w:t xml:space="preserve"> (нормативтік құқықтық актілерді мемлекеттік тіркеу Тізілімінде N 10-6-200 болып тіркелген, "Жалағаш жаршысы" газетінің 2012 жылғы 11 қаңтардағы N 2-3, 2012 жылғы 14 қаңтардағы N 4, 2012 жылғы 18 қаңтардағы N 5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2012-2014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оның ішінде 2012 жылға мынадай көлемде бекітілсін:</w:t>
      </w:r>
      <w:r>
        <w:br/>
      </w:r>
      <w:r>
        <w:rPr>
          <w:rFonts w:ascii="Times New Roman"/>
          <w:b w:val="false"/>
          <w:i w:val="false"/>
          <w:color w:val="000000"/>
          <w:sz w:val="28"/>
        </w:rPr>
        <w:t>
      1) кірістер – 4 682 722 мың теңге, оның ішінде:</w:t>
      </w:r>
      <w:r>
        <w:br/>
      </w:r>
      <w:r>
        <w:rPr>
          <w:rFonts w:ascii="Times New Roman"/>
          <w:b w:val="false"/>
          <w:i w:val="false"/>
          <w:color w:val="000000"/>
          <w:sz w:val="28"/>
        </w:rPr>
        <w:t>
      салықтық түсімдер – 1 018 351 мың теңге;</w:t>
      </w:r>
      <w:r>
        <w:br/>
      </w:r>
      <w:r>
        <w:rPr>
          <w:rFonts w:ascii="Times New Roman"/>
          <w:b w:val="false"/>
          <w:i w:val="false"/>
          <w:color w:val="000000"/>
          <w:sz w:val="28"/>
        </w:rPr>
        <w:t>
      салықтық емес түсімдер – 2 363 мың теңге;</w:t>
      </w:r>
      <w:r>
        <w:br/>
      </w:r>
      <w:r>
        <w:rPr>
          <w:rFonts w:ascii="Times New Roman"/>
          <w:b w:val="false"/>
          <w:i w:val="false"/>
          <w:color w:val="000000"/>
          <w:sz w:val="28"/>
        </w:rPr>
        <w:t>
      негізгі капиталды сатудан түсетін түсімдер – 3 468 мың теңге;</w:t>
      </w:r>
      <w:r>
        <w:br/>
      </w:r>
      <w:r>
        <w:rPr>
          <w:rFonts w:ascii="Times New Roman"/>
          <w:b w:val="false"/>
          <w:i w:val="false"/>
          <w:color w:val="000000"/>
          <w:sz w:val="28"/>
        </w:rPr>
        <w:t>
      трансферттер түсімі – 3 658 540 мың теңге;</w:t>
      </w:r>
      <w:r>
        <w:br/>
      </w:r>
      <w:r>
        <w:rPr>
          <w:rFonts w:ascii="Times New Roman"/>
          <w:b w:val="false"/>
          <w:i w:val="false"/>
          <w:color w:val="000000"/>
          <w:sz w:val="28"/>
        </w:rPr>
        <w:t>
      2) шығындар – 4 759 047 мың теңге;</w:t>
      </w:r>
      <w:r>
        <w:br/>
      </w:r>
      <w:r>
        <w:rPr>
          <w:rFonts w:ascii="Times New Roman"/>
          <w:b w:val="false"/>
          <w:i w:val="false"/>
          <w:color w:val="000000"/>
          <w:sz w:val="28"/>
        </w:rPr>
        <w:t>
      3) таза бюджеттік кредиттеу - 108 947 мың теңге;</w:t>
      </w:r>
      <w:r>
        <w:br/>
      </w:r>
      <w:r>
        <w:rPr>
          <w:rFonts w:ascii="Times New Roman"/>
          <w:b w:val="false"/>
          <w:i w:val="false"/>
          <w:color w:val="000000"/>
          <w:sz w:val="28"/>
        </w:rPr>
        <w:t>
      бюджеттік кредиттер - 115 669 мың теңге;</w:t>
      </w:r>
      <w:r>
        <w:br/>
      </w:r>
      <w:r>
        <w:rPr>
          <w:rFonts w:ascii="Times New Roman"/>
          <w:b w:val="false"/>
          <w:i w:val="false"/>
          <w:color w:val="000000"/>
          <w:sz w:val="28"/>
        </w:rPr>
        <w:t>
      бюджеттік кредиттерді өтеу - 6 722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-106 555 мың теңге;</w:t>
      </w:r>
      <w:r>
        <w:br/>
      </w:r>
      <w:r>
        <w:rPr>
          <w:rFonts w:ascii="Times New Roman"/>
          <w:b w:val="false"/>
          <w:i w:val="false"/>
          <w:color w:val="000000"/>
          <w:sz w:val="28"/>
        </w:rPr>
        <w:t>
      6) бюджет тапшылығын қаржыландыру (профицитін пайдалану) - 106 555 мың теңге;</w:t>
      </w:r>
      <w:r>
        <w:br/>
      </w:r>
      <w:r>
        <w:rPr>
          <w:rFonts w:ascii="Times New Roman"/>
          <w:b w:val="false"/>
          <w:i w:val="false"/>
          <w:color w:val="000000"/>
          <w:sz w:val="28"/>
        </w:rPr>
        <w:t>
      қарыздар түсімі - 115 669 мың теңге;</w:t>
      </w:r>
      <w:r>
        <w:br/>
      </w:r>
      <w:r>
        <w:rPr>
          <w:rFonts w:ascii="Times New Roman"/>
          <w:b w:val="false"/>
          <w:i w:val="false"/>
          <w:color w:val="000000"/>
          <w:sz w:val="28"/>
        </w:rPr>
        <w:t>
      қарыздарды өтеу - 9 114 мың теңге;</w:t>
      </w:r>
      <w:r>
        <w:br/>
      </w:r>
      <w:r>
        <w:rPr>
          <w:rFonts w:ascii="Times New Roman"/>
          <w:b w:val="false"/>
          <w:i w:val="false"/>
          <w:color w:val="000000"/>
          <w:sz w:val="28"/>
        </w:rPr>
        <w:t>
      бюджет қаражатының пайдаланылатын қалдықтары - 78 717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1-15</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xml:space="preserve"> және </w:t>
      </w:r>
      <w:r>
        <w:rPr>
          <w:rFonts w:ascii="Times New Roman"/>
          <w:b w:val="false"/>
          <w:i w:val="false"/>
          <w:color w:val="000000"/>
          <w:sz w:val="28"/>
        </w:rPr>
        <w:t>1-17</w:t>
      </w:r>
      <w:r>
        <w:rPr>
          <w:rFonts w:ascii="Times New Roman"/>
          <w:b w:val="false"/>
          <w:i w:val="false"/>
          <w:color w:val="000000"/>
          <w:sz w:val="28"/>
        </w:rPr>
        <w:t>-тармақтармен толықтырылсын:</w:t>
      </w:r>
      <w:r>
        <w:br/>
      </w:r>
      <w:r>
        <w:rPr>
          <w:rFonts w:ascii="Times New Roman"/>
          <w:b w:val="false"/>
          <w:i w:val="false"/>
          <w:color w:val="000000"/>
          <w:sz w:val="28"/>
        </w:rPr>
        <w:t>
</w:t>
      </w:r>
      <w:r>
        <w:rPr>
          <w:rFonts w:ascii="Times New Roman"/>
          <w:b w:val="false"/>
          <w:i w:val="false"/>
          <w:color w:val="000000"/>
          <w:sz w:val="28"/>
        </w:rPr>
        <w:t>
      "1-15. 2012 жылға арналған аудан бюджетінің кірістерінің жылдық болжамы бойынша:</w:t>
      </w:r>
      <w:r>
        <w:br/>
      </w:r>
      <w:r>
        <w:rPr>
          <w:rFonts w:ascii="Times New Roman"/>
          <w:b w:val="false"/>
          <w:i w:val="false"/>
          <w:color w:val="000000"/>
          <w:sz w:val="28"/>
        </w:rPr>
        <w:t>
      Келесі кірістер түрлерінің жылдық жоспарлары көбейтілсін:</w:t>
      </w:r>
      <w:r>
        <w:br/>
      </w:r>
      <w:r>
        <w:rPr>
          <w:rFonts w:ascii="Times New Roman"/>
          <w:b w:val="false"/>
          <w:i w:val="false"/>
          <w:color w:val="000000"/>
          <w:sz w:val="28"/>
        </w:rPr>
        <w:t>
      жеке табыс салығы 2 790 мың теңге;</w:t>
      </w:r>
      <w:r>
        <w:br/>
      </w:r>
      <w:r>
        <w:rPr>
          <w:rFonts w:ascii="Times New Roman"/>
          <w:b w:val="false"/>
          <w:i w:val="false"/>
          <w:color w:val="000000"/>
          <w:sz w:val="28"/>
        </w:rPr>
        <w:t>
      кәсiпкерлiк және кәсіби қызметті жүргізгені үшін алынатын алымдар 103 мың теңге;</w:t>
      </w:r>
      <w:r>
        <w:br/>
      </w:r>
      <w:r>
        <w:rPr>
          <w:rFonts w:ascii="Times New Roman"/>
          <w:b w:val="false"/>
          <w:i w:val="false"/>
          <w:color w:val="000000"/>
          <w:sz w:val="28"/>
        </w:rPr>
        <w:t>
      мемлекеттiк баж 353 мың теңге;</w:t>
      </w:r>
      <w:r>
        <w:br/>
      </w:r>
      <w:r>
        <w:rPr>
          <w:rFonts w:ascii="Times New Roman"/>
          <w:b w:val="false"/>
          <w:i w:val="false"/>
          <w:color w:val="000000"/>
          <w:sz w:val="28"/>
        </w:rPr>
        <w:t>
      коммуналдық мемлекеттік кәсіпорындардың таза кірісінің бір бөлігінің түсімдері 113 мың теңге;</w:t>
      </w:r>
      <w:r>
        <w:br/>
      </w:r>
      <w:r>
        <w:rPr>
          <w:rFonts w:ascii="Times New Roman"/>
          <w:b w:val="false"/>
          <w:i w:val="false"/>
          <w:color w:val="000000"/>
          <w:sz w:val="28"/>
        </w:rPr>
        <w:t>
      мемлекеттік бюджеттен берілген кредиттер бойынша сыйақылар 4 мың теңге.</w:t>
      </w:r>
      <w:r>
        <w:br/>
      </w:r>
      <w:r>
        <w:rPr>
          <w:rFonts w:ascii="Times New Roman"/>
          <w:b w:val="false"/>
          <w:i w:val="false"/>
          <w:color w:val="000000"/>
          <w:sz w:val="28"/>
        </w:rPr>
        <w:t>
      Келесі кірістер түрлерінің жылдық жоспарлары азайтылсын:</w:t>
      </w:r>
      <w:r>
        <w:br/>
      </w:r>
      <w:r>
        <w:rPr>
          <w:rFonts w:ascii="Times New Roman"/>
          <w:b w:val="false"/>
          <w:i w:val="false"/>
          <w:color w:val="000000"/>
          <w:sz w:val="28"/>
        </w:rPr>
        <w:t>
      көлiк кұралдарына салынатын салық 3 180 мың теңге;</w:t>
      </w:r>
      <w:r>
        <w:br/>
      </w:r>
      <w:r>
        <w:rPr>
          <w:rFonts w:ascii="Times New Roman"/>
          <w:b w:val="false"/>
          <w:i w:val="false"/>
          <w:color w:val="000000"/>
          <w:sz w:val="28"/>
        </w:rPr>
        <w:t>
      басқа да салықтық емес түсімдер 1 611 мың теңге;</w:t>
      </w:r>
      <w:r>
        <w:br/>
      </w:r>
      <w:r>
        <w:rPr>
          <w:rFonts w:ascii="Times New Roman"/>
          <w:b w:val="false"/>
          <w:i w:val="false"/>
          <w:color w:val="000000"/>
          <w:sz w:val="28"/>
        </w:rPr>
        <w:t>
      жерді сату 1 546 мың теңге.";</w:t>
      </w:r>
      <w:r>
        <w:br/>
      </w:r>
      <w:r>
        <w:rPr>
          <w:rFonts w:ascii="Times New Roman"/>
          <w:b w:val="false"/>
          <w:i w:val="false"/>
          <w:color w:val="000000"/>
          <w:sz w:val="28"/>
        </w:rPr>
        <w:t>
</w:t>
      </w:r>
      <w:r>
        <w:rPr>
          <w:rFonts w:ascii="Times New Roman"/>
          <w:b w:val="false"/>
          <w:i w:val="false"/>
          <w:color w:val="000000"/>
          <w:sz w:val="28"/>
        </w:rPr>
        <w:t>
      "1-16. 2012 жылға арналған аудан бюджетінің шығыстары бойынша келесі бюджеттік бағдарламалардан қысқартылсын:</w:t>
      </w:r>
      <w:r>
        <w:br/>
      </w:r>
      <w:r>
        <w:rPr>
          <w:rFonts w:ascii="Times New Roman"/>
          <w:b w:val="false"/>
          <w:i w:val="false"/>
          <w:color w:val="000000"/>
          <w:sz w:val="28"/>
        </w:rPr>
        <w:t>
      "Аудан (облыстық маңызы бар қала) әкiмінің аппараты" деген бюджеттік бағдарлама әкімшісі бойынша:</w:t>
      </w:r>
      <w:r>
        <w:br/>
      </w:r>
      <w:r>
        <w:rPr>
          <w:rFonts w:ascii="Times New Roman"/>
          <w:b w:val="false"/>
          <w:i w:val="false"/>
          <w:color w:val="000000"/>
          <w:sz w:val="28"/>
        </w:rPr>
        <w:t>
      "Аудан (облыстық маңызы бар қала) әкiмінің қызметін қамтамасыз ету жөніндегі қызметтер" деген бюджеттік бағдарламадан 300 мың теңге;</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(село), ауылдық (селолық) округ әкiмінің қызметін қамтамасыз ету жөніндегі қызметтер" деген бюджеттік бағдарламадан 337 мың теңге;</w:t>
      </w:r>
      <w:r>
        <w:br/>
      </w:r>
      <w:r>
        <w:rPr>
          <w:rFonts w:ascii="Times New Roman"/>
          <w:b w:val="false"/>
          <w:i w:val="false"/>
          <w:color w:val="000000"/>
          <w:sz w:val="28"/>
        </w:rPr>
        <w:t>
      "Мемлекеттік органның күрделі шығыстары" деген бюджеттік бағдарламадан 105 мың теңге;</w:t>
      </w:r>
      <w:r>
        <w:br/>
      </w:r>
      <w:r>
        <w:rPr>
          <w:rFonts w:ascii="Times New Roman"/>
          <w:b w:val="false"/>
          <w:i w:val="false"/>
          <w:color w:val="000000"/>
          <w:sz w:val="28"/>
        </w:rPr>
        <w:t>
      "Аудандық маңызы бар қалаларда, кенттерде, ауылдарда (селоларда), ауылдық (селолық) округтерде автомобиль жолдарының жұмыс істеуін қамтамасыз ету" деген бюджеттік бағдарламадан 931 мың теңге;</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деген бюджеттік бағдарламадан 150 мың теңге;</w:t>
      </w:r>
      <w:r>
        <w:br/>
      </w:r>
      <w:r>
        <w:rPr>
          <w:rFonts w:ascii="Times New Roman"/>
          <w:b w:val="false"/>
          <w:i w:val="false"/>
          <w:color w:val="000000"/>
          <w:sz w:val="28"/>
        </w:rPr>
        <w:t>
      "Коммуналдық меншікке түскен мүлікті есепке алу, сақтау, бағалау және сату" деген бюджеттік бағдарламадан 50 мың теңге;</w:t>
      </w:r>
      <w:r>
        <w:br/>
      </w:r>
      <w:r>
        <w:rPr>
          <w:rFonts w:ascii="Times New Roman"/>
          <w:b w:val="false"/>
          <w:i w:val="false"/>
          <w:color w:val="000000"/>
          <w:sz w:val="28"/>
        </w:rPr>
        <w:t>
      "Жекешелендіру, коммуналдық меншікті басқару, жекешелендіруден кейінгі қызмет және осыған байланысты дауларды реттеу" деген бюджеттік бағдарламадан 50 мың теңге;</w:t>
      </w:r>
      <w:r>
        <w:br/>
      </w:r>
      <w:r>
        <w:rPr>
          <w:rFonts w:ascii="Times New Roman"/>
          <w:b w:val="false"/>
          <w:i w:val="false"/>
          <w:color w:val="000000"/>
          <w:sz w:val="28"/>
        </w:rPr>
        <w:t>
      "Ауданның (облыстық маңызы бар қаланың) білім бөлімі" деген бюджеттік бағдарлама әкімшісі бойынша:</w:t>
      </w:r>
      <w:r>
        <w:br/>
      </w:r>
      <w:r>
        <w:rPr>
          <w:rFonts w:ascii="Times New Roman"/>
          <w:b w:val="false"/>
          <w:i w:val="false"/>
          <w:color w:val="000000"/>
          <w:sz w:val="28"/>
        </w:rPr>
        <w:t>
      "Жалпы бiлiм беру" деген бюджеттік бағдарламадан 463 мың теңге;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"Еңбекпен қамту бағдарламасы" деген бюджеттік бағдарламадан 2 000 мың теңге;</w:t>
      </w:r>
      <w:r>
        <w:br/>
      </w:r>
      <w:r>
        <w:rPr>
          <w:rFonts w:ascii="Times New Roman"/>
          <w:b w:val="false"/>
          <w:i w:val="false"/>
          <w:color w:val="000000"/>
          <w:sz w:val="28"/>
        </w:rPr>
        <w:t>
      "Мемлекеттiк атаулы әлеуметтiк көмек" деген бюджеттік бағдарламадан 1 000 мың теңге;</w:t>
      </w:r>
      <w:r>
        <w:br/>
      </w:r>
      <w:r>
        <w:rPr>
          <w:rFonts w:ascii="Times New Roman"/>
          <w:b w:val="false"/>
          <w:i w:val="false"/>
          <w:color w:val="000000"/>
          <w:sz w:val="28"/>
        </w:rPr>
        <w:t>
      "Тұрғын үй көмегiн көрсету" деген бюджеттік бағдарламадан 2 000 мың теңге;</w:t>
      </w:r>
      <w:r>
        <w:br/>
      </w:r>
      <w:r>
        <w:rPr>
          <w:rFonts w:ascii="Times New Roman"/>
          <w:b w:val="false"/>
          <w:i w:val="false"/>
          <w:color w:val="000000"/>
          <w:sz w:val="28"/>
        </w:rPr>
        <w:t>
      "Жергiлiктi өкiлеттi органдардың шешiмі бойынша мұқтаж азаматтардың жекелеген топтарына әлеуметтiк көмек" деген бюджеттік бағдарламадан 99 мың теңге;</w:t>
      </w:r>
      <w:r>
        <w:br/>
      </w:r>
      <w:r>
        <w:rPr>
          <w:rFonts w:ascii="Times New Roman"/>
          <w:b w:val="false"/>
          <w:i w:val="false"/>
          <w:color w:val="000000"/>
          <w:sz w:val="28"/>
        </w:rPr>
        <w:t>
      "Жәрдемақыларды және басқа да әлеуметтік төлемдерді есептеу, төлеу мен жеткізу бойынша қызметтерге ақы төлеу" деген бюджеттік бағдарламадан 150 мың теңге;</w:t>
      </w:r>
      <w:r>
        <w:br/>
      </w:r>
      <w:r>
        <w:rPr>
          <w:rFonts w:ascii="Times New Roman"/>
          <w:b w:val="false"/>
          <w:i w:val="false"/>
          <w:color w:val="000000"/>
          <w:sz w:val="28"/>
        </w:rPr>
        <w:t>
      "Ауданның (облыстық маңызы бар қаланың) ішкі саясат бөлімі" деген бюджеттік бағдарлама әкімшісі бойынша:</w:t>
      </w:r>
      <w:r>
        <w:br/>
      </w:r>
      <w:r>
        <w:rPr>
          <w:rFonts w:ascii="Times New Roman"/>
          <w:b w:val="false"/>
          <w:i w:val="false"/>
          <w:color w:val="000000"/>
          <w:sz w:val="28"/>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деген бюджеттік бағдарламадан 300 мың теңге;</w:t>
      </w:r>
      <w:r>
        <w:br/>
      </w:r>
      <w:r>
        <w:rPr>
          <w:rFonts w:ascii="Times New Roman"/>
          <w:b w:val="false"/>
          <w:i w:val="false"/>
          <w:color w:val="000000"/>
          <w:sz w:val="28"/>
        </w:rPr>
        <w:t>
      "Ауданның (облыстық маңызы бар қаланың) дене шынықтыру және спорт бөлімі" деген бюджеттік бағдарлама әкімшісі бойынша:</w:t>
      </w:r>
      <w:r>
        <w:br/>
      </w:r>
      <w:r>
        <w:rPr>
          <w:rFonts w:ascii="Times New Roman"/>
          <w:b w:val="false"/>
          <w:i w:val="false"/>
          <w:color w:val="000000"/>
          <w:sz w:val="28"/>
        </w:rPr>
        <w:t>
      "Жергілікті деңгейде дене шынықтыру және спорт саласындағы мемлекеттік саясатты іске асыру жөніндегі қызметтер" деген бюджеттік бағдарламадан 456 мың теңге;</w:t>
      </w:r>
      <w:r>
        <w:br/>
      </w:r>
      <w:r>
        <w:rPr>
          <w:rFonts w:ascii="Times New Roman"/>
          <w:b w:val="false"/>
          <w:i w:val="false"/>
          <w:color w:val="000000"/>
          <w:sz w:val="28"/>
        </w:rPr>
        <w:t>
      "Ауданның (облыстық маңызы бар қаланың) сәулет және қала құрылысы бөлімі" деген бюджеттік бағдарлама әкімшісі бойынша:</w:t>
      </w:r>
      <w:r>
        <w:br/>
      </w:r>
      <w:r>
        <w:rPr>
          <w:rFonts w:ascii="Times New Roman"/>
          <w:b w:val="false"/>
          <w:i w:val="false"/>
          <w:color w:val="000000"/>
          <w:sz w:val="28"/>
        </w:rPr>
        <w:t>
      "Жергілікті деңгейде сәулет және қала құрылысы саласындағы мемлекеттік саясатты іске асыру жөніндегі қызметтер" деген бюджеттік бағдарламадан 336 мың теңге.";</w:t>
      </w:r>
      <w:r>
        <w:br/>
      </w:r>
      <w:r>
        <w:rPr>
          <w:rFonts w:ascii="Times New Roman"/>
          <w:b w:val="false"/>
          <w:i w:val="false"/>
          <w:color w:val="000000"/>
          <w:sz w:val="28"/>
        </w:rPr>
        <w:t>
</w:t>
      </w:r>
      <w:r>
        <w:rPr>
          <w:rFonts w:ascii="Times New Roman"/>
          <w:b w:val="false"/>
          <w:i w:val="false"/>
          <w:color w:val="000000"/>
          <w:sz w:val="28"/>
        </w:rPr>
        <w:t>
      "1-17. 2012 жылға арналған аудан бюджетінің шығыстары бойынша қосымша шығындар келесі бюджеттік бағдарламаларға бағытталсын:</w:t>
      </w:r>
      <w:r>
        <w:br/>
      </w:r>
      <w:r>
        <w:rPr>
          <w:rFonts w:ascii="Times New Roman"/>
          <w:b w:val="false"/>
          <w:i w:val="false"/>
          <w:color w:val="000000"/>
          <w:sz w:val="28"/>
        </w:rPr>
        <w:t>
      "Жалпы сипаттағы мемлекеттiк қызметтер" деген функционалдық топта:</w:t>
      </w:r>
      <w:r>
        <w:br/>
      </w:r>
      <w:r>
        <w:rPr>
          <w:rFonts w:ascii="Times New Roman"/>
          <w:b w:val="false"/>
          <w:i w:val="false"/>
          <w:color w:val="000000"/>
          <w:sz w:val="28"/>
        </w:rPr>
        <w:t>
      "Аудан (облыстық маңызы бар қала) мәслихатының аппараты" деген бюджеттік бағдарлама әкімшісі бойынша:</w:t>
      </w:r>
      <w:r>
        <w:br/>
      </w:r>
      <w:r>
        <w:rPr>
          <w:rFonts w:ascii="Times New Roman"/>
          <w:b w:val="false"/>
          <w:i w:val="false"/>
          <w:color w:val="000000"/>
          <w:sz w:val="28"/>
        </w:rPr>
        <w:t>
      "Аудан (облыстық маңызы бар қала) мәслихатының қызметін қамтамасыз ету жөніндегі қызметтер" деген бюджеттік бағдарламаға 300 мың теңге;</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"Қаладағы аудан, аудандық маңызы бар қаланың, кент, ауыл (село), ауылдық (селолық) округ әкiмінің қызметін қамтамасыз ету жөніндегі қызметтер" деген бюджеттік бағдарламаға 105 мың теңге;</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"Мемлекеттік органның күрделі шығыстары" деген бюджеттік бағдарламаға 150 мың теңге;</w:t>
      </w:r>
      <w:r>
        <w:br/>
      </w:r>
      <w:r>
        <w:rPr>
          <w:rFonts w:ascii="Times New Roman"/>
          <w:b w:val="false"/>
          <w:i w:val="false"/>
          <w:color w:val="000000"/>
          <w:sz w:val="28"/>
        </w:rPr>
        <w:t>
      "Бiлiм беру" деген функционалдық топта:</w:t>
      </w:r>
      <w:r>
        <w:br/>
      </w:r>
      <w:r>
        <w:rPr>
          <w:rFonts w:ascii="Times New Roman"/>
          <w:b w:val="false"/>
          <w:i w:val="false"/>
          <w:color w:val="000000"/>
          <w:sz w:val="28"/>
        </w:rPr>
        <w:t>
      "Ауданның (облыстық маңызы бар қаланың) білім бөлімі" деген бюджеттік бағдарлама әкімшісі бойынша:</w:t>
      </w:r>
      <w:r>
        <w:br/>
      </w:r>
      <w:r>
        <w:rPr>
          <w:rFonts w:ascii="Times New Roman"/>
          <w:b w:val="false"/>
          <w:i w:val="false"/>
          <w:color w:val="000000"/>
          <w:sz w:val="28"/>
        </w:rPr>
        <w:t>
      "Ведомсволық бағыныстағы мемлекеттік мекемелерінің және ұйымдарының күрделі шығыстары" деген бюджеттік бағдарламаға 193 мың теңге;</w:t>
      </w:r>
      <w:r>
        <w:br/>
      </w:r>
      <w:r>
        <w:rPr>
          <w:rFonts w:ascii="Times New Roman"/>
          <w:b w:val="false"/>
          <w:i w:val="false"/>
          <w:color w:val="000000"/>
          <w:sz w:val="28"/>
        </w:rPr>
        <w:t>
      "Әлеуметтiк көмек және әлеуметтiк қамтамасыз ету" деген функционалдық топта:</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деген бюджеттік бағдарлама әкімшісі бойынша:</w:t>
      </w:r>
      <w:r>
        <w:br/>
      </w:r>
      <w:r>
        <w:rPr>
          <w:rFonts w:ascii="Times New Roman"/>
          <w:b w:val="false"/>
          <w:i w:val="false"/>
          <w:color w:val="000000"/>
          <w:sz w:val="28"/>
        </w:rPr>
        <w:t>
      "Ауылдық елді мекендерде тұратын және жұмыс істейтін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әлеуметтік көмек көрсету" деген бюджеттік бағдарламаға 300 мың теңге;</w:t>
      </w:r>
      <w:r>
        <w:br/>
      </w:r>
      <w:r>
        <w:rPr>
          <w:rFonts w:ascii="Times New Roman"/>
          <w:b w:val="false"/>
          <w:i w:val="false"/>
          <w:color w:val="000000"/>
          <w:sz w:val="28"/>
        </w:rPr>
        <w:t>
      "Тұрғын үй -коммуналдық шаруашылық" деген функционалдық топта:</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"Елді мекендердің көшелерін жарықтандыру" деген бюджеттік бағдарламаға 665 мың теңге;</w:t>
      </w:r>
      <w:r>
        <w:br/>
      </w:r>
      <w:r>
        <w:rPr>
          <w:rFonts w:ascii="Times New Roman"/>
          <w:b w:val="false"/>
          <w:i w:val="false"/>
          <w:color w:val="000000"/>
          <w:sz w:val="28"/>
        </w:rPr>
        <w:t>
      "Елдi мекендердiң санитариясын қамтамасыз ету" деген бюджеттік бағдарламаға 165 мың теңге;</w:t>
      </w:r>
      <w:r>
        <w:br/>
      </w:r>
      <w:r>
        <w:rPr>
          <w:rFonts w:ascii="Times New Roman"/>
          <w:b w:val="false"/>
          <w:i w:val="false"/>
          <w:color w:val="000000"/>
          <w:sz w:val="28"/>
        </w:rPr>
        <w:t>
      "Елді мекендерді абаттандыру мен көгалдандыру" деген бюджеттік бағдарламаға 170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"Сумен жабдықтау және су бұру жүйесінің жұмыс істеуі" деген бюджеттік бағдарламаға 1 600 мың теңге;</w:t>
      </w:r>
      <w:r>
        <w:br/>
      </w:r>
      <w:r>
        <w:rPr>
          <w:rFonts w:ascii="Times New Roman"/>
          <w:b w:val="false"/>
          <w:i w:val="false"/>
          <w:color w:val="000000"/>
          <w:sz w:val="28"/>
        </w:rPr>
        <w:t>
      "Мәдениет, спорт, туризм және ақпараттық кеңістік" деген функционалдық топта:</w:t>
      </w:r>
      <w:r>
        <w:br/>
      </w:r>
      <w:r>
        <w:rPr>
          <w:rFonts w:ascii="Times New Roman"/>
          <w:b w:val="false"/>
          <w:i w:val="false"/>
          <w:color w:val="000000"/>
          <w:sz w:val="28"/>
        </w:rPr>
        <w:t>
      "Ауданның (облыстық маңызы бар қаланың) мәдениет және тілдерді дамыту бөлімі" деген бюджеттік бағдарлама әкімшісі бойынша:</w:t>
      </w:r>
      <w:r>
        <w:br/>
      </w:r>
      <w:r>
        <w:rPr>
          <w:rFonts w:ascii="Times New Roman"/>
          <w:b w:val="false"/>
          <w:i w:val="false"/>
          <w:color w:val="000000"/>
          <w:sz w:val="28"/>
        </w:rPr>
        <w:t>
      "Мәдени - демалыс жұмысын қолдау" деген бюджеттік бағдарламаға 2 500 мың теңге;</w:t>
      </w:r>
      <w:r>
        <w:br/>
      </w:r>
      <w:r>
        <w:rPr>
          <w:rFonts w:ascii="Times New Roman"/>
          <w:b w:val="false"/>
          <w:i w:val="false"/>
          <w:color w:val="000000"/>
          <w:sz w:val="28"/>
        </w:rPr>
        <w:t>
      "Ауданның (облыстық маңызы бар қаланың) дене шынықтыру және спорт бөлімі" деген бюджеттік бағдарлама әкімшісі бойынша:</w:t>
      </w:r>
      <w:r>
        <w:br/>
      </w:r>
      <w:r>
        <w:rPr>
          <w:rFonts w:ascii="Times New Roman"/>
          <w:b w:val="false"/>
          <w:i w:val="false"/>
          <w:color w:val="000000"/>
          <w:sz w:val="28"/>
        </w:rPr>
        <w:t>
      "Әртүрлі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 деген бюджеттік бағдарламаға 365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функционалдық топта:</w:t>
      </w:r>
      <w:r>
        <w:br/>
      </w:r>
      <w:r>
        <w:rPr>
          <w:rFonts w:ascii="Times New Roman"/>
          <w:b w:val="false"/>
          <w:i w:val="false"/>
          <w:color w:val="000000"/>
          <w:sz w:val="28"/>
        </w:rPr>
        <w:t>
      "Ауданның (облыстық маңызы бар қаланың) ветеринария бөлімі" деген бюджеттік бағдарлама әкімшісі бойынша:</w:t>
      </w:r>
      <w:r>
        <w:br/>
      </w:r>
      <w:r>
        <w:rPr>
          <w:rFonts w:ascii="Times New Roman"/>
          <w:b w:val="false"/>
          <w:i w:val="false"/>
          <w:color w:val="000000"/>
          <w:sz w:val="28"/>
        </w:rPr>
        <w:t>
      "Жергілікті деңгейде ветеринария саласындағы мемлекеттік саясатты іске асыру жөніндегі қызметтер" деген бюджеттік бағдарламаға 368 мың теңге;</w:t>
      </w:r>
      <w:r>
        <w:br/>
      </w:r>
      <w:r>
        <w:rPr>
          <w:rFonts w:ascii="Times New Roman"/>
          <w:b w:val="false"/>
          <w:i w:val="false"/>
          <w:color w:val="000000"/>
          <w:sz w:val="28"/>
        </w:rPr>
        <w:t>
      "Өнеркәсіп, сәулет, қала құрылысы және құрылыс қызметі" деген функционалдық топта:</w:t>
      </w:r>
      <w:r>
        <w:br/>
      </w:r>
      <w:r>
        <w:rPr>
          <w:rFonts w:ascii="Times New Roman"/>
          <w:b w:val="false"/>
          <w:i w:val="false"/>
          <w:color w:val="000000"/>
          <w:sz w:val="28"/>
        </w:rPr>
        <w:t>
      "Ауданның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"Жергілікті деңгейде құрылыс саласындағы мемлекеттік саясатты іске асыру жөніндегі қызметтер" деген бюджеттік бағдарламаға 456 мың теңге;</w:t>
      </w:r>
      <w:r>
        <w:br/>
      </w:r>
      <w:r>
        <w:rPr>
          <w:rFonts w:ascii="Times New Roman"/>
          <w:b w:val="false"/>
          <w:i w:val="false"/>
          <w:color w:val="000000"/>
          <w:sz w:val="28"/>
        </w:rPr>
        <w:t>
      "Өзгелер" деген функционалдық топта:</w:t>
      </w:r>
      <w:r>
        <w:br/>
      </w:r>
      <w:r>
        <w:rPr>
          <w:rFonts w:ascii="Times New Roman"/>
          <w:b w:val="false"/>
          <w:i w:val="false"/>
          <w:color w:val="000000"/>
          <w:sz w:val="28"/>
        </w:rPr>
        <w:t>
      "Қаладағы аудан, аудандық маңызы бар қала, кент, ауыл (село), ауылдық (селолық) округ әкiмінің аппараты" деген бюджеттік бағдарлама әкімшісі бойынша:</w:t>
      </w:r>
      <w:r>
        <w:br/>
      </w:r>
      <w:r>
        <w:rPr>
          <w:rFonts w:ascii="Times New Roman"/>
          <w:b w:val="false"/>
          <w:i w:val="false"/>
          <w:color w:val="000000"/>
          <w:sz w:val="28"/>
        </w:rPr>
        <w:t>
      "Республикалық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 деген бюджеттік бағдарламаға 1 120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деген бюджеттік бағдарламаға 110 мың теңге;</w:t>
      </w:r>
      <w:r>
        <w:br/>
      </w:r>
      <w:r>
        <w:rPr>
          <w:rFonts w:ascii="Times New Roman"/>
          <w:b w:val="false"/>
          <w:i w:val="false"/>
          <w:color w:val="000000"/>
          <w:sz w:val="28"/>
        </w:rPr>
        <w:t>
      "Мемлекеттік органның күрделі шығыстары" деген бюджеттік бағдарламаға 160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төртінші абзацы жаңа редакцияда жазылсын:</w:t>
      </w:r>
      <w:r>
        <w:br/>
      </w:r>
      <w:r>
        <w:rPr>
          <w:rFonts w:ascii="Times New Roman"/>
          <w:b w:val="false"/>
          <w:i w:val="false"/>
          <w:color w:val="000000"/>
          <w:sz w:val="28"/>
        </w:rPr>
        <w:t>
      "Аудандық маңызы бар автомобиль жолдарын күрделі және орташа жөндеуден өткізуге 138 873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"2) мамандарды әлеуметтік қолдау шараларын іске асыруға 16 575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екінші және үшінші абзацтары жаңа редакцияда жазылсын:</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 бюджеттік бағдарламасына 5 245 мың теңге.";</w:t>
      </w:r>
      <w:r>
        <w:br/>
      </w:r>
      <w:r>
        <w:rPr>
          <w:rFonts w:ascii="Times New Roman"/>
          <w:b w:val="false"/>
          <w:i w:val="false"/>
          <w:color w:val="000000"/>
          <w:sz w:val="28"/>
        </w:rPr>
        <w:t>
      "Мәдени-демалыс жұмысын қолдау" бюджеттік бағдарламасына 104 823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3-3-тармақпен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"3-3. 2012 жылға арналған аудан бюджетіне республикалық бюджеттің қаражаты есебінен төмендегі көлемде ағымдағы нысаналы трансферттер қаралғаны ескерілсін:</w:t>
      </w:r>
      <w:r>
        <w:br/>
      </w:r>
      <w:r>
        <w:rPr>
          <w:rFonts w:ascii="Times New Roman"/>
          <w:b w:val="false"/>
          <w:i w:val="false"/>
          <w:color w:val="000000"/>
          <w:sz w:val="28"/>
        </w:rPr>
        <w:t>
      "Назарбаев Зияткерлік мектептері" дербес білім ұйымының оқу бағдарламасы бойынша біліктілікті арттырудан өткен мұғалімдерге еңбекақыны арттыруға 3 309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тармақтың</w:t>
      </w:r>
      <w:r>
        <w:rPr>
          <w:rFonts w:ascii="Times New Roman"/>
          <w:b w:val="false"/>
          <w:i w:val="false"/>
          <w:color w:val="000000"/>
          <w:sz w:val="28"/>
        </w:rPr>
        <w:t xml:space="preserve"> екінші абзацы жаңа редакцияда жазылсын:</w:t>
      </w:r>
      <w:r>
        <w:br/>
      </w:r>
      <w:r>
        <w:rPr>
          <w:rFonts w:ascii="Times New Roman"/>
          <w:b w:val="false"/>
          <w:i w:val="false"/>
          <w:color w:val="000000"/>
          <w:sz w:val="28"/>
        </w:rPr>
        <w:t>
      "мамандарды әлеуметтік қолдау шараларын іске асыру үшін берілетін бюджеттік кредиттер 115 669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w:t>
      </w:r>
      <w:r>
        <w:rPr>
          <w:rFonts w:ascii="Times New Roman"/>
          <w:b w:val="false"/>
          <w:i w:val="false"/>
          <w:color w:val="000000"/>
          <w:sz w:val="28"/>
        </w:rPr>
        <w:t>-тармақтармен толықтырылсын:</w:t>
      </w:r>
      <w:r>
        <w:br/>
      </w:r>
      <w:r>
        <w:rPr>
          <w:rFonts w:ascii="Times New Roman"/>
          <w:b w:val="false"/>
          <w:i w:val="false"/>
          <w:color w:val="000000"/>
          <w:sz w:val="28"/>
        </w:rPr>
        <w:t>
      "4-4. "Мамандарды әлеуметтік қолдау шараларын іске асыру үшін берілетін бюджеттік кредиттер" бюджеттік бағдарламасы бойынша 2011 жылы берілген нысаналы трансферттерден пайдаланылмаған (толық пайдаланылмаған) 290 мың теңге қайтарылуға жататындығы ескерілсін.";</w:t>
      </w:r>
      <w:r>
        <w:br/>
      </w:r>
      <w:r>
        <w:rPr>
          <w:rFonts w:ascii="Times New Roman"/>
          <w:b w:val="false"/>
          <w:i w:val="false"/>
          <w:color w:val="000000"/>
          <w:sz w:val="28"/>
        </w:rPr>
        <w:t>
      "4-5. 2012 жылы республикалық бюджеттен ауылдық елді мекендердегі әлеуметтік саладағы мамандарға әлеуметтік қолдауға берілген бюджеттік кредиттерге аудан бойынша 2012 жылдарға есептелінген сыйақы көлемі 4 мың теңге болғаны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аудандық</w:t>
      </w:r>
      <w:r>
        <w:br/>
      </w:r>
      <w:r>
        <w:rPr>
          <w:rFonts w:ascii="Times New Roman"/>
          <w:b w:val="false"/>
          <w:i w:val="false"/>
          <w:color w:val="000000"/>
          <w:sz w:val="28"/>
        </w:rPr>
        <w:t>
</w:t>
      </w:r>
      <w:r>
        <w:rPr>
          <w:rFonts w:ascii="Times New Roman"/>
          <w:b w:val="false"/>
          <w:i/>
          <w:color w:val="000000"/>
          <w:sz w:val="28"/>
        </w:rPr>
        <w:t>      мәслихатының ХІІ-сессиясының</w:t>
      </w:r>
      <w:r>
        <w:br/>
      </w:r>
      <w:r>
        <w:rPr>
          <w:rFonts w:ascii="Times New Roman"/>
          <w:b w:val="false"/>
          <w:i w:val="false"/>
          <w:color w:val="000000"/>
          <w:sz w:val="28"/>
        </w:rPr>
        <w:t>
</w:t>
      </w:r>
      <w:r>
        <w:rPr>
          <w:rFonts w:ascii="Times New Roman"/>
          <w:b w:val="false"/>
          <w:i/>
          <w:color w:val="000000"/>
          <w:sz w:val="28"/>
        </w:rPr>
        <w:t>      төрағасы                                Д. БАЙМАХАНОВ</w:t>
      </w:r>
    </w:p>
    <w:p>
      <w:pPr>
        <w:spacing w:after="0"/>
        <w:ind w:left="0"/>
        <w:jc w:val="both"/>
      </w:pPr>
      <w:r>
        <w:rPr>
          <w:rFonts w:ascii="Times New Roman"/>
          <w:b w:val="false"/>
          <w:i/>
          <w:color w:val="000000"/>
          <w:sz w:val="28"/>
        </w:rPr>
        <w:t>      Жалағаш аудандық</w:t>
      </w:r>
      <w:r>
        <w:br/>
      </w:r>
      <w:r>
        <w:rPr>
          <w:rFonts w:ascii="Times New Roman"/>
          <w:b w:val="false"/>
          <w:i w:val="false"/>
          <w:color w:val="000000"/>
          <w:sz w:val="28"/>
        </w:rPr>
        <w:t>
</w:t>
      </w:r>
      <w:r>
        <w:rPr>
          <w:rFonts w:ascii="Times New Roman"/>
          <w:b w:val="false"/>
          <w:i/>
          <w:color w:val="000000"/>
          <w:sz w:val="28"/>
        </w:rPr>
        <w:t>      мәслихатының хатшысы                    К. СҮЛЕЙМЕНОВ</w:t>
      </w:r>
    </w:p>
    <w:p>
      <w:pPr>
        <w:spacing w:after="0"/>
        <w:ind w:left="0"/>
        <w:jc w:val="both"/>
      </w:pPr>
      <w:r>
        <w:rPr>
          <w:rFonts w:ascii="Times New Roman"/>
          <w:b w:val="false"/>
          <w:i w:val="false"/>
          <w:color w:val="000000"/>
          <w:sz w:val="28"/>
        </w:rPr>
        <w:t>      2012 жылғы "14" қарашадағы N 12-2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bookmarkStart w:name="z16" w:id="1"/>
    <w:p>
      <w:pPr>
        <w:spacing w:after="0"/>
        <w:ind w:left="0"/>
        <w:jc w:val="left"/>
      </w:pPr>
      <w:r>
        <w:rPr>
          <w:rFonts w:ascii="Times New Roman"/>
          <w:b/>
          <w:i w:val="false"/>
          <w:color w:val="000000"/>
        </w:rPr>
        <w:t xml:space="preserve">        
2012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513"/>
        <w:gridCol w:w="1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4682722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3658540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3658540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3658540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53"/>
        <w:gridCol w:w="653"/>
        <w:gridCol w:w="8513"/>
        <w:gridCol w:w="2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4759047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303254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175964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2629770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339823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жалпы үлгiдегi, арнайы (түзету), дарынды балалар үшiн мамандандырылған, жетiм балалар мен ата-аналарының қамқорынсыз қалған балалар үшiн балабақшалар, шағын орталықтар, мектеп интернаттары, кәмелеттiк жасқа толмағандарды бейiмдеу орталықтары тәрбиешiлерiне бiлiктiлiк санаты үшiн қосымша ақының мөлшерiн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2098074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мектебі" ДБҰ-ның оқу бағдарламалары бойынша біліктілікті арттырудан өткен мұғалімдерге еңбекақыны арттыру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269839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және ветеринария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көмегiн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531556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154393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348855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244727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өңiрлiк бағдарламаларды iске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жөніндегі шараларды іске асыру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486023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242275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трансферттердi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108947</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-106555</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106555</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bl>
    <w:p>
      <w:pPr>
        <w:spacing w:after="0"/>
        <w:ind w:left="0"/>
        <w:jc w:val="both"/>
      </w:pPr>
      <w:r>
        <w:rPr>
          <w:rFonts w:ascii="Times New Roman"/>
          <w:b w:val="false"/>
          <w:i w:val="false"/>
          <w:color w:val="000000"/>
          <w:sz w:val="28"/>
        </w:rPr>
        <w:t>      2012 жылғы "14" қарашадағы N 12-2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5-қосымша</w:t>
      </w:r>
    </w:p>
    <w:bookmarkStart w:name="z17" w:id="2"/>
    <w:p>
      <w:pPr>
        <w:spacing w:after="0"/>
        <w:ind w:left="0"/>
        <w:jc w:val="left"/>
      </w:pPr>
      <w:r>
        <w:rPr>
          <w:rFonts w:ascii="Times New Roman"/>
          <w:b/>
          <w:i w:val="false"/>
          <w:color w:val="000000"/>
        </w:rPr>
        <w:t xml:space="preserve">        
2012 жылға арналған кент және ауылдық округтері әкімдері аппараттарының бюджеттік бағдарламалары шығыстары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985"/>
        <w:gridCol w:w="1134"/>
        <w:gridCol w:w="887"/>
        <w:gridCol w:w="1026"/>
        <w:gridCol w:w="850"/>
        <w:gridCol w:w="806"/>
        <w:gridCol w:w="961"/>
        <w:gridCol w:w="1215"/>
        <w:gridCol w:w="1294"/>
        <w:gridCol w:w="940"/>
      </w:tblGrid>
      <w:tr>
        <w:trPr>
          <w:trHeight w:val="652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p>
            <w:pPr>
              <w:spacing w:after="20"/>
              <w:ind w:left="20"/>
              <w:jc w:val="both"/>
            </w:pPr>
            <w:r>
              <w:rPr>
                <w:rFonts w:ascii="Times New Roman"/>
                <w:b w:val="false"/>
                <w:i w:val="false"/>
                <w:color w:val="000000"/>
                <w:sz w:val="20"/>
              </w:rPr>
              <w:t>әкімшісі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 (село), ауылдық (селолық) округ әкiмінің қызметін қамтамасыз ету жөніндегі қызметтер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(селоларда), ауылдық (селолық) окрутерде автомобиль жлдарының жұмыс істеуін қамтамасыз ету</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кенті әкімі аппараты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атындағы ауылдық округі әкімі аппараты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175964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9945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42732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39429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6237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