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c52b" w14:textId="a49c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қаулысына 2012 жылғы 2 сәуірдегі N 86 "2012 жылдың сәуір-маусымында және қазан-желтоқсанында азаматтарды мерзімді әскери қызметке шақыруды өткізу туралы"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2012 жылғы 23 қарашадағы N 397 қаулысы. Қызылорда облысының Әділет департаментінде 2012 жылы 10 желтоқсанда N 4360 тіркелді. Қаулының қабылдау мерзімінің өтуіне байланысты қолдану тоқтатылды - Қызылорда облысы Жалағаш ауданы әкімі аппаратының 2013 жылғы 17 қаңтардағы N 1/4-9/123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Қаулының қабылдау мерзімінің өтуіне байланысты қолдану тоқтатылды - Қызылорда облысы Жалағаш ауданы әкімі аппаратының 2013.01.17 N 1/4-9/123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қызмет және әскери қызметшілердің мәртебесі туралы" Қазақстан Республикасының 2012 жылғы 16 ақпандағы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жылдың сәуір-маусымында және қазан-желтоқсанында азаматтарды мерзімді әскери қызметке шақыруды өткізу туралы" Жалағаш ауданы әкімдігінің 2012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N 86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10-6-206 болып тіркелген, 2012 жылғы 11 сәуірде "Жалағаш жаршысы"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Аудандық әскерге шақыру комиссиясының құрамы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әскерге шақыру комиссиясының құрамы".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орынбасары Қ. Мұстафаеваға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ол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А. Дәрібаев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Жалағаш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Қызылорда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Жалағаш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Утегенов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"Жалағаш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Х. Каметов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қараша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