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72a4" w14:textId="4ae7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бюджеті туралы" Жалағаш аудандық мәслихатының 2011 жылғы 20 желтоқсандағы N 51-1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2012 жылғы 29 қарашадағы N 13-2 шешімі. Қызылорда облысының Әділет департаментінде 2012 жылы 10 желтоқсанда N 4362 тіркелді. Шешімнің қабылдау мерзімінің өтуіне байланысты қолдану тоқтатылды (Қызылорда облысы Жалағаш аудандық мәслихатының 2013 жылғы 24 қаңтардағы N 321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Жалағаш аудандық мәслихатының 2013.01.24  N 321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"2012-2014 жылдарға арналған облыстық бюджет туралы" Қызылорда облыстық мәслихатының 2011 жылғы 6 желтоқсандағы N 330 шешіміне өзгерістер мен толықтырулар енгізу туралы" Қызылорда облыстық мәслихатының 2012 жылғы 26 қарашадағы </w:t>
      </w:r>
      <w:r>
        <w:rPr>
          <w:rFonts w:ascii="Times New Roman"/>
          <w:b w:val="false"/>
          <w:i w:val="false"/>
          <w:color w:val="000000"/>
          <w:sz w:val="28"/>
        </w:rPr>
        <w:t>N 59 шешіміне</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аудан бюджеті туралы" Жалағаш аудандық мәслихатының 2011 жылғы 20 желтоқсандағы </w:t>
      </w:r>
      <w:r>
        <w:rPr>
          <w:rFonts w:ascii="Times New Roman"/>
          <w:b w:val="false"/>
          <w:i w:val="false"/>
          <w:color w:val="000000"/>
          <w:sz w:val="28"/>
        </w:rPr>
        <w:t>N 51-1 шешіміне</w:t>
      </w:r>
      <w:r>
        <w:rPr>
          <w:rFonts w:ascii="Times New Roman"/>
          <w:b w:val="false"/>
          <w:i w:val="false"/>
          <w:color w:val="000000"/>
          <w:sz w:val="28"/>
        </w:rPr>
        <w:t xml:space="preserve"> (нормативтік құқықтық актілерді мемлекеттік тіркеу Тізілімінде N 10-6-200 болып тіркелген, "Жалағаш жаршысы" газетінің 2012 жылғы 11 қаңтардағы N 2-3, 2012 жылғы 14 қаңтардағы N 4, 2012 жылғы 18 қаңтардағы N 5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2012-2014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қосымшаларға сәйкес, оның ішінде 2012 жылға мынадай көлемде бекітілсін:</w:t>
      </w:r>
      <w:r>
        <w:br/>
      </w:r>
      <w:r>
        <w:rPr>
          <w:rFonts w:ascii="Times New Roman"/>
          <w:b w:val="false"/>
          <w:i w:val="false"/>
          <w:color w:val="000000"/>
          <w:sz w:val="28"/>
        </w:rPr>
        <w:t>
      1) кірістер – 4 719 064 мың теңге, оның ішінде:</w:t>
      </w:r>
      <w:r>
        <w:br/>
      </w:r>
      <w:r>
        <w:rPr>
          <w:rFonts w:ascii="Times New Roman"/>
          <w:b w:val="false"/>
          <w:i w:val="false"/>
          <w:color w:val="000000"/>
          <w:sz w:val="28"/>
        </w:rPr>
        <w:t>
      салықтық түсімдер – 1 018 809 мың теңге;</w:t>
      </w:r>
      <w:r>
        <w:br/>
      </w:r>
      <w:r>
        <w:rPr>
          <w:rFonts w:ascii="Times New Roman"/>
          <w:b w:val="false"/>
          <w:i w:val="false"/>
          <w:color w:val="000000"/>
          <w:sz w:val="28"/>
        </w:rPr>
        <w:t>
      салықтық емес түсімдер – 1 901 мың теңге;</w:t>
      </w:r>
      <w:r>
        <w:br/>
      </w:r>
      <w:r>
        <w:rPr>
          <w:rFonts w:ascii="Times New Roman"/>
          <w:b w:val="false"/>
          <w:i w:val="false"/>
          <w:color w:val="000000"/>
          <w:sz w:val="28"/>
        </w:rPr>
        <w:t>
      негізгі капиталды сатудан түсетін түсімдер – 3 468 мың теңге;</w:t>
      </w:r>
      <w:r>
        <w:br/>
      </w:r>
      <w:r>
        <w:rPr>
          <w:rFonts w:ascii="Times New Roman"/>
          <w:b w:val="false"/>
          <w:i w:val="false"/>
          <w:color w:val="000000"/>
          <w:sz w:val="28"/>
        </w:rPr>
        <w:t>
      трансферттер түсімі – 3 694 882 мың теңге;</w:t>
      </w:r>
      <w:r>
        <w:br/>
      </w:r>
      <w:r>
        <w:rPr>
          <w:rFonts w:ascii="Times New Roman"/>
          <w:b w:val="false"/>
          <w:i w:val="false"/>
          <w:color w:val="000000"/>
          <w:sz w:val="28"/>
        </w:rPr>
        <w:t>
      2) шығындар – 4 795 389 мың теңге;</w:t>
      </w:r>
      <w:r>
        <w:br/>
      </w:r>
      <w:r>
        <w:rPr>
          <w:rFonts w:ascii="Times New Roman"/>
          <w:b w:val="false"/>
          <w:i w:val="false"/>
          <w:color w:val="000000"/>
          <w:sz w:val="28"/>
        </w:rPr>
        <w:t>
      3) таза бюджеттік кредиттеу- 108 947 мың теңге;</w:t>
      </w:r>
      <w:r>
        <w:br/>
      </w:r>
      <w:r>
        <w:rPr>
          <w:rFonts w:ascii="Times New Roman"/>
          <w:b w:val="false"/>
          <w:i w:val="false"/>
          <w:color w:val="000000"/>
          <w:sz w:val="28"/>
        </w:rPr>
        <w:t>
      бюджеттік кредиттер- 115 669 мың теңге;</w:t>
      </w:r>
      <w:r>
        <w:br/>
      </w:r>
      <w:r>
        <w:rPr>
          <w:rFonts w:ascii="Times New Roman"/>
          <w:b w:val="false"/>
          <w:i w:val="false"/>
          <w:color w:val="000000"/>
          <w:sz w:val="28"/>
        </w:rPr>
        <w:t>
      бюджеттік кредиттерді өтеу- 6 722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-106 555 мың теңге;</w:t>
      </w:r>
      <w:r>
        <w:br/>
      </w:r>
      <w:r>
        <w:rPr>
          <w:rFonts w:ascii="Times New Roman"/>
          <w:b w:val="false"/>
          <w:i w:val="false"/>
          <w:color w:val="000000"/>
          <w:sz w:val="28"/>
        </w:rPr>
        <w:t>
      6) бюджет тапшылығын қаржыландыру (профицитін пайдалану) - 106 555 мың теңге;</w:t>
      </w:r>
      <w:r>
        <w:br/>
      </w:r>
      <w:r>
        <w:rPr>
          <w:rFonts w:ascii="Times New Roman"/>
          <w:b w:val="false"/>
          <w:i w:val="false"/>
          <w:color w:val="000000"/>
          <w:sz w:val="28"/>
        </w:rPr>
        <w:t>
      қарыздар түсімі - 115 669 мың теңге;</w:t>
      </w:r>
      <w:r>
        <w:br/>
      </w:r>
      <w:r>
        <w:rPr>
          <w:rFonts w:ascii="Times New Roman"/>
          <w:b w:val="false"/>
          <w:i w:val="false"/>
          <w:color w:val="000000"/>
          <w:sz w:val="28"/>
        </w:rPr>
        <w:t>
      қарыздарды өтеу - 9 114 мың теңге;</w:t>
      </w:r>
      <w:r>
        <w:br/>
      </w:r>
      <w:r>
        <w:rPr>
          <w:rFonts w:ascii="Times New Roman"/>
          <w:b w:val="false"/>
          <w:i w:val="false"/>
          <w:color w:val="000000"/>
          <w:sz w:val="28"/>
        </w:rPr>
        <w:t>
      бюджет қаражатының пайдаланылатын қалдықтары - 78 717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1-18</w:t>
      </w:r>
      <w:r>
        <w:rPr>
          <w:rFonts w:ascii="Times New Roman"/>
          <w:b w:val="false"/>
          <w:i w:val="false"/>
          <w:color w:val="000000"/>
          <w:sz w:val="28"/>
        </w:rPr>
        <w:t xml:space="preserve"> және </w:t>
      </w:r>
      <w:r>
        <w:rPr>
          <w:rFonts w:ascii="Times New Roman"/>
          <w:b w:val="false"/>
          <w:i w:val="false"/>
          <w:color w:val="000000"/>
          <w:sz w:val="28"/>
        </w:rPr>
        <w:t>1-19</w:t>
      </w:r>
      <w:r>
        <w:rPr>
          <w:rFonts w:ascii="Times New Roman"/>
          <w:b w:val="false"/>
          <w:i w:val="false"/>
          <w:color w:val="000000"/>
          <w:sz w:val="28"/>
        </w:rPr>
        <w:t>-тармақтармен толықтырылсын:</w:t>
      </w:r>
      <w:r>
        <w:br/>
      </w:r>
      <w:r>
        <w:rPr>
          <w:rFonts w:ascii="Times New Roman"/>
          <w:b w:val="false"/>
          <w:i w:val="false"/>
          <w:color w:val="000000"/>
          <w:sz w:val="28"/>
        </w:rPr>
        <w:t>
</w:t>
      </w:r>
      <w:r>
        <w:rPr>
          <w:rFonts w:ascii="Times New Roman"/>
          <w:b w:val="false"/>
          <w:i w:val="false"/>
          <w:color w:val="000000"/>
          <w:sz w:val="28"/>
        </w:rPr>
        <w:t>
      "1-18. 2012 жылға арналған аудан бюджетінің шығыстары бойынша келесі бюджеттік бағдарламалардан қысқартылсын:</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xml:space="preserve">
      "Аудандық маңызы бар қалаларда, кенттерде, ауылдарда (селоларда), ауылдық (селолық) округтерде автомобиль жолдарының жұмыс істеуін қамтамасыз ету" деген бюджеттік бағдарламадан 1 030 мың теңге; </w:t>
      </w:r>
      <w:r>
        <w:br/>
      </w:r>
      <w:r>
        <w:rPr>
          <w:rFonts w:ascii="Times New Roman"/>
          <w:b w:val="false"/>
          <w:i w:val="false"/>
          <w:color w:val="000000"/>
          <w:sz w:val="28"/>
        </w:rPr>
        <w:t>
      "Республикалық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 деген бюджеттік бағдарламадан 1 120 мың теңге.";</w:t>
      </w:r>
      <w:r>
        <w:br/>
      </w:r>
      <w:r>
        <w:rPr>
          <w:rFonts w:ascii="Times New Roman"/>
          <w:b w:val="false"/>
          <w:i w:val="false"/>
          <w:color w:val="000000"/>
          <w:sz w:val="28"/>
        </w:rPr>
        <w:t>
</w:t>
      </w:r>
      <w:r>
        <w:rPr>
          <w:rFonts w:ascii="Times New Roman"/>
          <w:b w:val="false"/>
          <w:i w:val="false"/>
          <w:color w:val="000000"/>
          <w:sz w:val="28"/>
        </w:rPr>
        <w:t>
      "1-19. 2012 жылға арналған аудан бюджетінің шығыстары бойынша қосымша шығындар келесі бюджеттік бағдарламаларға бағытталсын:</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"Қаладағы аудан, аудандық маңызы бар қаланың, кент, ауыл (село), ауылдық (селолық) округ әкiмінің қызметін қамтамасыз ету жөніндегі қызметтер" деген бюджеттік бағдарламаға 1 120 мың теңге;</w:t>
      </w:r>
      <w:r>
        <w:br/>
      </w:r>
      <w:r>
        <w:rPr>
          <w:rFonts w:ascii="Times New Roman"/>
          <w:b w:val="false"/>
          <w:i w:val="false"/>
          <w:color w:val="000000"/>
          <w:sz w:val="28"/>
        </w:rPr>
        <w:t>
      "Ауданның (облыстық маңызы бар қаланың) ішкі саясат бөлімі" деген бюджеттік бағдарлама әкімшісі бойынша:</w:t>
      </w:r>
      <w:r>
        <w:br/>
      </w:r>
      <w:r>
        <w:rPr>
          <w:rFonts w:ascii="Times New Roman"/>
          <w:b w:val="false"/>
          <w:i w:val="false"/>
          <w:color w:val="000000"/>
          <w:sz w:val="28"/>
        </w:rPr>
        <w:t>
      "Газеттер мен журналдар арқылы мемлекеттік ақпараттық саясат жүргізу жөніндегі қызметтер" деген бюджеттік бағдарламаға 730 мың теңге;</w:t>
      </w:r>
      <w:r>
        <w:br/>
      </w:r>
      <w:r>
        <w:rPr>
          <w:rFonts w:ascii="Times New Roman"/>
          <w:b w:val="false"/>
          <w:i w:val="false"/>
          <w:color w:val="000000"/>
          <w:sz w:val="28"/>
        </w:rPr>
        <w:t>
      "Телерадио хабарларын тарату арқылы мемлекеттік ақпараттық саясатты жүргізу жөніндегі қызметтер" деген бюджеттік бағдарламаға 300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3-1-тармақтың</w:t>
      </w:r>
      <w:r>
        <w:rPr>
          <w:rFonts w:ascii="Times New Roman"/>
          <w:b w:val="false"/>
          <w:i w:val="false"/>
          <w:color w:val="000000"/>
          <w:sz w:val="28"/>
        </w:rPr>
        <w:t xml:space="preserve"> 3), 5), 6), 7)-тармақшалары жаңа редакцияда жазылсын:</w:t>
      </w:r>
      <w:r>
        <w:br/>
      </w:r>
      <w:r>
        <w:rPr>
          <w:rFonts w:ascii="Times New Roman"/>
          <w:b w:val="false"/>
          <w:i w:val="false"/>
          <w:color w:val="000000"/>
          <w:sz w:val="28"/>
        </w:rPr>
        <w:t>
      "3) арнаулы әлеуметтік қызметтерді көрсетуге 7 334 мың теңге;";</w:t>
      </w:r>
      <w:r>
        <w:br/>
      </w:r>
      <w:r>
        <w:rPr>
          <w:rFonts w:ascii="Times New Roman"/>
          <w:b w:val="false"/>
          <w:i w:val="false"/>
          <w:color w:val="000000"/>
          <w:sz w:val="28"/>
        </w:rPr>
        <w:t>
      "5) мектепке дейінгі білім беру ұйымдарында мемлекеттік білім беру тапсырысын іске асыруға 108 478 мың теңге;";</w:t>
      </w:r>
      <w:r>
        <w:br/>
      </w:r>
      <w:r>
        <w:rPr>
          <w:rFonts w:ascii="Times New Roman"/>
          <w:b w:val="false"/>
          <w:i w:val="false"/>
          <w:color w:val="000000"/>
          <w:sz w:val="28"/>
        </w:rPr>
        <w:t>
      "6) білім саласына барлығы 21 364 мың теңге, 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11 715 мың теңге;</w:t>
      </w:r>
      <w:r>
        <w:br/>
      </w:r>
      <w:r>
        <w:rPr>
          <w:rFonts w:ascii="Times New Roman"/>
          <w:b w:val="false"/>
          <w:i w:val="false"/>
          <w:color w:val="000000"/>
          <w:sz w:val="28"/>
        </w:rPr>
        <w:t>
      Үйде тәрбиеленетiн және оқитын мүгедек балаларды жабдықтық, бағдарламалық қамтамасыз етуге 9 649 мың теңге;";</w:t>
      </w:r>
      <w:r>
        <w:br/>
      </w:r>
      <w:r>
        <w:rPr>
          <w:rFonts w:ascii="Times New Roman"/>
          <w:b w:val="false"/>
          <w:i w:val="false"/>
          <w:color w:val="000000"/>
          <w:sz w:val="28"/>
        </w:rPr>
        <w:t>
      "7)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7 262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"3-3. "Назарбаев зияткерлік мектептері" дербес білім ұйымының оқу бағдарламасы бойынша біліктілікті арттырудан өткен мұғалімдерге еңбекақыны арттыруға 1 218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ХІІІ-сессиясының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К. СҮЛЕЙМЕНОВ</w:t>
      </w:r>
    </w:p>
    <w:p>
      <w:pPr>
        <w:spacing w:after="0"/>
        <w:ind w:left="0"/>
        <w:jc w:val="both"/>
      </w:pPr>
      <w:r>
        <w:rPr>
          <w:rFonts w:ascii="Times New Roman"/>
          <w:b w:val="false"/>
          <w:i w:val="false"/>
          <w:color w:val="000000"/>
          <w:sz w:val="28"/>
        </w:rPr>
        <w:t>      2012 жылғы "29" қарашадағы N 13-2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2011 жылғы "20" желтоқсандағы N 51-1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bookmarkStart w:name="z11" w:id="1"/>
    <w:p>
      <w:pPr>
        <w:spacing w:after="0"/>
        <w:ind w:left="0"/>
        <w:jc w:val="left"/>
      </w:pPr>
      <w:r>
        <w:rPr>
          <w:rFonts w:ascii="Times New Roman"/>
          <w:b/>
          <w:i w:val="false"/>
          <w:color w:val="000000"/>
        </w:rPr>
        <w:t xml:space="preserve">        
2012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8553"/>
        <w:gridCol w:w="17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4719064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3694882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3694882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3694882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93"/>
        <w:gridCol w:w="693"/>
        <w:gridCol w:w="8293"/>
        <w:gridCol w:w="17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4795389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2666780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жалпы үлгiдегi, арнайы (түзету), дарынды балалар үшiн мамандандырылған, жетiм балалар мен ата-аналарының қамқорынсыз қалған балалар үшiн балабақшалар, шағын орталықтар, мектеп интернаттары, кәмелеттiк жасқа толмағандарды бейiмдеу орталықтары тәрбиешiлерiне бiлiктiлiк санаты үшiн қосымша ақының мөлшерiн ұлғайту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 "Назарбаев Зияткерлiк мектептерi" ДБҰ-ның оқу бағдарламалары бойынша бiлiктiлiктi арттырудан өткен мұғалiмдерге еңбекақыны арттыру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Қазақстан Республикасының заңнамасына сәйкес әлеуметтік көмек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көмегiн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тәрбиеленетiн және оқитын мүгедек балаларды материалдық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және тілдерді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өңiрлiк бағдарламаларды iске асыру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жөніндегі шараларды іске асыру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трансферттердi қайтару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108947</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115669</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115669</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115669</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115669</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bl>
    <w:p>
      <w:pPr>
        <w:spacing w:after="0"/>
        <w:ind w:left="0"/>
        <w:jc w:val="both"/>
      </w:pPr>
      <w:r>
        <w:rPr>
          <w:rFonts w:ascii="Times New Roman"/>
          <w:b w:val="false"/>
          <w:i w:val="false"/>
          <w:color w:val="000000"/>
          <w:sz w:val="28"/>
        </w:rPr>
        <w:t>      2012 жылғы "29" қарашадағы N 13-2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2011 жылғы "20" желтоқсандағы N 51-1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5-қосымша</w:t>
      </w:r>
    </w:p>
    <w:bookmarkStart w:name="z12" w:id="2"/>
    <w:p>
      <w:pPr>
        <w:spacing w:after="0"/>
        <w:ind w:left="0"/>
        <w:jc w:val="left"/>
      </w:pPr>
      <w:r>
        <w:rPr>
          <w:rFonts w:ascii="Times New Roman"/>
          <w:b/>
          <w:i w:val="false"/>
          <w:color w:val="000000"/>
        </w:rPr>
        <w:t xml:space="preserve">        
2012 жылға арналған кент және ауылдық округтері әкімдері аппараттарының бюджеттік бағдарламалары шығыстары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3087"/>
        <w:gridCol w:w="1164"/>
        <w:gridCol w:w="790"/>
        <w:gridCol w:w="979"/>
        <w:gridCol w:w="844"/>
        <w:gridCol w:w="734"/>
        <w:gridCol w:w="979"/>
        <w:gridCol w:w="1288"/>
        <w:gridCol w:w="1323"/>
        <w:gridCol w:w="1048"/>
      </w:tblGrid>
      <w:tr>
        <w:trPr>
          <w:trHeight w:val="652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p>
            <w:pPr>
              <w:spacing w:after="20"/>
              <w:ind w:left="20"/>
              <w:jc w:val="both"/>
            </w:pPr>
            <w:r>
              <w:rPr>
                <w:rFonts w:ascii="Times New Roman"/>
                <w:b w:val="false"/>
                <w:i w:val="false"/>
                <w:color w:val="000000"/>
                <w:sz w:val="20"/>
              </w:rPr>
              <w:t>әкімшісі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 (село), ауылдық (селолық) округ әкiмінің қызметін қамтамасыз ету жөніндегі қызметтер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кенттерде,ауылдарда (селоларда), ауылдық (селолық) окрутерде автомобиль жлдарының жұмыс істеуін қамтамасыз ету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кенті әкімі аппараты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Бұхарбай батыр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атындағы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177084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19215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9945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42732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38399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