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a76f" w14:textId="f20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06 қаңтардағы N 395 шешімі. Қызылорда облысының Әділет департаментінде 2012 жылы 17 қаңтарда N 10-7-149 тіркелді. Күші жойылды - Қызылорда облысы Жаңақорған аудандық мәслихатының 2012 жылғы 17 мамырдағы N 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аудандық мәслихатының 2012.05.17 N 46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желтоқсанындағы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23 желтоқсанда N 10-7-147 болып тіркелген, 2012 жылдың 4 қаңтарда N 2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"6 005 811" деген сандар "6 380 632"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"5 039 940" деген сандар "5 414 761"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"6 005 811" деген сандар "6 380 632"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"7 673" деген сандар "109 607"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"101 934"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ХХХХVІІ сессиясының төрағасы 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  С. ДҮЙСЕБЕКОВ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2012 жылғы 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XXXXVІІ сессиясының N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Сомасы, мың теңге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 
8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 қауiпсiздiгiн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мұғалiмдерiне және мектепке дейiнгi ұйымдардың тәрбиешiлерiне бiлiктiлiк санаты үшiн қосымша ақы көлемiн ұлғайту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шiлдесiнде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құралдарымен қамтамасыз етуге және ымдау тiлi мамандарының, жеке көмекшiлердiң қызмет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 бағдарламаларды iске асыру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мекендердегi әлеуметтiк сала мамандарын әлеуметтiк қолдау шараларын iске асыру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бәсекелестiктi қорғау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2012 жылғы 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XXXXVІІ сессиясының N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340"/>
        <w:gridCol w:w="1239"/>
        <w:gridCol w:w="1101"/>
        <w:gridCol w:w="1101"/>
        <w:gridCol w:w="1239"/>
        <w:gridCol w:w="826"/>
        <w:gridCol w:w="1102"/>
        <w:gridCol w:w="826"/>
        <w:gridCol w:w="1240"/>
        <w:gridCol w:w="137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147757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