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9814" w14:textId="09d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27 наурыздағы N 19 шешімі. Қызылорда облысының Әділет департаментінде 2012 жылы 13 сәуірде N 10-7-152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23 желтоқсанда N 10-7-147 болып тіркелген, 2012 жылдың 4 қаңтарда N 2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6 432 511 мың теңге"; "оның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1 008 285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– 6 776 250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-438 000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438 000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сессиясының төрағасы                      Р. ҚҰТЫБАЕВ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наурыздағы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ІV сессиясының N 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74"/>
        <w:gridCol w:w="539"/>
        <w:gridCol w:w="8226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95"/>
        <w:gridCol w:w="973"/>
        <w:gridCol w:w="834"/>
        <w:gridCol w:w="7934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наурыздағы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ІV сессиясының N 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30"/>
        <w:gridCol w:w="1040"/>
        <w:gridCol w:w="892"/>
        <w:gridCol w:w="595"/>
        <w:gridCol w:w="1040"/>
        <w:gridCol w:w="743"/>
        <w:gridCol w:w="892"/>
        <w:gridCol w:w="595"/>
        <w:gridCol w:w="892"/>
        <w:gridCol w:w="892"/>
        <w:gridCol w:w="595"/>
        <w:gridCol w:w="1041"/>
        <w:gridCol w:w="1936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