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9b12b" w14:textId="f89b1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Жаңақорған ауданы әкімдігінің "2012 жылдың сәуір-маусымында және қазан-желтоқсанында азаматтарды мерзімді әскери қызметке шақыруды өткізу туралы" 2012 жылғы 26 наурыздағы N 25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әкімдігінің 2012 жылғы 10 мамырдағы N 48 қаулысы. Қызылорда облысының Әділет департаментінде 2012 жылы 11 мамырда N 10-7-153 тіркелді. Күші жойылды - Қызылорда облысы Жаңақорған ауданы әкімдігінің 2013 жылғы 07 ақпандағы N 284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Қызылорда облысы Жаңақорған ауданы әкімдігінің 07.02.2013 N 284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Әкімшілік рәсімдер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сәйкес, Жаңақорған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Жаңақорған ауданы әкімдігінің 2012 жылғы 26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25</w:t>
      </w:r>
      <w:r>
        <w:rPr>
          <w:rFonts w:ascii="Times New Roman"/>
          <w:b w:val="false"/>
          <w:i w:val="false"/>
          <w:color w:val="000000"/>
          <w:sz w:val="28"/>
        </w:rPr>
        <w:t xml:space="preserve"> "2012 жылдың сәуір-маусымында және қазан-желтоқсанында азаматтарды мерзімді әскери қызметке шақыруды өткізу туралы" (нормативтік құқықтық актілерді мемлекеттік тіркеу тізілімінде 2012 жылғы 9 сәуірінде N 10-7-151 санмен ресми тіркелген, "Жаңақорған тынысы" газетінінің 2012 жылғы 11 сәуіріндегі N 30 санында ресми жарияланған) қаулысының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Жаңақорған ауданындағы әскерге шақыруды кейінге қалдыруға немесе одан босатылуға құқығы жоқ он сегіз жастан жиырма жеті жасқа дейінгі ер азаматтар, сондай-ақ оқу орындарынан шығарылған, жиырма жеті жасқа толмаған және әскерге шақыру бойынша әскери қызметтің белгіленген мерзімдерін өткермеген азаматтарды 2012 жылдың сәуір-маусымында және қазан-желтоқсанында мерзімді әскери қызметке шақыруды жүргізу ұйымдастырылсын және қамтамасыз етілсін."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аудан әкімінің орынбасары Б. Ибрагимовке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алғаш ресми жарияланған күннен бастап қолданысқа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Жаңақорған ауданының әкімі                      С. Тауипбаев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"Жаңақорған аудандық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 Қызылорда облысының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Министрлігі"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Оспанов Жарас Өмірбекұлы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"08" мамыр 2012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"Қызылорда облысының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сақтау басқармасының "Жаңақорған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емханасы" шаруашылық жүргізу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құқығындағы мемлекеттік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кәсіпорынының бас дәрігері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Абдусаметов Жақсылық Әбілқасымұлы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"08" мамыр 2012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"Қызылорда облысы Жаңақорған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Әлімбетов Сабырхан Қалиханұлы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"08" мамыр 2012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