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a3cf" w14:textId="057a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12 маусымдағы N 50 шешімі. Қызылорда облысының Әділет департаментінде 2012 жылы 22 маусымда N 10-7-156 тіркелді. Қолданылу мерзімінің аяқталуына байланысты күші жойылды - (Қызылорда облысы Жаңақорған аудандық мәслихатының 2013 жылғы 31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31.01.2013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2011 жылғы 23 желтоқсанда N 10-7-147 болып тіркелген, "Жаңақорған тынысы" газетінің 2012 жылғы 4 қаңтардағы 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6 709 079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1 208 285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5 491 856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7 052 818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116 060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459 799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VІІ сессиясының төрағасы                А. ЖӘНІБЕКОВ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VІІ сессиясының N 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8127"/>
        <w:gridCol w:w="1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817"/>
        <w:gridCol w:w="817"/>
        <w:gridCol w:w="8178"/>
        <w:gridCol w:w="1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7052818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VІІ сессиясының N 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918"/>
        <w:gridCol w:w="958"/>
        <w:gridCol w:w="945"/>
        <w:gridCol w:w="548"/>
        <w:gridCol w:w="945"/>
        <w:gridCol w:w="806"/>
        <w:gridCol w:w="806"/>
        <w:gridCol w:w="411"/>
        <w:gridCol w:w="822"/>
        <w:gridCol w:w="1097"/>
        <w:gridCol w:w="822"/>
        <w:gridCol w:w="548"/>
        <w:gridCol w:w="946"/>
        <w:gridCol w:w="1098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к/ә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364572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к/ә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63875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63880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39895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Ақүйық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20926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91657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300673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41863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