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4e7b" w14:textId="7ab4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Жаңақорған аудандық мәслихатының 2011 жылғы 20 желтоқсандағы N 385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2012 жылғы 14 тамыздағы N 63 шешімі. Қызылорда облысының Әділет департаментінде 2012 жылы 24 тамызда N 10-7-159 тіркелді. Қолданылу мерзімінің аяқталуына байланысты күші жойылды - (Қызылорда облысы Жаңақорған аудандық мәслихатының 2013 жылғы 31 қаңтардағы N 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31.01.2013 N 24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2008 жылғы 4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Жаңақорған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385 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 тізілімінде 2011 жылғы 23 желтоқсанда N 10-7-147 болып тіркелген, "Жаңақорған тынысы" газетінің 2012 жылғы 4 қаңтардағы 2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6 706 120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1 208 285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5 488 897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7 049 859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116 060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126 204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-459 799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459 799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ІХ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 С. ЫСҚАҚОВ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тамыздағы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ІХ сессиясының N 63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ХХХХVІ сессиясының N 385 шешіміне 1 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9037"/>
        <w:gridCol w:w="16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5488897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800"/>
        <w:gridCol w:w="800"/>
        <w:gridCol w:w="8144"/>
        <w:gridCol w:w="1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7049859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жалпы үлгiдегi, арнайы (түзету), дарынды балалар үшiн мамандандырылған, жетiм балалар мен ата-аналарының қамқорынсыз қалған балалар үшiн балабақшалар, шағын орталықтар, мектеп интернаттары, кәмелеттiк жасқа толмағандарды бейiмдеу орталықтары тәрбиешiлерiне бiлiктiлiк санаты үшiн қосымша ақының мөлшерiн ұлғайту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