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7e7" w14:textId="95e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27 тамыздағы N 141 қаулысы. Қызылорда облысының Әділет департаментінде 2012 жылы 14 қыркүйекте N 4312 тіркелді. Күші жойылды - Қызылорда облысы Жаңақорған ауданы әкімдігінің 2013 жылғы 29 тамыздағы N 441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Қызылорда облысы Жаңақорған ауданы әкімдігінің 29.08.2013 N 441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N 394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 стандарты негізінде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 материалдық қамтамасыз ету үшін олардың білім алу кезеңінде тоқсан сайын әр бала тоғыз айлық есептік көрсеткіш мөлшерінде әлеуметтік көмек көрсетумен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жұмыспен қамту және әлеуметтік бағдарламалар бөлімі" мемлекеттік мекемесі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төлемі екінші деңгейдегі банктер немесе тиісті банктік операциялар түрлеріне лицензиясы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"Мүгедек балаларды үйде тәрбиелеу мен оқытуға көрсетілетін әлеуметтік көмектің Ережесі мен мөлшерін бекіту туралы" аудан әкімдігінің 2007 жылғы 13 желтоқсандағы N 480 (нормативтік құқықтық актілерді мемлекеттік тіркелім тізілімінде N 10-7-49 болып тіркелген, "Жаңақорған тынысы" газетінде 2008 жылдың 12 қаңтарында N 3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 С. Тауипбаев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