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4b70" w14:textId="ef34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Жаңақорған аудандық мәслихатының 2011 жылғы 20 желтоқсандағы N 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2012 жылғы 07 қыркүйектегі N 71 шешімі. Қызылорда облысының Әділет департаментінде 2012 жылы 21 қыркүйекте N 4315 тіркелді. Қолданылу мерзімінің аяқталуына байланысты күші жойылды - (Қызылорда облысы Жаңақорған аудандық мәслихатының 2013 жылғы 31 қаңтардағы N 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Ескерту. Қолданылу мерзімінің аяқталуына байланысты күші жойылды - (Қызылорда облысы Жаңақорған аудандық мәслихатының 31.01.2013 N 24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2008 жылғы 4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Жаңақорған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385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2011 жылғы 23 желтоқсанда N 10-7-147 болып тіркелген, "Жаңақорған тынысы" газетінің 2012 жылғы 4 қаңтардағы 2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6 876 838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1 297 547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5 568 293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7 220  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116 060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126 204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459 799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 С. ЫСҚАҚОВ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7 қыркүйектегі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 сессиясының N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7"/>
        <w:gridCol w:w="817"/>
        <w:gridCol w:w="817"/>
        <w:gridCol w:w="7768"/>
        <w:gridCol w:w="20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6876838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5568293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770"/>
        <w:gridCol w:w="769"/>
        <w:gridCol w:w="769"/>
        <w:gridCol w:w="7947"/>
        <w:gridCol w:w="1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 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  қосымша білім беру 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 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 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 қамтыммен қамтамасыз ету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 Қаһарманы"  атағын және республиканың құрметті атақтарын алған азаматтарды әлеуметтік қолдау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көмекшілерімен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жұмыспен қамтуды қамтамасыз ету және халық 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 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  қызмет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  мен өзге де төлемдерді төлеу бойынша борышына қызмет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  жоғары тұрған бюджет алдындағы борышын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7 қыркүйектегі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 сессиясының N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474"/>
        <w:gridCol w:w="908"/>
        <w:gridCol w:w="908"/>
        <w:gridCol w:w="522"/>
        <w:gridCol w:w="908"/>
        <w:gridCol w:w="775"/>
        <w:gridCol w:w="775"/>
        <w:gridCol w:w="1493"/>
        <w:gridCol w:w="775"/>
        <w:gridCol w:w="905"/>
        <w:gridCol w:w="775"/>
        <w:gridCol w:w="522"/>
        <w:gridCol w:w="908"/>
        <w:gridCol w:w="1042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379924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33618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66875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22629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53612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69732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30012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32881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70306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21158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104763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16348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31573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152627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41133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82321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340523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