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358" w14:textId="027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28 қарашадағы N 95 шешімі. Қызылорда облысының Әділет департаментінде 2012 жылы 05 желтоқсанда N 4357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қаңтардағы 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6 978 110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1 297 547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5 669 565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7 321 849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ХІІ сессиясының төрағасы               Т. 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қарашадағы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ХІІ сессиясының N 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ХХХVI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7496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5"/>
        <w:gridCol w:w="8109"/>
        <w:gridCol w:w="1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7321849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мемлекеттік денсаулық сақтау, білім беру, әлеуметтік қамтамасыз ету, мәдениет, спорт және ветеринария ұйымдарының мамандарына отын сатып алу үшін әлеуметтік 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қарашадағы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ХІІ сессиясының N 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ХХХVI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36"/>
        <w:gridCol w:w="908"/>
        <w:gridCol w:w="908"/>
        <w:gridCol w:w="517"/>
        <w:gridCol w:w="908"/>
        <w:gridCol w:w="775"/>
        <w:gridCol w:w="775"/>
        <w:gridCol w:w="1122"/>
        <w:gridCol w:w="775"/>
        <w:gridCol w:w="856"/>
        <w:gridCol w:w="775"/>
        <w:gridCol w:w="593"/>
        <w:gridCol w:w="908"/>
        <w:gridCol w:w="908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