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0ded3" w14:textId="1a0de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аудандық мәслихаттың 2011 жылғы 20 желтоқсандағы кезекті XXXXIV сессиясының N 378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2012 жылғы 11 қаңтардағы N 383 шешімі. Қызылорда облысының Әділет департаментінде 2012 жылы 30 қаңтарда N 10-8-168 тіркелді. Шешімнің қабылдау мерзімінің өтуіне байланысты қолдану тоқтатылды (Қызылорда облысы Сырдария аудандық мәслихатының 2013 жылғы 29 қаңтардағы N 03-11/14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Сырдария аудандық мәслихатының 2013.01.29 N 03-11/14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04 желтоқсандағы "</w:t>
      </w:r>
      <w:r>
        <w:rPr>
          <w:rFonts w:ascii="Times New Roman"/>
          <w:b w:val="false"/>
          <w:i w:val="false"/>
          <w:color w:val="000000"/>
          <w:sz w:val="28"/>
        </w:rPr>
        <w:t>Қазақстан Республикасының Бюджет Кодексіне</w:t>
      </w:r>
      <w:r>
        <w:rPr>
          <w:rFonts w:ascii="Times New Roman"/>
          <w:b w:val="false"/>
          <w:i w:val="false"/>
          <w:color w:val="000000"/>
          <w:sz w:val="28"/>
        </w:rPr>
        <w:t>"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аудандық мәслихаттың 2011 жылғы 20 желтоқсандағы кезекті ХХХХІV сессиясының </w:t>
      </w:r>
      <w:r>
        <w:rPr>
          <w:rFonts w:ascii="Times New Roman"/>
          <w:b w:val="false"/>
          <w:i w:val="false"/>
          <w:color w:val="000000"/>
          <w:sz w:val="28"/>
        </w:rPr>
        <w:t>N 378 шешіміне</w:t>
      </w:r>
      <w:r>
        <w:rPr>
          <w:rFonts w:ascii="Times New Roman"/>
          <w:b w:val="false"/>
          <w:i w:val="false"/>
          <w:color w:val="000000"/>
          <w:sz w:val="28"/>
        </w:rPr>
        <w:t xml:space="preserve"> (нормативтік құқықтық актілерді мемлекеттік Тіркеу тізілімінде 2011 жылғы 30 желтоқсанда N 10-8-165 болып тіркелген, 2012 жылғы 13 қаңтарда "Тіршілік тынысы" газетінің N 3-4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1) тармақшасы келесі редакцияда жазылсын:</w:t>
      </w:r>
      <w:r>
        <w:br/>
      </w:r>
      <w:r>
        <w:rPr>
          <w:rFonts w:ascii="Times New Roman"/>
          <w:b w:val="false"/>
          <w:i w:val="false"/>
          <w:color w:val="000000"/>
          <w:sz w:val="28"/>
        </w:rPr>
        <w:t>
      "кірістер - 4 523 304 мың теңге, оның ішінде:</w:t>
      </w:r>
      <w:r>
        <w:br/>
      </w:r>
      <w:r>
        <w:rPr>
          <w:rFonts w:ascii="Times New Roman"/>
          <w:b w:val="false"/>
          <w:i w:val="false"/>
          <w:color w:val="000000"/>
          <w:sz w:val="28"/>
        </w:rPr>
        <w:t>
      салықтық түсімдер бойынша - 1 698 945 мың теңге;</w:t>
      </w:r>
      <w:r>
        <w:br/>
      </w:r>
      <w:r>
        <w:rPr>
          <w:rFonts w:ascii="Times New Roman"/>
          <w:b w:val="false"/>
          <w:i w:val="false"/>
          <w:color w:val="000000"/>
          <w:sz w:val="28"/>
        </w:rPr>
        <w:t>
      салықтық емес түсімдер бойынша - 2 939 мың теңге;</w:t>
      </w:r>
      <w:r>
        <w:br/>
      </w:r>
      <w:r>
        <w:rPr>
          <w:rFonts w:ascii="Times New Roman"/>
          <w:b w:val="false"/>
          <w:i w:val="false"/>
          <w:color w:val="000000"/>
          <w:sz w:val="28"/>
        </w:rPr>
        <w:t>
      негізгі капиталды сатудан түсетін түсімдер бойынша - 4 493 мың теңге;</w:t>
      </w:r>
      <w:r>
        <w:br/>
      </w:r>
      <w:r>
        <w:rPr>
          <w:rFonts w:ascii="Times New Roman"/>
          <w:b w:val="false"/>
          <w:i w:val="false"/>
          <w:color w:val="000000"/>
          <w:sz w:val="28"/>
        </w:rPr>
        <w:t>
      трансферттер түсімдері бойынша - 2 816 927 мың теңге";</w:t>
      </w:r>
      <w:r>
        <w:br/>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2) тармақшасы келесі редакцияда жазылсын:</w:t>
      </w:r>
      <w:r>
        <w:br/>
      </w:r>
      <w:r>
        <w:rPr>
          <w:rFonts w:ascii="Times New Roman"/>
          <w:b w:val="false"/>
          <w:i w:val="false"/>
          <w:color w:val="000000"/>
          <w:sz w:val="28"/>
        </w:rPr>
        <w:t>
      "шығындар - 4 523 304 мың теңге";</w:t>
      </w:r>
      <w:r>
        <w:br/>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3) тармақшасы келесі редакцияда жазылсын:</w:t>
      </w:r>
      <w:r>
        <w:br/>
      </w:r>
      <w:r>
        <w:rPr>
          <w:rFonts w:ascii="Times New Roman"/>
          <w:b w:val="false"/>
          <w:i w:val="false"/>
          <w:color w:val="000000"/>
          <w:sz w:val="28"/>
        </w:rPr>
        <w:t>
      "таза бюджеттік кредит беру - 89 518 мың теңге;</w:t>
      </w:r>
      <w:r>
        <w:br/>
      </w:r>
      <w:r>
        <w:rPr>
          <w:rFonts w:ascii="Times New Roman"/>
          <w:b w:val="false"/>
          <w:i w:val="false"/>
          <w:color w:val="000000"/>
          <w:sz w:val="28"/>
        </w:rPr>
        <w:t>
      бюджеттік кредиттер - 94 653 мың теңге;</w:t>
      </w:r>
      <w:r>
        <w:br/>
      </w:r>
      <w:r>
        <w:rPr>
          <w:rFonts w:ascii="Times New Roman"/>
          <w:b w:val="false"/>
          <w:i w:val="false"/>
          <w:color w:val="000000"/>
          <w:sz w:val="28"/>
        </w:rPr>
        <w:t>
      бюджеттік кредиттерді өтеу - 5 135 мың теңге";</w:t>
      </w:r>
      <w:r>
        <w:br/>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5) тармақшасы келесі редакцияда жазылсын:</w:t>
      </w:r>
      <w:r>
        <w:br/>
      </w:r>
      <w:r>
        <w:rPr>
          <w:rFonts w:ascii="Times New Roman"/>
          <w:b w:val="false"/>
          <w:i w:val="false"/>
          <w:color w:val="000000"/>
          <w:sz w:val="28"/>
        </w:rPr>
        <w:t>
      "бюджет тапшылығы (профициті) – (-89 518) мың теңге";</w:t>
      </w:r>
      <w:r>
        <w:br/>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6) тармақшасы келесі редакцияда жазылсын:</w:t>
      </w:r>
      <w:r>
        <w:br/>
      </w:r>
      <w:r>
        <w:rPr>
          <w:rFonts w:ascii="Times New Roman"/>
          <w:b w:val="false"/>
          <w:i w:val="false"/>
          <w:color w:val="000000"/>
          <w:sz w:val="28"/>
        </w:rPr>
        <w:t>
      "бюджет тапшылығын қаржыландыру (профицитін пайдалану) - 89 518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1-тармақтың 1), 2), 3), 5), 6)-тармақшалары жаңа редакцияда - Қызылорда облысы Сырдария аудандық мәслихатының 2012.04.24 </w:t>
      </w:r>
      <w:r>
        <w:rPr>
          <w:rFonts w:ascii="Times New Roman"/>
          <w:b w:val="false"/>
          <w:i w:val="false"/>
          <w:color w:val="000000"/>
          <w:sz w:val="28"/>
        </w:rPr>
        <w:t>N 48</w:t>
      </w:r>
      <w:r>
        <w:rPr>
          <w:rFonts w:ascii="Times New Roman"/>
          <w:b w:val="false"/>
          <w:i w:val="false"/>
          <w:color w:val="ff0000"/>
          <w:sz w:val="28"/>
        </w:rPr>
        <w:t xml:space="preserve"> (2012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      тыс ХХХХV сессиясының төрағасы                     Д. Ералиев</w:t>
      </w:r>
    </w:p>
    <w:p>
      <w:pPr>
        <w:spacing w:after="0"/>
        <w:ind w:left="0"/>
        <w:jc w:val="both"/>
      </w:pPr>
      <w:r>
        <w:rPr>
          <w:rFonts w:ascii="Times New Roman"/>
          <w:b w:val="false"/>
          <w:i/>
          <w:color w:val="000000"/>
          <w:sz w:val="28"/>
        </w:rPr>
        <w:t>      Аудандық мәслихаттың хатшысы                       А. Атақаев</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11 қаңтардағы</w:t>
      </w:r>
      <w:r>
        <w:br/>
      </w:r>
      <w:r>
        <w:rPr>
          <w:rFonts w:ascii="Times New Roman"/>
          <w:b w:val="false"/>
          <w:i w:val="false"/>
          <w:color w:val="000000"/>
          <w:sz w:val="28"/>
        </w:rPr>
        <w:t>
      кезектен тыс ХХХХV сессиясының</w:t>
      </w:r>
      <w:r>
        <w:br/>
      </w:r>
      <w:r>
        <w:rPr>
          <w:rFonts w:ascii="Times New Roman"/>
          <w:b w:val="false"/>
          <w:i w:val="false"/>
          <w:color w:val="000000"/>
          <w:sz w:val="28"/>
        </w:rPr>
        <w:t>
       N 383 шешіміне 1 - қосымша</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кезекті ХХХХІV сессиясының</w:t>
      </w:r>
      <w:r>
        <w:br/>
      </w:r>
      <w:r>
        <w:rPr>
          <w:rFonts w:ascii="Times New Roman"/>
          <w:b w:val="false"/>
          <w:i w:val="false"/>
          <w:color w:val="000000"/>
          <w:sz w:val="28"/>
        </w:rPr>
        <w:t>
      N 378 шешіміне 1 - қосымша</w:t>
      </w:r>
    </w:p>
    <w:bookmarkStart w:name="z6" w:id="1"/>
    <w:p>
      <w:pPr>
        <w:spacing w:after="0"/>
        <w:ind w:left="0"/>
        <w:jc w:val="left"/>
      </w:pPr>
      <w:r>
        <w:rPr>
          <w:rFonts w:ascii="Times New Roman"/>
          <w:b/>
          <w:i w:val="false"/>
          <w:color w:val="000000"/>
        </w:rPr>
        <w:t xml:space="preserve">        
2012 жылға арналған аудандық бюджет</w:t>
      </w:r>
    </w:p>
    <w:bookmarkEnd w:id="1"/>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614"/>
        <w:gridCol w:w="741"/>
        <w:gridCol w:w="665"/>
        <w:gridCol w:w="761"/>
        <w:gridCol w:w="7828"/>
        <w:gridCol w:w="1852"/>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Сыныптама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4523304</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1698945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150043</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150043</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137893</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11786</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135016</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1392549</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1369406</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1368750</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19842</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5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пайдалынатын бензин (авиациялықты қоспағанда)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тұлғаларға бөлшек сауда бағасымен өткізілетін, сондай-ақ өзінің өндірістік мұқтаждарына пайдалынатын дизель отыны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7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70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14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40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69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60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9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2816927</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2816927</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2816927</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397948</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584490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1834489</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4523304</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364927</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321512</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18327</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18117</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80219</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80126</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222966</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аул (село), ауылдық (селолық) округ әкімінің қызметін қамтамасыз ету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214372</w:t>
            </w:r>
          </w:p>
        </w:tc>
      </w:tr>
      <w:tr>
        <w:trPr>
          <w:trHeight w:val="3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18731</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18731</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бюджетін орындау және ауданның коммуналдық меншігін басқару саласындағы мемлекеттік саясатты іске асыру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16011</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24684</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24684</w:t>
            </w:r>
          </w:p>
        </w:tc>
      </w:tr>
      <w:tr>
        <w:trPr>
          <w:trHeight w:val="69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басқару саласындағы мемлекеттік саясатты іске асыру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23762</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 - шаралар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әкiмінің аппараты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4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2503680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327394</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36618</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36618</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290776</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289052</w:t>
            </w:r>
          </w:p>
        </w:tc>
      </w:tr>
      <w:tr>
        <w:trPr>
          <w:trHeight w:val="69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2106918</w:t>
            </w:r>
          </w:p>
        </w:tc>
      </w:tr>
      <w:tr>
        <w:trPr>
          <w:trHeight w:val="4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r>
      <w:tr>
        <w:trPr>
          <w:trHeight w:val="43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2105705</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1997933</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78554</w:t>
            </w:r>
          </w:p>
        </w:tc>
      </w:tr>
      <w:tr>
        <w:trPr>
          <w:trHeight w:val="4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29218</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69368</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69368</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23393</w:t>
            </w:r>
          </w:p>
        </w:tc>
      </w:tr>
      <w:tr>
        <w:trPr>
          <w:trHeight w:val="5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әдістемелік кешендерді сатып алу және жеткізу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19442</w:t>
            </w:r>
          </w:p>
        </w:tc>
      </w:tr>
      <w:tr>
        <w:trPr>
          <w:trHeight w:val="4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w:t>
            </w:r>
          </w:p>
        </w:tc>
      </w:tr>
      <w:tr>
        <w:trPr>
          <w:trHeight w:val="40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бюд;еттен берілетін трансферттер есебінен үйде оқытылатын мүгедек балаларды жабдықпен, бағдарламалық қамтыммен қамтамасыз ету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10941</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287345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240818</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240818</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57946</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21881</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36065</w:t>
            </w:r>
          </w:p>
        </w:tc>
      </w:tr>
      <w:tr>
        <w:trPr>
          <w:trHeight w:val="13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әлеуметтік қамсыздандыру, мәдениет және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 үшін Қазақстан Республикасының заңнамасына сәйкес әлеуметтік көмек 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23238</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23238</w:t>
            </w:r>
          </w:p>
        </w:tc>
      </w:tr>
      <w:tr>
        <w:trPr>
          <w:trHeight w:val="43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17443</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11847</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w:t>
            </w:r>
          </w:p>
        </w:tc>
      </w:tr>
      <w:tr>
        <w:trPr>
          <w:trHeight w:val="6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29879</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24052</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58430</w:t>
            </w:r>
          </w:p>
        </w:tc>
      </w:tr>
      <w:tr>
        <w:trPr>
          <w:trHeight w:val="6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қызмет көрсетуін, жеке көмекшілерімен қамтамасыз 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20367</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46527</w:t>
            </w:r>
          </w:p>
        </w:tc>
      </w:tr>
      <w:tr>
        <w:trPr>
          <w:trHeight w:val="5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46527</w:t>
            </w:r>
          </w:p>
        </w:tc>
      </w:tr>
      <w:tr>
        <w:trPr>
          <w:trHeight w:val="69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28708</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мен жеткізу бойынша қызметтерге ақы төлеу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16449</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713635</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599590</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қызмет етуі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597490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584490</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584490</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93045</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23154</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9901</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57290</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288875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115067</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 - демалыс жұмыстарын қолдау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102983</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102983</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69639</w:t>
            </w:r>
          </w:p>
        </w:tc>
      </w:tr>
      <w:tr>
        <w:trPr>
          <w:trHeight w:val="4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44839</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p>
        </w:tc>
      </w:tr>
      <w:tr>
        <w:trPr>
          <w:trHeight w:val="8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52771</w:t>
            </w:r>
          </w:p>
        </w:tc>
      </w:tr>
      <w:tr>
        <w:trPr>
          <w:trHeight w:val="5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41976</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41302</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10795</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және ақпараттық кеңiстiктi ұйымдастыру жөнiндегi өзге де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51398</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5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12181</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19952</w:t>
            </w:r>
          </w:p>
        </w:tc>
      </w:tr>
      <w:tr>
        <w:trPr>
          <w:trHeight w:val="69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15507</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 - шараларды іске асыру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5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18731</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18731</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97062</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47493</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31213</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15642</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w:t>
            </w:r>
          </w:p>
        </w:tc>
      </w:tr>
      <w:tr>
        <w:trPr>
          <w:trHeight w:val="2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w:t>
            </w:r>
          </w:p>
        </w:tc>
      </w:tr>
      <w:tr>
        <w:trPr>
          <w:trHeight w:val="4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 - шараларды жүргізу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17177</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17177</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13377</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6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32392</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32392</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32392</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21982</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21982</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12298</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12298</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w:t>
            </w:r>
          </w:p>
        </w:tc>
      </w:tr>
      <w:tr>
        <w:trPr>
          <w:trHeight w:val="5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w:t>
            </w:r>
          </w:p>
        </w:tc>
      </w:tr>
      <w:tr>
        <w:trPr>
          <w:trHeight w:val="3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203100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203100</w:t>
            </w:r>
          </w:p>
        </w:tc>
      </w:tr>
      <w:tr>
        <w:trPr>
          <w:trHeight w:val="4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23885</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23885</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179215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179215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179215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35851</w:t>
            </w: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11745</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11745</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24106</w:t>
            </w:r>
          </w:p>
        </w:tc>
      </w:tr>
      <w:tr>
        <w:trPr>
          <w:trHeight w:val="4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r>
      <w:tr>
        <w:trPr>
          <w:trHeight w:val="9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12038</w:t>
            </w:r>
          </w:p>
        </w:tc>
      </w:tr>
      <w:tr>
        <w:trPr>
          <w:trHeight w:val="7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11698</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сай пайдаланылмаған нысаналы трансферттерді қайтару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89518</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94653</w:t>
            </w:r>
          </w:p>
        </w:tc>
      </w:tr>
      <w:tr>
        <w:trPr>
          <w:trHeight w:val="6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94653</w:t>
            </w:r>
          </w:p>
        </w:tc>
      </w:tr>
      <w:tr>
        <w:trPr>
          <w:trHeight w:val="2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94653</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94653</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-89518</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89518</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94653</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94653</w:t>
            </w:r>
          </w:p>
        </w:tc>
      </w:tr>
      <w:tr>
        <w:trPr>
          <w:trHeight w:val="2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94653</w:t>
            </w:r>
          </w:p>
        </w:tc>
      </w:tr>
      <w:tr>
        <w:trPr>
          <w:trHeight w:val="4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94653</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4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