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a99b" w14:textId="e92a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2012 жылғы 19 наурыздағы № 107 қаулысы. Қызылорда облысының Әділет департаментінде 2012 жылы 03 сәуірдегі № 10-8-170 болып тіркелді. Күші жойылды - Қызылорда облысы Сырдария ауданы әкімдігінің 2016 жылғы 17 наурыздағы № 93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Сырдария ауданы әкімдігінің 17.03.2016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1998 жылғы 24 наурыздағы, 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 және "</w:t>
      </w:r>
      <w:r>
        <w:rPr>
          <w:rFonts w:ascii="Times New Roman"/>
          <w:b w:val="false"/>
          <w:i w:val="false"/>
          <w:color w:val="000000"/>
          <w:sz w:val="28"/>
        </w:rPr>
        <w:t xml:space="preserve"> 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2001 жылғы 23 қаңтардағы Қазақстан Республикасының Заңдарына сәйкес Сырдария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- Қызылорда облысы Сырдария ауданы әкімдігінің 14.11.2014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N 438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Жұмыс орындарының жалпы санының үш проценті мөлшерінде мүгедектер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орындалуына бақылау жасау аудан әкімінің орынбасары Е. Әжікеновке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Әбілтай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