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a8007" w14:textId="b7a80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кейбір шешімдеріне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2012 жылғы 24 сәуірдегі N 48 шешімі. Қызылорда облысының Әділет департаментінде 2012 жылы 11 мамырда N 10-8-176 тіркелді. Шешімнің қабылдау мерзімінің өтуіне байланысты қолдану тоқтатылды (Қызылорда облысы Сырдария аудандық мәслихатының 2013 жылғы 29 қаңтардағы N 03-11/14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Шешімнің қабылдау мерзімінің өтуіне байланысты қолдану тоқтатылды (Қызылорда облысы Сырдария аудандық мәслихатының 2013.01.29 N 03-11/14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"Нормативтік құқықтық актілер туралы"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мына шешімдеріне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"2012-2014 жылдарға арналған аудандық бюджет туралы" аудандық мәслихаттың 2011 жылғы 20 желтоқсандағы кезекті ХХХХІV сессиясының N 378 шешіміне өзгерістер енгізу туралы" аудандық мәслихаттың 2012 жылғы 11 қаңтардағы кезектен тыс ХХХХV сессиясының </w:t>
      </w:r>
      <w:r>
        <w:rPr>
          <w:rFonts w:ascii="Times New Roman"/>
          <w:b w:val="false"/>
          <w:i w:val="false"/>
          <w:color w:val="000000"/>
          <w:sz w:val="28"/>
        </w:rPr>
        <w:t>N 383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2012 жылғы 30 қаңтарда N 10-8-168 болып тіркелген, 2012 жылғы 04 ақпанда "Тіршілік тынысы" газетінің N 10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үшінші абзацы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1) тармақшасы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"кірістер - 4 523 304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- 1 698 945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- 2 939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- 4 493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- 2 816 927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2) тармақшасы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"шығындар - 4 523 304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3) тармақшасы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"таза бюджеттік кредит беру - 89 518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- 94 653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- 5 135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5) тармақшасы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 (профициті) – (-89 518)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6) тармақшасы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 - 89 518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"2012-2014 жылдарға арналған аудандық бюджет туралы" аудандық мәслихаттың 2011 жылғы 20 желтоқсандағы кезекті ХХХХІV сессиясының N 378 шешіміне өзгерістер енгізу туралы" аудандық мәслихаттың 2012 жылғы 15 ақпандағы кезектен тыс ІІІ сессиясының </w:t>
      </w:r>
      <w:r>
        <w:rPr>
          <w:rFonts w:ascii="Times New Roman"/>
          <w:b w:val="false"/>
          <w:i w:val="false"/>
          <w:color w:val="000000"/>
          <w:sz w:val="28"/>
        </w:rPr>
        <w:t>N 18 шешіміне</w:t>
      </w:r>
      <w:r>
        <w:rPr>
          <w:rFonts w:ascii="Times New Roman"/>
          <w:b w:val="false"/>
          <w:i w:val="false"/>
          <w:color w:val="000000"/>
          <w:sz w:val="28"/>
        </w:rPr>
        <w:t> (нормативтік құқықтық актілерді мемлекеттік Тіркеу тізілімінде 2012 жылғы 29 ақпанда N 10-8-169 болып тіркелген, 2012 жылғы 14 наурызда "Тіршілік тынысы" газетінің N 21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үшінші абзацы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1) тармақшасы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"кірістер - 4 523 580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- 1 698 945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- 2 939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- 4 493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- 2 817 203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2) тармақшасы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"шығындар - 4 540 116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5) тармақшасы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 (профициті) – (-106 054)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6) тармақшасы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 - 106 054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V сессиясының төрағасы                 С. Каюпов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Б. Маншарипов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