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4482" w14:textId="be04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оқитын мүгедек 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2012 жылғы 11 мамырдағы N 194 қаулысы. Қызылорда облысының Әділет департаментінде 2012 жылғы 07 маусымда N 10-8-178 тіркелді. Күші жойылды - Қызылорда облысы Сырдария ауданы әкімдігінің 2013 жылғы 31 шілдедегі N 327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ауданы әкімдігінің 31.07.2013 N 327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жергiлiктi мемлекеттiк басқару және өзiн-өзi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7 сәуiрдегi N 394 қаулысымен бекiтiлген "Үйде оқитын және тәрбиеленетiн мүгедек балаларды материалдық қамтамасыз ету үшiн құжаттарды ресiмдеу"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оқитын және тәрбиеленетiн мүгедек балаларды материалдық қамтамасыз ету үшiн білім алу кезеңінде тоқсан сайын әр балаға тоғыз айлық есептiк көрсеткiш мөлшерiнде әлеуметтiк көмек көрсетiлсiн.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"Сырдария аудандық жұмыспен қамту және әлеуметтiк бағдарламалар бөлiмi" мемлекеттiк мекемесi әлеуметтiк көмек тағайындау және төлеу бойынша уәкiлеттi органы болып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Әлеуметтiк көмек төлемi екiншi деңгейдегi банктер немесе тиiстi банктiк операциялар түрлерiне лицензиясы бар ұйымдар арқылы әлеуметтiк көмек тұтынушының банктiк шотына ақшалай қаражаттарды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Е.Әжікеновке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ол алғаш рет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Ғ. ӘБІЛТАЙ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