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cc38" w14:textId="e00c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ауданы әкімдігінің кейбір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2012 жылғы 29 қазандағы N 436 қаулысы. Қызылорда облысының Әділет департаментінде 2012 жылы 02 қарашада N 4332 тіркелді. Күші жойылды - Қызылорда облысы Сырдария ауданы әкімдігінің 2013 жылғы 03 қаңтардағы N 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Сырдария ауданы әкімдігінің 2013.01.03 N 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Әкімшілік рәсімдер туралы</w:t>
      </w:r>
      <w:r>
        <w:rPr>
          <w:rFonts w:ascii="Times New Roman"/>
          <w:b w:val="false"/>
          <w:i w:val="false"/>
          <w:color w:val="000000"/>
          <w:sz w:val="28"/>
        </w:rPr>
        <w:t>" және 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Заңдарына сәйкес Сырдария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 жылдың сәуір – маусымында және қазан - желтоқсанында азаматтарды мерзімді әскери қызметке шақыруды өткізу туралы" Сырдария ауданы әкімдігінің 2012 жылғы 2 сәуірдегі </w:t>
      </w:r>
      <w:r>
        <w:rPr>
          <w:rFonts w:ascii="Times New Roman"/>
          <w:b w:val="false"/>
          <w:i w:val="false"/>
          <w:color w:val="000000"/>
          <w:sz w:val="28"/>
        </w:rPr>
        <w:t>N 120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10-8-172 санымен тіркелген, 11.04.2012 жылы "Тіршілік тынысы" газетінде жарияланған) қаулысына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Аудандық әскерге шақыру комиссиясының құрамы осы қаулының 1-қосымшасына сәйкес құрылсын.";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 1-қосымшасының 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"Аудандық әскерге шақыру комиссиясының құрамы".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"2012 жылдың сәуір–маусымында және қазан - желтоқсанында азаматтарды мерзімді әскери қызметке шақыруды өткізу туралы" Сырдария ауданы әкімдігінің 2012 жылғы 2 сәуірдегі N 120 қаулысына өзгерістер енгізу туралы" Сырдария ауданы әкімдігінің 2012 жылғы 7 мамырдағы </w:t>
      </w:r>
      <w:r>
        <w:rPr>
          <w:rFonts w:ascii="Times New Roman"/>
          <w:b w:val="false"/>
          <w:i w:val="false"/>
          <w:color w:val="000000"/>
          <w:sz w:val="28"/>
        </w:rPr>
        <w:t>N 189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10-8-177 санымен тіркелген, 16.05.2012 жылы "Тіршілік тынысы" газетінде жарияланған) қаулысына мынадай өзгерістер: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 1-тармағының </w:t>
      </w:r>
      <w:r>
        <w:rPr>
          <w:rFonts w:ascii="Times New Roman"/>
          <w:b w:val="false"/>
          <w:i w:val="false"/>
          <w:color w:val="000000"/>
          <w:sz w:val="28"/>
        </w:rPr>
        <w:t>бірінші абзацы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2012 жылдың сәуір-маусымында және қазан-желтоқсанында азаматтарды мерзімді әскери қызметке шақыруды өткізу туралы" Сырдария ауданы әкімдігінің 2012 жылғы 2 сәуірдегі </w:t>
      </w:r>
      <w:r>
        <w:rPr>
          <w:rFonts w:ascii="Times New Roman"/>
          <w:b w:val="false"/>
          <w:i w:val="false"/>
          <w:color w:val="000000"/>
          <w:sz w:val="28"/>
        </w:rPr>
        <w:t>N 120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10-8-172 санымен тіркелген, 11.04.2012 жылы "Тіршілік тынысы" газетінде жарияланған) қаулысына мынадай өзгерістер енгізілсін:".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Сырдария ауданы әкімінің орынбасары Е.Әжікеновке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 Ғ. Әбілтай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 Қызылорда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департаментінің Сырдария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 Бурханов Талгат Темирович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"29" қазан 2012 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Қызылорда облысының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"Сырдария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емханасы" шаруашылық жүргізу құқығындағы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дәрігері Ерімбет Сексенбай Бұқарбайұлы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"29" қазан 2012 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"Қызылорда облысы Сырдария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Утжанов Чингис Кубеевич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"29" қазан 2012 ж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