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ce4e" w14:textId="29cc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көмегін көрсетудің мөлшері мен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2012 жылғы 21 қарашадағы N 86 шешімі. Қызылорда облысының Әділет департаментінде 2012 жылғы 13 желтоқсанда N 4367 болып тіркелді. Күші жойылды - Қызылорда облысы Сырдария аудандық мәслихатының 2015 жылғы 28 шілдедегі N 325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Сырдария аудандық мәслихатының 28.07.2015 </w:t>
      </w:r>
      <w:r>
        <w:rPr>
          <w:rFonts w:ascii="Times New Roman"/>
          <w:b w:val="false"/>
          <w:i w:val="false"/>
          <w:color w:val="ff0000"/>
          <w:sz w:val="28"/>
        </w:rPr>
        <w:t>N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"Тұрғын үй көмегін көрсету ережесін бекіту туралы" Қазақстан Республикасы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Сырдария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көмегін көрсетудің мөлшері мен тәртібі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 xml:space="preserve">Сырдария аудандық мәслихатының 2011 жылғы 15 қарашадағы "Аз қамтамасыз етілген отбасыларға (азаматтарға) тұрғын үй көмегін көрсетудің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358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тізімінде 2011 жылғы 08 желтоқсанда N 10-8-158 болып тіркелген, "Тіршілік тынысы" газетінің 2011 жылғы 10 желтоқсандағы N 102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жарияланғаннан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86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көмегін көрсетудің мөлшері мен тәртібі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тұрғын үй көмегін көрсетудің мөлшері мен тәртібі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Республикасының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"Тұрғын үй көмегін көрсету ережесіне"сәйкес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Тұрғын үй көмегін көрсету тәртібі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Аз қамтылған отбасылардың (азаматтардың) тұрғын үй көмегін есептеуге қабылданатын шығыстары Қазақстан Республикасының Үкіметінің 2009 жылғы 30 желтоқсандағы N 2314 қаулысымен бекітілген "Тұрғын үй көмегін көрсету ережесінің"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бағыттардың әрқайсысы бойынша шығыстардың сомасы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Белгiленген нормалар шегiндегi шектi жол берiлетiн шығыстар үлесi отбасының (азаматтың) жиынтық табыстың 15 пайызы мөлшерiнде белгiленедi.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көмегін тағайындау "Сырдария аудандық жұмыспен қамту, әлеуметтік бағдарламалар және азаматтық хал актілерін тіркеу бөлімі" коммуналдық мемлекеттік мекемесі (бұдан әрі-уәкілетті орган)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Сырдария ауданы мәслихатының 27.03.2015 </w:t>
      </w:r>
      <w:r>
        <w:rPr>
          <w:rFonts w:ascii="Times New Roman"/>
          <w:b w:val="false"/>
          <w:i w:val="false"/>
          <w:color w:val="ff0000"/>
          <w:sz w:val="28"/>
        </w:rPr>
        <w:t>N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жерлерде тұрақты тұратын адамдарға тұрғын үйді (тұрғын ғимаратты) күтіп 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Қызылорда облысы Сырдария ауданы мәслихатының 21.02.2014 </w:t>
      </w:r>
      <w:r>
        <w:rPr>
          <w:rFonts w:ascii="Times New Roman"/>
          <w:b w:val="false"/>
          <w:i w:val="false"/>
          <w:color w:val="ff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 және 01.01.2014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көмегін тағайындау үшін отбасы (азамат) уәкілетті органға өтінішпен жүгінеді және Қазақстан Республикасының Үкіметінің 2009 жылғы 30 желтоқсандағы N 2314 қаулысымен бекітілген "Тұрғын үй көмегін көрсету ережесінің"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көмегі өтініш берген айдан бастап ағымдағы тоқсанға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Тұрғын үй көмегiн көрсету мөлшерi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Аз қамтылған отбасыларға (азаматтарға) тұрғын үй көмегін тағайындау төмендегі пайдалану нормаларына сәйкес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>электр қуатын пайдалану нормалары 1 айға: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адамға – 70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адамға – 140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және одан да көп адамға –210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газ пайдалану нормалары 1 айға: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адамға дейін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және одан да көп адамға –20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</w:t>
      </w:r>
      <w:r>
        <w:rPr>
          <w:rFonts w:ascii="Times New Roman"/>
          <w:b w:val="false"/>
          <w:i w:val="false"/>
          <w:color w:val="000000"/>
          <w:sz w:val="28"/>
        </w:rPr>
        <w:t>отын пайдалану от жағу маусымына: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адамға дейін айына - 0,5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және одан көп адамға айына - 1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</w:t>
      </w:r>
      <w:r>
        <w:rPr>
          <w:rFonts w:ascii="Times New Roman"/>
          <w:b w:val="false"/>
          <w:i w:val="false"/>
          <w:color w:val="000000"/>
          <w:sz w:val="28"/>
        </w:rPr>
        <w:t>тұрғын үйді күтіп ұстау ай сайын: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адамға – 18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жалғыз тұратын адамдар үшін – 31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 </w:t>
      </w:r>
      <w:r>
        <w:rPr>
          <w:rFonts w:ascii="Times New Roman"/>
          <w:b w:val="false"/>
          <w:i w:val="false"/>
          <w:color w:val="000000"/>
          <w:sz w:val="28"/>
        </w:rPr>
        <w:t>жылумен жабдықтау ай сайын: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адамға – 18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жалғыз тұратын адамдар үшін – 31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 </w:t>
      </w:r>
      <w:r>
        <w:rPr>
          <w:rFonts w:ascii="Times New Roman"/>
          <w:b w:val="false"/>
          <w:i w:val="false"/>
          <w:color w:val="000000"/>
          <w:sz w:val="28"/>
        </w:rPr>
        <w:t>коммуналдық қызметтерді пайдалану төлемінің нормалары мен тарифтерін қызмет көрсететіндер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Қызылорда облысы Сырдария аудандық мәслихатының 26.12.2014 </w:t>
      </w:r>
      <w:r>
        <w:rPr>
          <w:rFonts w:ascii="Times New Roman"/>
          <w:b w:val="false"/>
          <w:i w:val="false"/>
          <w:color w:val="ff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