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74ba" w14:textId="e877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2012-2014 жылдарға арналған бюджеті туралы" аудандық мәслихаттың 2011 жылғы 20 желтоқсандағы N 52/2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2012 жылғы 06 ақпандағы N 2/2 шешімі. Қызылорда облысының Әділет департаментінде 2012 жылы 20 ақпанда N 10-9-216 тіркелді. Күші жойылды - Қызылорда облысы Шиелі аудандық мәслихатының 2013 жылғы 04 қаңтардағы N 12/2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04.01.2013 N 12/2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(кезектен тыс сессиясы)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xml:space="preserve">
      1. "Шиелі ауданының 2012-2014 жылдарға арналған бюджеті туралы" (нормативтік құқықтық актілерді мемлекеттік тіркеу Тізілімінде </w:t>
      </w:r>
      <w:r>
        <w:br/>
      </w:r>
      <w:r>
        <w:rPr>
          <w:rFonts w:ascii="Times New Roman"/>
          <w:b w:val="false"/>
          <w:i w:val="false"/>
          <w:color w:val="000000"/>
          <w:sz w:val="28"/>
        </w:rPr>
        <w:t>
2011 жылдың 23 желтоқсанында 10-9-211 нөмірімен тіркелген) аудандық "Өскен Өңір" газетінің 2012 жылғы 7 қаңтардағы N 4-7 шығарлымында жарияланған) аудандық мәслихаттың 2011 жылғы 20 желтоқсандағы </w:t>
      </w:r>
      <w:r>
        <w:rPr>
          <w:rFonts w:ascii="Times New Roman"/>
          <w:b w:val="false"/>
          <w:i w:val="false"/>
          <w:color w:val="000000"/>
          <w:sz w:val="28"/>
        </w:rPr>
        <w:t>N 52/2 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"6 845 732" деген сандар "7 034 310" деген сандармен ауыстырылсын;</w:t>
      </w:r>
      <w:r>
        <w:br/>
      </w:r>
      <w:r>
        <w:rPr>
          <w:rFonts w:ascii="Times New Roman"/>
          <w:b w:val="false"/>
          <w:i w:val="false"/>
          <w:color w:val="000000"/>
          <w:sz w:val="28"/>
        </w:rPr>
        <w:t>
      "1 131 472" деген сандар "1 267 445" деген сандармен ауыстырылсын;</w:t>
      </w:r>
      <w:r>
        <w:br/>
      </w:r>
      <w:r>
        <w:rPr>
          <w:rFonts w:ascii="Times New Roman"/>
          <w:b w:val="false"/>
          <w:i w:val="false"/>
          <w:color w:val="000000"/>
          <w:sz w:val="28"/>
        </w:rPr>
        <w:t>
      "13 038" деген сандар "7 069" деген сандармен ауыстырылсын;</w:t>
      </w:r>
      <w:r>
        <w:br/>
      </w:r>
      <w:r>
        <w:rPr>
          <w:rFonts w:ascii="Times New Roman"/>
          <w:b w:val="false"/>
          <w:i w:val="false"/>
          <w:color w:val="000000"/>
          <w:sz w:val="28"/>
        </w:rPr>
        <w:t>
      "5 657 797" деген сандар "5 716 371"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"6 818 592" деген сандар "7 057 050"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"-52 868" деген сандар " -102 748"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"52 868" деген сандар "102 748" деген сандармен ауыстырылсын;</w:t>
      </w:r>
      <w:r>
        <w:br/>
      </w:r>
      <w:r>
        <w:rPr>
          <w:rFonts w:ascii="Times New Roman"/>
          <w:b w:val="false"/>
          <w:i w:val="false"/>
          <w:color w:val="000000"/>
          <w:sz w:val="28"/>
        </w:rPr>
        <w:t>
      "0" деген сандар "49 880"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5 тармақта:</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7 тармақта:</w:t>
      </w:r>
      <w:r>
        <w:br/>
      </w:r>
      <w:r>
        <w:rPr>
          <w:rFonts w:ascii="Times New Roman"/>
          <w:b w:val="false"/>
          <w:i w:val="false"/>
          <w:color w:val="000000"/>
          <w:sz w:val="28"/>
        </w:rPr>
        <w:t>
      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Аудандық мәслихаттың 2012 жылғы 11 қаңтардағы "Шиелi ауданының 2012-2014 жылдарға арналған бюджетi туралы" аудандық мәслихаттың 2011 жылғы 20 желтоқсандағы N 52/2 шешіміне өзгерістер мен толықтырулар енгізу туралы" N 54/2 шешімінің </w:t>
      </w:r>
      <w:r>
        <w:rPr>
          <w:rFonts w:ascii="Times New Roman"/>
          <w:b w:val="false"/>
          <w:i w:val="false"/>
          <w:color w:val="000000"/>
          <w:sz w:val="28"/>
        </w:rPr>
        <w:t>2 тармағындағы</w:t>
      </w:r>
      <w:r>
        <w:rPr>
          <w:rFonts w:ascii="Times New Roman"/>
          <w:b w:val="false"/>
          <w:i w:val="false"/>
          <w:color w:val="000000"/>
          <w:sz w:val="28"/>
        </w:rPr>
        <w:t xml:space="preserve"> "3 қосымшаға" деген сөз "7 қосымшаға" деген сөзбен ауыстырылсын.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П. Архабаев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Ә. Оразбекұлы</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2012 жылғы "6" ақпандағы</w:t>
      </w:r>
      <w:r>
        <w:br/>
      </w:r>
      <w:r>
        <w:rPr>
          <w:rFonts w:ascii="Times New Roman"/>
          <w:b w:val="false"/>
          <w:i w:val="false"/>
          <w:color w:val="000000"/>
          <w:sz w:val="28"/>
        </w:rPr>
        <w:t>
      кезектен тыс сессиясының N 2/2</w:t>
      </w:r>
      <w:r>
        <w:br/>
      </w:r>
      <w:r>
        <w:rPr>
          <w:rFonts w:ascii="Times New Roman"/>
          <w:b w:val="false"/>
          <w:i w:val="false"/>
          <w:color w:val="000000"/>
          <w:sz w:val="28"/>
        </w:rPr>
        <w:t>
       шешіміне 1 қосымшасы</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кезектен тыс сессиясының N 52/2</w:t>
      </w:r>
      <w:r>
        <w:br/>
      </w:r>
      <w:r>
        <w:rPr>
          <w:rFonts w:ascii="Times New Roman"/>
          <w:b w:val="false"/>
          <w:i w:val="false"/>
          <w:color w:val="000000"/>
          <w:sz w:val="28"/>
        </w:rPr>
        <w:t>
       шешімінің 1 қосымшасы</w:t>
      </w:r>
    </w:p>
    <w:bookmarkStart w:name="z8" w:id="1"/>
    <w:p>
      <w:pPr>
        <w:spacing w:after="0"/>
        <w:ind w:left="0"/>
        <w:jc w:val="left"/>
      </w:pPr>
      <w:r>
        <w:rPr>
          <w:rFonts w:ascii="Times New Roman"/>
          <w:b/>
          <w:i w:val="false"/>
          <w:color w:val="000000"/>
        </w:rPr>
        <w:t xml:space="preserve">        
2012 жылға арналған аудандық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894"/>
        <w:gridCol w:w="641"/>
        <w:gridCol w:w="9395"/>
        <w:gridCol w:w="158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7034310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1267445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652419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652419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378446</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378446</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214729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164121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16784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5067</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43425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5716371</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5716371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5716371</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7057050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391844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90442</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13672</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243190</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226450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20508</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w:t>
            </w:r>
          </w:p>
        </w:tc>
      </w:tr>
      <w:tr>
        <w:trPr>
          <w:trHeight w:val="9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5033</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4411828</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4411683</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3701011</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120609</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462614</w:t>
            </w:r>
          </w:p>
        </w:tc>
      </w:tr>
      <w:tr>
        <w:trPr>
          <w:trHeight w:val="11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5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53856</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418144</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418144</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57046</w:t>
            </w:r>
          </w:p>
        </w:tc>
      </w:tr>
      <w:tr>
        <w:trPr>
          <w:trHeight w:val="11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6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ұйымының медицина және фармацевтика қызметкерлеріне отын сатып алу үшін әлеуметтік көмек беру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28286</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39445</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124656</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656112</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111177</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61862</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544935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544935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292427</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211030</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134523</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67018</w:t>
            </w:r>
          </w:p>
        </w:tc>
      </w:tr>
      <w:tr>
        <w:trPr>
          <w:trHeight w:val="5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116820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36955</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20794</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69731</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59267</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26125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688744</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652644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652644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39862</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11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9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89799</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89799</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89799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36931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36931</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49880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r>
    </w:tbl>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2012 жылғы "6" ақпандағы</w:t>
      </w:r>
      <w:r>
        <w:br/>
      </w:r>
      <w:r>
        <w:rPr>
          <w:rFonts w:ascii="Times New Roman"/>
          <w:b w:val="false"/>
          <w:i w:val="false"/>
          <w:color w:val="000000"/>
          <w:sz w:val="28"/>
        </w:rPr>
        <w:t>
      кезектен тыс сессиясының N 2/2</w:t>
      </w:r>
      <w:r>
        <w:br/>
      </w:r>
      <w:r>
        <w:rPr>
          <w:rFonts w:ascii="Times New Roman"/>
          <w:b w:val="false"/>
          <w:i w:val="false"/>
          <w:color w:val="000000"/>
          <w:sz w:val="28"/>
        </w:rPr>
        <w:t>
       шешіміне 2 қосымшасы</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кезектен тыс сессиясының N 52/2</w:t>
      </w:r>
      <w:r>
        <w:br/>
      </w:r>
      <w:r>
        <w:rPr>
          <w:rFonts w:ascii="Times New Roman"/>
          <w:b w:val="false"/>
          <w:i w:val="false"/>
          <w:color w:val="000000"/>
          <w:sz w:val="28"/>
        </w:rPr>
        <w:t>
       шешімінің 4 қосымшасы</w:t>
      </w:r>
    </w:p>
    <w:bookmarkStart w:name="z9" w:id="2"/>
    <w:p>
      <w:pPr>
        <w:spacing w:after="0"/>
        <w:ind w:left="0"/>
        <w:jc w:val="left"/>
      </w:pPr>
      <w:r>
        <w:rPr>
          <w:rFonts w:ascii="Times New Roman"/>
          <w:b/>
          <w:i w:val="false"/>
          <w:color w:val="000000"/>
        </w:rPr>
        <w:t xml:space="preserve">        
Кент, ауылдық (селолық) округ әкiмi аппаратының 2012 жылға арналған жергiлiктi бюджеттерінің шығыстары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53"/>
        <w:gridCol w:w="553"/>
        <w:gridCol w:w="8953"/>
        <w:gridCol w:w="18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401452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243190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111177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10772</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bl>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2012 жылғы "6" ақпандағы</w:t>
      </w:r>
      <w:r>
        <w:br/>
      </w:r>
      <w:r>
        <w:rPr>
          <w:rFonts w:ascii="Times New Roman"/>
          <w:b w:val="false"/>
          <w:i w:val="false"/>
          <w:color w:val="000000"/>
          <w:sz w:val="28"/>
        </w:rPr>
        <w:t>
      кезектен тыс сессиясының N 2/2</w:t>
      </w:r>
      <w:r>
        <w:br/>
      </w:r>
      <w:r>
        <w:rPr>
          <w:rFonts w:ascii="Times New Roman"/>
          <w:b w:val="false"/>
          <w:i w:val="false"/>
          <w:color w:val="000000"/>
          <w:sz w:val="28"/>
        </w:rPr>
        <w:t>
       шешіміне 3 қосымшасы</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кезектен тыс сессиясының N 52/2</w:t>
      </w:r>
      <w:r>
        <w:br/>
      </w:r>
      <w:r>
        <w:rPr>
          <w:rFonts w:ascii="Times New Roman"/>
          <w:b w:val="false"/>
          <w:i w:val="false"/>
          <w:color w:val="000000"/>
          <w:sz w:val="28"/>
        </w:rPr>
        <w:t>
       шешімінің 7 қосымшасы</w:t>
      </w:r>
    </w:p>
    <w:bookmarkStart w:name="z10" w:id="3"/>
    <w:p>
      <w:pPr>
        <w:spacing w:after="0"/>
        <w:ind w:left="0"/>
        <w:jc w:val="left"/>
      </w:pPr>
      <w:r>
        <w:rPr>
          <w:rFonts w:ascii="Times New Roman"/>
          <w:b/>
          <w:i w:val="false"/>
          <w:color w:val="000000"/>
        </w:rPr>
        <w:t xml:space="preserve">        
2012-2014 жылдарға арналған аудандық бюджеттiң инвестициялық жобаларының тiзiмi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873"/>
        <w:gridCol w:w="104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