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0f83" w14:textId="faf0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2012 жылғы 30 наурыздағы N 1871 қаулысы. Қызылорда облысының Әділет департаментінде 2012 жылы 11 сәуірде N 10-9-219 тіркелді. Күші жойылды - Қызылорда облысы Шиелі ауданы әкімдігінің 2013 жылғы 14 қаңтардағы N 2223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ауданы әкімдігінің 2013.01.14 N 2223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 және қазан-желтоқсанында мерзімді әскери қызметке кезекті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ауданындағы әскерге шақыруды кейінге қалдыруға немесе одан босатылуға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N 1913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әскерге шақыру комиссиясының құрамы осы қаулының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Шиелі ауданы әкімдігінің 2012.10.30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"Қызылорда облысының денсаулық сақтау басқармасының "Шиелі аудандық емханасы" шаруашылық жүргізу құқығындағы мемлекеттік коммуналдық кәсіпорнына (Н.Әмір,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дәрі-дәрмектермен, керек-жарақтармен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"Шиелі аудандық ішкі істер бөлімі" мемлекеттік мекемесіне (У.Исмаилов, келісім бойынша) мерзімді әскери қызметке шақырудан жалтарған адамдарды іздестіруді, сондай-ақ әскерге шақырылушыларды әскери бөлімдерге жөнелту және олардың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Қызылорда облысы Шиелі ауданы әкімдігінің 2012.10.30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жасау аудан әкімінің орынбасары Н.Мырзабековке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Қызылорда облысы Шиелі ауданы әкімдігінің 2012.10.30 </w:t>
      </w:r>
      <w:r>
        <w:rPr>
          <w:rFonts w:ascii="Times New Roman"/>
          <w:b w:val="false"/>
          <w:i w:val="false"/>
          <w:color w:val="00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 Т. Жағыпбаров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"</w:t>
      </w:r>
      <w:r>
        <w:rPr>
          <w:rFonts w:ascii="Times New Roman"/>
          <w:b w:val="false"/>
          <w:i/>
          <w:color w:val="000000"/>
          <w:sz w:val="28"/>
        </w:rPr>
        <w:t>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"Шиелі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емханасы"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 Әмір Нұрлан Әмірұлы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2012 ж "30"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"Қызылорда облысы Шиелі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Нурхожин Даулеткали Ергалиевич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2012 ж "30"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"Шиелі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Қарынбаев Саттар Әбіләзімұлы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2012 ж "30" наурыз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1871 қаулысына N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1-қосымшасының атауы жаңа редакцияда - Қызылорда облысы Шиелі ауданы әкімдігінің 2012.10.30 </w:t>
      </w:r>
      <w:r>
        <w:rPr>
          <w:rFonts w:ascii="Times New Roman"/>
          <w:b w:val="false"/>
          <w:i w:val="false"/>
          <w:color w:val="ff0000"/>
          <w:sz w:val="28"/>
        </w:rPr>
        <w:t>N 2091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9"/>
        <w:gridCol w:w="668"/>
        <w:gridCol w:w="9183"/>
      </w:tblGrid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әкімінің орынбасары;</w:t>
            </w:r>
          </w:p>
        </w:tc>
      </w:tr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Шиелі ауданының Қорғаныс істері жөніндегі бөлімі" мемлекеттік мекемесінің бастығы (келісім бойынша);</w:t>
            </w:r>
          </w:p>
        </w:tc>
      </w:tr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"Шиелі аудандық ішкі істер бөлімі"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комиссияның төрағасы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"Шиелі аудандық емханасы" шаруашылық жүргізу құқығындағы мемлекеттік коммуналдық кәсіпорнының бас дәрігерінің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9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"Шиелі аудандық емханасы" шаруашылық жүргізу құқығындағы мемлекеттік коммуналдық кәсіпорнының медициналық мейірбикесі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"30"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1871 қаулысына N 2-қосымша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Азаматтарды әскери қызметке шақыруды өткізу кестесі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5"/>
        <w:gridCol w:w="1616"/>
        <w:gridCol w:w="1205"/>
        <w:gridCol w:w="1162"/>
        <w:gridCol w:w="1357"/>
        <w:gridCol w:w="1183"/>
        <w:gridCol w:w="1379"/>
        <w:gridCol w:w="207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Комиссияның жұмыс атқаратын 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9.00-ден 18.00-ге дейін</w:t>
            </w:r>
          </w:p>
        </w:tc>
      </w:tr>
      <w:tr>
        <w:trPr>
          <w:trHeight w:val="30" w:hRule="atLeast"/>
        </w:trPr>
        <w:tc>
          <w:tcPr>
            <w:tcW w:w="3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Шиелі ауданының қорғаныс істері жөніндегі бөлімі" мемлекеттік мекемесі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күндері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