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5613" w14:textId="d895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2012 жылғы 04 мамырдағы N 1911 қаулысы. Қызылорда облысының Әділет департаментінде 2012 жылы 14 маусымда N 10-9-224 тіркелді. Қолданылу мерзімінің аяқталуына байланысты күші жойылды - (Қызылорда облысы Шиелі ауданы әкімі аппаратының 2013 жылғы 04 ақпандағы N 08/1-4/123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Қолданылу мерзімінің аяқталуына байланысты күші жойылды - (Қызылорда облысы Шиелі ауданы әкімі аппаратының 04.02.2013  N 08/1-4/123 хатымен).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жұмыспен қамту туралы" Қазақстан Республикасының 2001 жылғы 23 қаңтардағы N 149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iске асыру жөнiндегi шаралар туралы"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N 836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мен қаржыландырудың ережесіне" сәйкес,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"Шиелi аудандық жұмыспен қамту және әлеуметтiк бағдарламалар бөлiмi" мемлекеттiк мекемесi (бастығы И.Байкенжеев) қоғамдық жұмыстарға жұмыссыздарды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Шиелi ауданы әкiмдiгiнiң 2010 жылғы 15 ақпандағы "Қоғамдық жұмыстарды ұйымдастыру жайлы" (нормативтiк құқықтық актілерді мемлекеттiк тiркеу тiзiмiнде 2010 жылдың 17 наурыздағы N 10-9-110 болып тiркелген, аудандық "Өскен өңiр" газетiнiң 2010 жылғы 03 сәуірдегі 32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856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әкiмiнiң орынбасары Қ.Оңғаровқа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күнiнен бастап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 Н. 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04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1911 қаулысына қосымша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125"/>
        <w:gridCol w:w="2859"/>
        <w:gridCol w:w="2381"/>
        <w:gridCol w:w="3419"/>
        <w:gridCol w:w="2714"/>
        <w:gridCol w:w="2506"/>
        <w:gridCol w:w="2486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 тізбесі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көлемі мен нақты жағдайлары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Қатысушылардың еңбегіне төленетін ақының мөлшері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жұмыстарға сұраныс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жұмыстарға ұсыныс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ауданы әкімінің аппараты"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мәслихат аппараты"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білім бөлімі"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және тілдерді дамыту бөлімі"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жұмыспен қамту және әлеуметтік бағдарламалар бөлімі" мемлекеттік мекемесі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тұрғын үй- 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құрылыс бөлімі"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ішкі саясат бөлімі"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дене шынықтыру және спорт бөлімі"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ауыл шаруашылығы бөлімі" мемлекеттік мекемесі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экономика және бюджеттік жоспарлау бөлімі" мемлекеттік мекемесі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қаржы бөлімі"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кәсіпкерлік бөлімі"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cәулет және қала құрылысы бөлімі"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жер қатынастары бөлімі"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ветеринария бөлімі"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және ауылдық округі әкімі аппараттары мемлекеттік мекемелері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Шиелі ауданының Қорғаныс істері жөніндегі бөлімі"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шақырылатын адамдарға шақыру қағазын жеткізу, мұрағатқа өткізілетін құжаттарды өңдеуден өткізу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Зейнетақы төлеу жөніндегі мемлекеттік орталығы" республикалық мемлекеттік қазыналық кәсіпорынның Қызылорда облыстық филиалы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балалар мен жасөспірімдер спорт мектебі"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мұрағаты"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орталықтандырылған кітапхана жүйесі"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Қызылорда облысы Шиелі аудандық филиалы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 ұланы"лагері" мемлекеттік қазыналық кәсіпорны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Қызылорда облысы бойынша Бақылау және әлеуметтік қорғау департаменті"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 "Қызылорда облысының Халыққа қызмет көрсету орталығы" республикалық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 мемлекеттік санитарлық - эпидемиологиялық қадағалау комитетінің Қызылорда облысы бойынша департаменті Шиелі ауданы бойынша мемлекеттік-санитарлық- эпидемиологиялық қадағалау басқармасы"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орман және жануарлар дүниесін қорғау жөніндегі мемлекеттік мекемесі"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Қызылорда облысының Әділет департаменті Шиелі ауданының әділет басқармасы"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Компьютерлiк базамен жұмыс жасау, мұрағаттық құжаттармен жұмыс жасау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ішкі істер бөлімі"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соты"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сот актілерін орындау Департаментінің Шиелі аумақтық бөлімі" филиалы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 хабарлама қағаздарын, ескертулердi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прокуратурасы"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аймағы бойынша ауданаралық қаржы полициясы бөлімі"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Төтенше жағдайлар министрлігі Қызылорда облысының Төтенше жағдайлар Департаменті Шиелі ауданының Төтенше жағдайлар бөлімі" мемлекеттік мекемесі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бойынша Қылмыстық-атқару жүйесі департаменті"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статистика департаменті"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Арал-Сырдария экология департаментінің Шиелі ауданы бойынша өкілетті мемлекеттік экологиялық инспекторы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"Шаруашылық жүргізу құқығындағы "Шиелі су құбырлары" аудандық коммуналдық мемлекеттік кәсіпорын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Қызылорда облысы бойынша Салық департаментінің Шиелі ауданы бойынша салық басқармасы"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жұмыс, салық төлеу түбiртектерiн және хабарламалар тарату, 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денсаулық сақтау басқармасының "Шиелі аудандық емханасы" шаруашылық жүргізу құқығындағы мемлекеттік коммуналдық кәсіпорны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денсаулық сақтау басқармасының "Шиелі аудандық ауруханасы" мемлекеттік коммуналдық қазыналық кәсіпорыны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құқығындағы "Өскен өңір газеті" коммуналдық мемлекеттік кәсіпорны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Шиелі ауданының Жұмыспен қамту орталығы" мемлекеттік мекемесі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құқығындағы "Шиелі аудандық ветеринариялық станциясы" коммуналдық мемлекеттік кәсіпорын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