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eb2aa" w14:textId="5ceb2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ауданының 2012-2014 жылдарға арналған бюджеті туралы" аудандық мәслихаттың 2011 жылғы 20 желтоқсандағы N 52/2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2012 жылғы 12 маусымдағы N 5/3 шешімі. Қызылорда облысының Әділет департаментінде 2012 жылы 22 маусымда N 10-9-225 тіркелді. Күші жойылды - Қызылорда облысы Шиелі аудандық мәслихатының 2013 жылғы 04 қаңтардағы N 12/2 шешімімен</w:t>
      </w:r>
    </w:p>
    <w:p>
      <w:pPr>
        <w:spacing w:after="0"/>
        <w:ind w:left="0"/>
        <w:jc w:val="both"/>
      </w:pPr>
      <w:r>
        <w:rPr>
          <w:rFonts w:ascii="Times New Roman"/>
          <w:b w:val="false"/>
          <w:i w:val="false"/>
          <w:color w:val="ff0000"/>
          <w:sz w:val="28"/>
        </w:rPr>
        <w:t>      Ескерту. Күші жойылды - Қызылорда облысы Шиелі аудандық мәслихатының 04.01.2013 N 12/2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Шиелі аудандық мәслихаты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"Шиелі ауданының 2012-2014 жылдарға арналған бюджеті туралы" (нормативтік құқықтық актілерді мемлекеттік тіркеу Тізілімінде 2011 жылдың 23 желтоқсанында 10-9-211 нөмірімен тіркелген, аудандық "Өскен Өңір" газетінің 2012 жылғы 7 қаңтардағы N 4-7 шығарлымында жарияланған) аудандық мәслихаттың 2011 жылғы 20 желтоқсандағы </w:t>
      </w:r>
      <w:r>
        <w:rPr>
          <w:rFonts w:ascii="Times New Roman"/>
          <w:b w:val="false"/>
          <w:i w:val="false"/>
          <w:color w:val="000000"/>
          <w:sz w:val="28"/>
        </w:rPr>
        <w:t>N 52/2</w:t>
      </w:r>
      <w:r>
        <w:rPr>
          <w:rFonts w:ascii="Times New Roman"/>
          <w:b w:val="false"/>
          <w:i w:val="false"/>
          <w:color w:val="000000"/>
          <w:sz w:val="28"/>
        </w:rPr>
        <w:t xml:space="preserve">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2012-2014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қосымшаларға сәйкес, оның ішінде 2012 жылға мынадай көлемде бекітілсін:</w:t>
      </w:r>
      <w:r>
        <w:br/>
      </w:r>
      <w:r>
        <w:rPr>
          <w:rFonts w:ascii="Times New Roman"/>
          <w:b w:val="false"/>
          <w:i w:val="false"/>
          <w:color w:val="000000"/>
          <w:sz w:val="28"/>
        </w:rPr>
        <w:t>
      1) кірістер 7 493 366 мың теңге, оның ішінде:</w:t>
      </w:r>
      <w:r>
        <w:br/>
      </w:r>
      <w:r>
        <w:rPr>
          <w:rFonts w:ascii="Times New Roman"/>
          <w:b w:val="false"/>
          <w:i w:val="false"/>
          <w:color w:val="000000"/>
          <w:sz w:val="28"/>
        </w:rPr>
        <w:t>
      салықтық түсімдер 1 317 445 мың теңге;</w:t>
      </w:r>
      <w:r>
        <w:br/>
      </w:r>
      <w:r>
        <w:rPr>
          <w:rFonts w:ascii="Times New Roman"/>
          <w:b w:val="false"/>
          <w:i w:val="false"/>
          <w:color w:val="000000"/>
          <w:sz w:val="28"/>
        </w:rPr>
        <w:t>
      салықтық емес түсімдер 7 069 мың теңге;</w:t>
      </w:r>
      <w:r>
        <w:br/>
      </w:r>
      <w:r>
        <w:rPr>
          <w:rFonts w:ascii="Times New Roman"/>
          <w:b w:val="false"/>
          <w:i w:val="false"/>
          <w:color w:val="000000"/>
          <w:sz w:val="28"/>
        </w:rPr>
        <w:t>
      негізгі капиталды сатудан түсетін түсімдер 43 425 мың теңге;</w:t>
      </w:r>
      <w:r>
        <w:br/>
      </w:r>
      <w:r>
        <w:rPr>
          <w:rFonts w:ascii="Times New Roman"/>
          <w:b w:val="false"/>
          <w:i w:val="false"/>
          <w:color w:val="000000"/>
          <w:sz w:val="28"/>
        </w:rPr>
        <w:t>
      трансферттер түсімі 6 125 427 мың теңге;</w:t>
      </w:r>
      <w:r>
        <w:br/>
      </w:r>
      <w:r>
        <w:rPr>
          <w:rFonts w:ascii="Times New Roman"/>
          <w:b w:val="false"/>
          <w:i w:val="false"/>
          <w:color w:val="000000"/>
          <w:sz w:val="28"/>
        </w:rPr>
        <w:t>
      2) шығындар 7 526 207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жазылсын.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Кент, ауылдық (селолық) округ әкімі аппараттарының 2012-2014 жылдарға арналған бюджеттерінің шығындары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қосымшаларға сәйкес бекітілсін.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кезектен</w:t>
      </w:r>
      <w:r>
        <w:br/>
      </w:r>
      <w:r>
        <w:rPr>
          <w:rFonts w:ascii="Times New Roman"/>
          <w:b w:val="false"/>
          <w:i w:val="false"/>
          <w:color w:val="000000"/>
          <w:sz w:val="28"/>
        </w:rPr>
        <w:t>
</w:t>
      </w:r>
      <w:r>
        <w:rPr>
          <w:rFonts w:ascii="Times New Roman"/>
          <w:b w:val="false"/>
          <w:i/>
          <w:color w:val="000000"/>
          <w:sz w:val="28"/>
        </w:rPr>
        <w:t>      тыс V 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 хатшысы                        Ә. Оразбекұлы</w:t>
      </w:r>
    </w:p>
    <w:p>
      <w:pPr>
        <w:spacing w:after="0"/>
        <w:ind w:left="0"/>
        <w:jc w:val="both"/>
      </w:pPr>
      <w:r>
        <w:rPr>
          <w:rFonts w:ascii="Times New Roman"/>
          <w:b w:val="false"/>
          <w:i w:val="false"/>
          <w:color w:val="000000"/>
          <w:sz w:val="28"/>
        </w:rPr>
        <w:t>      Шиелі аудандық мәслихаттың</w:t>
      </w:r>
      <w:r>
        <w:br/>
      </w:r>
      <w:r>
        <w:rPr>
          <w:rFonts w:ascii="Times New Roman"/>
          <w:b w:val="false"/>
          <w:i w:val="false"/>
          <w:color w:val="000000"/>
          <w:sz w:val="28"/>
        </w:rPr>
        <w:t>
      2012 жылғы "12" маусымдағы</w:t>
      </w:r>
      <w:r>
        <w:br/>
      </w:r>
      <w:r>
        <w:rPr>
          <w:rFonts w:ascii="Times New Roman"/>
          <w:b w:val="false"/>
          <w:i w:val="false"/>
          <w:color w:val="000000"/>
          <w:sz w:val="28"/>
        </w:rPr>
        <w:t>
      кезектен тыс сессиясының</w:t>
      </w:r>
      <w:r>
        <w:br/>
      </w:r>
      <w:r>
        <w:rPr>
          <w:rFonts w:ascii="Times New Roman"/>
          <w:b w:val="false"/>
          <w:i w:val="false"/>
          <w:color w:val="000000"/>
          <w:sz w:val="28"/>
        </w:rPr>
        <w:t>
      N 5/3 шешіміне 1 қосымша</w:t>
      </w:r>
    </w:p>
    <w:p>
      <w:pPr>
        <w:spacing w:after="0"/>
        <w:ind w:left="0"/>
        <w:jc w:val="both"/>
      </w:pPr>
      <w:r>
        <w:rPr>
          <w:rFonts w:ascii="Times New Roman"/>
          <w:b w:val="false"/>
          <w:i w:val="false"/>
          <w:color w:val="000000"/>
          <w:sz w:val="28"/>
        </w:rPr>
        <w:t>      Шиелі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кезекті сессиясының</w:t>
      </w:r>
      <w:r>
        <w:br/>
      </w:r>
      <w:r>
        <w:rPr>
          <w:rFonts w:ascii="Times New Roman"/>
          <w:b w:val="false"/>
          <w:i w:val="false"/>
          <w:color w:val="000000"/>
          <w:sz w:val="28"/>
        </w:rPr>
        <w:t>
      N 52/2 шешіміне 1 қосымшасы</w:t>
      </w:r>
    </w:p>
    <w:bookmarkStart w:name="z8" w:id="1"/>
    <w:p>
      <w:pPr>
        <w:spacing w:after="0"/>
        <w:ind w:left="0"/>
        <w:jc w:val="left"/>
      </w:pPr>
      <w:r>
        <w:rPr>
          <w:rFonts w:ascii="Times New Roman"/>
          <w:b/>
          <w:i w:val="false"/>
          <w:color w:val="000000"/>
        </w:rPr>
        <w:t xml:space="preserve">        
2012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709"/>
        <w:gridCol w:w="642"/>
        <w:gridCol w:w="9070"/>
        <w:gridCol w:w="2054"/>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7493366</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1317445</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652419</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652419</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428446</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428446</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214729</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164121</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7618</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16784</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8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5067</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7069</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 меншігінен түсетін кірістер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 бөлігінің түсімдері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6599</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43425</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16285</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10585</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6125427</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6125427</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6125427</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7526207</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399675</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22306</w:t>
            </w: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15837</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6469</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92842</w:t>
            </w: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14422</w:t>
            </w: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245462</w:t>
            </w:r>
          </w:p>
        </w:tc>
      </w:tr>
      <w:tr>
        <w:trPr>
          <w:trHeight w:val="8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228722</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22405</w:t>
            </w:r>
          </w:p>
        </w:tc>
      </w:tr>
      <w:tr>
        <w:trPr>
          <w:trHeight w:val="8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18519</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16660</w:t>
            </w:r>
          </w:p>
        </w:tc>
      </w:tr>
      <w:tr>
        <w:trPr>
          <w:trHeight w:val="9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2208</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5033</w:t>
            </w:r>
          </w:p>
        </w:tc>
      </w:tr>
      <w:tr>
        <w:trPr>
          <w:trHeight w:val="6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4406472</w:t>
            </w: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4406327</w:t>
            </w: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29154</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3702261</w:t>
            </w:r>
          </w:p>
        </w:tc>
      </w:tr>
      <w:tr>
        <w:trPr>
          <w:trHeight w:val="8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16029</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110609</w:t>
            </w: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ауқымындағы мектеп олимпиадаларын және мектептен тыс іс-шараларды өткiзу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464514</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1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12496</w:t>
            </w:r>
          </w:p>
        </w:tc>
      </w:tr>
      <w:tr>
        <w:trPr>
          <w:trHeight w:val="6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11527</w:t>
            </w:r>
          </w:p>
        </w:tc>
      </w:tr>
      <w:tr>
        <w:trPr>
          <w:trHeight w:val="16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w:t>
            </w:r>
          </w:p>
        </w:tc>
      </w:tr>
      <w:tr>
        <w:trPr>
          <w:trHeight w:val="17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53856</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460986</w:t>
            </w: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460986</w:t>
            </w:r>
          </w:p>
        </w:tc>
      </w:tr>
      <w:tr>
        <w:trPr>
          <w:trHeight w:val="8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ауданның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32516</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74180</w:t>
            </w:r>
          </w:p>
        </w:tc>
      </w:tr>
      <w:tr>
        <w:trPr>
          <w:trHeight w:val="11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14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әлеуметтік қамсыздандыру, мәдениет, спорт ұйымдарының мамандарына, ауылдық жерде жұмыс істейтін білім берудің педагог қызметкерлеріне және мемлекеттік денсаулық сақтау секторы ұйымының медицина және фармацевтика қызметкерлеріне отын сатып алу үшін әлеуметтік көмек беру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21138</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28286</w:t>
            </w: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64908</w:t>
            </w:r>
          </w:p>
        </w:tc>
      </w:tr>
      <w:tr>
        <w:trPr>
          <w:trHeight w:val="8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ордендерiмен марапатталған, "Халық қаҺарманы" атағын және республиканың құрметтi атақтарын алған азаматтарды әлеуметтiк қолдау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w:t>
            </w: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52998</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124656</w:t>
            </w:r>
          </w:p>
        </w:tc>
      </w:tr>
      <w:tr>
        <w:trPr>
          <w:trHeight w:val="8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21369</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орталығының қызметін қамтамасыз ету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16868</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961851</w:t>
            </w: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120619</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48195</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63864</w:t>
            </w:r>
          </w:p>
        </w:tc>
      </w:tr>
      <w:tr>
        <w:trPr>
          <w:trHeight w:val="6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838232</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838232</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282479</w:t>
            </w: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199543</w:t>
            </w: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122023</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67018</w:t>
            </w:r>
          </w:p>
        </w:tc>
      </w:tr>
      <w:tr>
        <w:trPr>
          <w:trHeight w:val="3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16642</w:t>
            </w:r>
          </w:p>
        </w:tc>
      </w:tr>
      <w:tr>
        <w:trPr>
          <w:trHeight w:val="8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9722</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16294</w:t>
            </w: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10743</w:t>
            </w: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8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құрылыс бөлімі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және туризм объектілерін дамыту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8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116750</w:t>
            </w:r>
          </w:p>
        </w:tc>
      </w:tr>
      <w:tr>
        <w:trPr>
          <w:trHeight w:val="3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45454</w:t>
            </w: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26219</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8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16905</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56875</w:t>
            </w: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46123</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14421</w:t>
            </w:r>
          </w:p>
        </w:tc>
      </w:tr>
      <w:tr>
        <w:trPr>
          <w:trHeight w:val="6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28297</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12901</w:t>
            </w: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12901</w:t>
            </w: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15396</w:t>
            </w: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9396</w:t>
            </w: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794306</w:t>
            </w: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56100</w:t>
            </w:r>
          </w:p>
        </w:tc>
      </w:tr>
      <w:tr>
        <w:trPr>
          <w:trHeight w:val="6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56100</w:t>
            </w:r>
          </w:p>
        </w:tc>
      </w:tr>
      <w:tr>
        <w:trPr>
          <w:trHeight w:val="6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738206</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662745</w:t>
            </w:r>
          </w:p>
        </w:tc>
      </w:tr>
      <w:tr>
        <w:trPr>
          <w:trHeight w:val="6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75461</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50146</w:t>
            </w: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10772</w:t>
            </w:r>
          </w:p>
        </w:tc>
      </w:tr>
      <w:tr>
        <w:trPr>
          <w:trHeight w:val="12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округтерді жайластыру мәселелерін шешу үшін іс-шараларды іске асыру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10772</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13384</w:t>
            </w: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13384</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16540</w:t>
            </w:r>
          </w:p>
        </w:tc>
      </w:tr>
      <w:tr>
        <w:trPr>
          <w:trHeight w:val="8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8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17932</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17932</w:t>
            </w: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13977</w:t>
            </w:r>
          </w:p>
        </w:tc>
      </w:tr>
      <w:tr>
        <w:trPr>
          <w:trHeight w:val="8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92928</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99507</w:t>
            </w: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99507</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99507</w:t>
            </w:r>
          </w:p>
        </w:tc>
      </w:tr>
      <w:tr>
        <w:trPr>
          <w:trHeight w:val="8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99507</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6579</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6579</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6579</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-125769</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(профициттін пайдалану)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125769</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99507</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99507</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99507</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33719</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бөлiмi</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33719</w:t>
            </w: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33719</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59981</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59981</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59981</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Шиелі аудандық мәслихаттың</w:t>
      </w:r>
      <w:r>
        <w:br/>
      </w:r>
      <w:r>
        <w:rPr>
          <w:rFonts w:ascii="Times New Roman"/>
          <w:b w:val="false"/>
          <w:i w:val="false"/>
          <w:color w:val="000000"/>
          <w:sz w:val="28"/>
        </w:rPr>
        <w:t>
      2012 жылғы "12" маусымдағы</w:t>
      </w:r>
      <w:r>
        <w:br/>
      </w:r>
      <w:r>
        <w:rPr>
          <w:rFonts w:ascii="Times New Roman"/>
          <w:b w:val="false"/>
          <w:i w:val="false"/>
          <w:color w:val="000000"/>
          <w:sz w:val="28"/>
        </w:rPr>
        <w:t>
      кезектен тыс сессиясының</w:t>
      </w:r>
      <w:r>
        <w:br/>
      </w:r>
      <w:r>
        <w:rPr>
          <w:rFonts w:ascii="Times New Roman"/>
          <w:b w:val="false"/>
          <w:i w:val="false"/>
          <w:color w:val="000000"/>
          <w:sz w:val="28"/>
        </w:rPr>
        <w:t>
      N 5/3 шешіміне 2 қосымша</w:t>
      </w:r>
    </w:p>
    <w:p>
      <w:pPr>
        <w:spacing w:after="0"/>
        <w:ind w:left="0"/>
        <w:jc w:val="both"/>
      </w:pPr>
      <w:r>
        <w:rPr>
          <w:rFonts w:ascii="Times New Roman"/>
          <w:b w:val="false"/>
          <w:i w:val="false"/>
          <w:color w:val="000000"/>
          <w:sz w:val="28"/>
        </w:rPr>
        <w:t>      Шиелі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кезекті сессиясының</w:t>
      </w:r>
      <w:r>
        <w:br/>
      </w:r>
      <w:r>
        <w:rPr>
          <w:rFonts w:ascii="Times New Roman"/>
          <w:b w:val="false"/>
          <w:i w:val="false"/>
          <w:color w:val="000000"/>
          <w:sz w:val="28"/>
        </w:rPr>
        <w:t>
      N 52/2 шешіміне 4 қосымшасы</w:t>
      </w:r>
    </w:p>
    <w:bookmarkStart w:name="z9" w:id="2"/>
    <w:p>
      <w:pPr>
        <w:spacing w:after="0"/>
        <w:ind w:left="0"/>
        <w:jc w:val="left"/>
      </w:pPr>
      <w:r>
        <w:rPr>
          <w:rFonts w:ascii="Times New Roman"/>
          <w:b/>
          <w:i w:val="false"/>
          <w:color w:val="000000"/>
        </w:rPr>
        <w:t xml:space="preserve">        
Кент, ауылдық (селолық) округ әкiмi аппаратының 2012 жылға арналған жергiлiктi бюджеттерінің шығыстары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789"/>
        <w:gridCol w:w="521"/>
        <w:gridCol w:w="9343"/>
        <w:gridCol w:w="1871"/>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433116</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245462</w:t>
            </w:r>
          </w:p>
        </w:tc>
      </w:tr>
      <w:tr>
        <w:trPr>
          <w:trHeight w:val="5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245462</w:t>
            </w:r>
          </w:p>
        </w:tc>
      </w:tr>
      <w:tr>
        <w:trPr>
          <w:trHeight w:val="81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228722</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w:t>
            </w:r>
          </w:p>
        </w:tc>
      </w:tr>
      <w:tr>
        <w:trPr>
          <w:trHeight w:val="5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5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w:t>
            </w:r>
          </w:p>
        </w:tc>
      </w:tr>
      <w:tr>
        <w:trPr>
          <w:trHeight w:val="5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5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120619</w:t>
            </w:r>
          </w:p>
        </w:tc>
      </w:tr>
      <w:tr>
        <w:trPr>
          <w:trHeight w:val="5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120619</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48195</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63864</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56100</w:t>
            </w:r>
          </w:p>
        </w:tc>
      </w:tr>
      <w:tr>
        <w:trPr>
          <w:trHeight w:val="5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56100</w:t>
            </w:r>
          </w:p>
        </w:tc>
      </w:tr>
      <w:tr>
        <w:trPr>
          <w:trHeight w:val="5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10722</w:t>
            </w:r>
          </w:p>
        </w:tc>
      </w:tr>
      <w:tr>
        <w:trPr>
          <w:trHeight w:val="5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10722</w:t>
            </w:r>
          </w:p>
        </w:tc>
      </w:tr>
      <w:tr>
        <w:trPr>
          <w:trHeight w:val="10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округтерді жайластыру мәселелерін шешу үшін іс-шараларды іске асыру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