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852d3" w14:textId="e385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көмегін көрсетудің мөлшері мен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2012 жылғы 15 қарашадағы N 9/3 шешімі. Қызылорда облысының Әділет департаментінде 2012 жылғы 13 желтоқсанда N 4364 тіркелді. Күші жойылды - Қызылорда облысы Шиелі аудандық мәслихатының 2014 жылғы 21 ақпандағы N 26/9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Қызылорда облысы Шиелі аудандық мәслихатының 21.02.2014 N 26/9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"Тұрғын үй көмегін көрсету ережесін бекіту туралы" Қазақстан Республикасы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2314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Тұрғын үй көмегін көрсетудің мөлшері мен тәртібі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Шиелі аудандық мәслихатының экономикалық мәселелер жөніндегі тұрақты комиссиясының төрағасы Қ.Қасымовқа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Аудандық мәслихаттың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IX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    Ә. Оразбекұлы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Шиелі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"15"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кезектен тыс IX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 9/3 шешіміне қосымша</w:t>
      </w:r>
    </w:p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Тұрғын үй көмегін көрсетудің мөлшері мен тәртібі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Осы тұрғын үй көмегін көрсетудің мөлшері мен тәртібі "Қазақстан Республикасындағы жергiлiктi мемлекеттiк басқару және өзiн-өзi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сондай-ақ " Қазақстан Республикасының Үкіметінің 2009 жылғы 30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N 2314 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"Тұрғын үй көмегін көрсету ережесіне" сәйкес әзірленді.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1.  Тұрғын үй көмегін көрсету тәртібі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Аз қамтылған отбасылардың (азаматтардың) тұрғын үй көмегін есептеуге қабылданатын шығыстары Қазақстан Республикасының Үкіметінің 2009 жылғы 30 желтоқсандағы N 2314 қаулысымен бекітілген "Тұрғын үй көмегін көрсету ережесінің" 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бағыттардың әрқайсысы бойынша шығыстардың сомасы ретінде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Белгiленген нормалар шегiндегi шектi жол берiлетiн шығыстар үлесi отбасының (азаматтың) жиынтық табыстың 15 пайызы мөлшерiнде белгiленедi.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Тұрғын үй көмегін тағайындау "Шиелі аудандық жұмыспен қамту және әлеуметтік бағдарламалар бөлімі" мемлекеттік мекемесі (бұдан әрі-уәкілетті орган) арқылы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Аталған жерлерде тұрақты тұратын адамдарға тұрғын үйді (тұрғын ғимаратты) күтіп-ұстауға арналған ай сайынғы және нысаналы жарналардың мөлшерiн айқындайтын сметаға сәйкес, тұрғын үйді (тұрғын ғимаратты) күтіп-ұстауға арналған коммуналдық қызметтер көрсету ақысын төлеу, сондай-ақ жекешелендірілген тұрғын үй-жайларында (пәтерлерде), жеке тұрғын үйде пайдалануда тұрған дәлдік сыныбы 2,5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құнын төлеуге, жеткiзушiлер ұсынған шоттар бойынша тұрғын үй көмегі бюджет қаражаты есебінен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Тұрғын үй көмегін тағайындау үшін отбасы (азамат) уәкілетті органға өтінішпен жүгінеді және Қазақстан Республикасының Үкіметінің 2009 жылғы 30 желтоқсандағы N 2314 қаулысымен бекітілген "Тұрғын үй көмегін көрсету ережесінің" </w:t>
      </w:r>
      <w:r>
        <w:rPr>
          <w:rFonts w:ascii="Times New Roman"/>
          <w:b w:val="false"/>
          <w:i w:val="false"/>
          <w:color w:val="000000"/>
          <w:sz w:val="28"/>
        </w:rPr>
        <w:t>4-тармағында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құжаттарды ұсынады.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Тұрғын үй көмегі өтініш берген айдан бастап ағымдағы тоқсанға тағайындалады.</w:t>
      </w:r>
    </w:p>
    <w:bookmarkEnd w:id="3"/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2. Тұрғын үй көмегiн көрсету мөлшерi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Аз қамтылған отбасыларға (азаматтарға) тұрғын үй көмегін тағайындау төмендегі пайдалану нормаларына сәйкес жүргізіледі: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Электр қуатын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адамға – 210 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және одан көп адамға – 230 киловатт.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Газ пайдалану нормалары 1 айға: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адамға дейін – 10 килограмм;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және одан да көп адамға – 20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отын пайдалану от жағу маусымына: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отбасыға - 2 тонна.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4) Коммуналдық қызметтерді пайдалану төлемінің нормалары мен тарифтерін қызмет көрсететіндер ұсынады.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