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c35c" w14:textId="83fc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2012 жылғы 27 қарашадағы № 2153 қаулысы. Қызылорда облысының Әділет департаментінде 2012 жылғы 21 желтоқсанда № 4374 болып тіркелді. Күші жойылды - Қызылорда облысы Шиелі ауданы әкімдігінің 2016жылғы 02 ақпандағы № 731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Шиелі ауданы әкімдігінің 02.02.2016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Еңбек Кодексі" Қазақстан Республикасының 2007 жылғы 15 мамырдағы N 251 Кодексінің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N 149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жылы 23 қаңтардағы N 148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бес проценті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ауданы әкімдігінің 17.07.2013 </w:t>
      </w:r>
      <w:r>
        <w:rPr>
          <w:rFonts w:ascii="Times New Roman"/>
          <w:b w:val="false"/>
          <w:i w:val="false"/>
          <w:color w:val="ff0000"/>
          <w:sz w:val="28"/>
        </w:rPr>
        <w:t>N 221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Интернаттық ұйымдарды бітіруші кәмелетке толмағандар үшін жұмыс орындарына квота үш процент мөлшерінде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2-1.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Қаулы 2-1-тармақпен толықтырылды - Қызылорда облысы Шиелі ауданы әкімдігінің 17.07.2013 </w:t>
      </w:r>
      <w:r>
        <w:rPr>
          <w:rFonts w:ascii="Times New Roman"/>
          <w:b w:val="false"/>
          <w:i w:val="false"/>
          <w:color w:val="ff0000"/>
          <w:sz w:val="28"/>
        </w:rPr>
        <w:t>N 221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күнтізбелік он күн өткен соң қолданысқа енгізіледі)..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"Шиелі аудандық жұмыспен қамту және әлеуметтiк бағдарламалар бөлiмi" (бастығы И.Байкенжеев) мемлекеттiк мекемесi квотаға сәйкес жұмысқа орналасу үшiн жұмыс орындарына жiберудi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орындалуына бақылау жасау аудан әкiмiнiң орынбасары Қ.Оңғаровқа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Оңғаров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