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fb52" w14:textId="21ef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2011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2012 жылғы 21 ақпандағы № 2/15 шешімі. Маңғыстау облысының Әділет департаментінде 2012 жылғы 27 наурызда № 2120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ортаға эмиссиялар үшін 2012 жылға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.                       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 Б. 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ақпан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ақпан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Жайық-Каспий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филиалының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ақпан 2012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эмиссиялар</w:t>
      </w:r>
      <w:r>
        <w:br/>
      </w:r>
      <w:r>
        <w:rPr>
          <w:rFonts w:ascii="Times New Roman"/>
          <w:b/>
          <w:i w:val="false"/>
          <w:color w:val="000000"/>
        </w:rPr>
        <w:t>
үшін 2012 жылға арналған төлемақы ставкалары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ставкалары: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873"/>
        <w:gridCol w:w="3886"/>
        <w:gridCol w:w="3677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6823"/>
        <w:gridCol w:w="4616"/>
      </w:tblGrid>
      <w:tr>
        <w:trPr>
          <w:trHeight w:val="66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ставкалары: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42"/>
        <w:gridCol w:w="4595"/>
      </w:tblGrid>
      <w:tr>
        <w:trPr>
          <w:trHeight w:val="75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9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ставкалары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13"/>
        <w:gridCol w:w="4654"/>
      </w:tblGrid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ставкалары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697"/>
        <w:gridCol w:w="1747"/>
        <w:gridCol w:w="3029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Күкіртті орналастырғаны үшін төлемақы ствакалары бір тонна үшін 3,77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бапта белгіленген төлемақы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ставкасына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7-тармағында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Белгіленген лимиттерден асып түскен қоршаған ортаға эмиссия үшін осы шешімде белгіленген төлемақы ставкалары он есеге ұлғаяды.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