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efca" w14:textId="eaae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2011 жылғы 6 желтоқсандағы № 39/448 "2012-2014 жылдарға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2012 жылғы 04 сәуірдегі № 3/26 шешімі. Маңғыстау облысының Әділет департаментінде 2012 жылғы 11 сәуірде № 2121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2012 жылғы 19 наурыздағы № 350 «2012-2014 жылдарға арналған республикалық бюджет туралы» Қазақстан Республикасы Заңын іске асыру туралы» Қазақстан Республикасы Үкіметінің 2011 жылғы 1 желтоқсандағы № 1428 қаулысына өзгерістер мен толықтырулар енгізу туралы» Қазақстан Республикасы Үкіметінің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2011 жылғы 6 желтоқсандағы № 39/448 «2012 - 2014 жылдарға арналған облыстық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2116 болып тіркелген, «Маңғыстау» газетінің 2011 жылдың 24 желтоқсандағы № 217-218 санында жарияланған) мына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2012 - 2014 жылдарға арналған облыстық бюджет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жылға,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79 605 013 мың теңге, оның ішінде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36 510 339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966 935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42 126 217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83 682 048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7 054 368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7 221 312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166 944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825 400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825 400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11 956 803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11 956 803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«Түпқараған ауданына» «81,4» саны «64,0»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қаласына» «18,8» саны «22,1»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қаласына» «39,0» саны «64,5»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«Қарақия ауданына» «0» саны «79,9»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«Түпқараған ауданына» «81,3» саны «63,9»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қаласына» «18,7» саны «22,1»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қаласына» «39,0» саны «64,6»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Қызметін біржолғы талон бойынша жүзеге асыратын жеке тұлғалардан алынатын жеке табыс салығы: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57,4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13,3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0 пайыз.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«3 299 929» саны «3 007 696»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ауданына» «351 666» саны «59 433»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6-тармақ келесі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жануарларын бірдейлендіруді ұйымдастыру және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шағын қалаларды жайғастыру мәселелерін шешуге;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қамту-2020 бағдарламасы шеңберінде ауылдық елді мекендерді дамытуға.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 келесі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қоғамдық тәртіп және қауіпсіздік объектілерін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«Өңірлерді дамыту» бағдарламасы шеңберінде инженерлік инфрақұрылымды дамытуға.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«457 775» саны «290 661»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Ә. Сахимов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Б. Жүсіпов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жоспарлау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 Ильмұханбетова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сәуір 2012 ж. 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сәуірдегі № 3/26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1 -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"/>
        <w:gridCol w:w="531"/>
        <w:gridCol w:w="703"/>
        <w:gridCol w:w="660"/>
        <w:gridCol w:w="8183"/>
        <w:gridCol w:w="2385"/>
      </w:tblGrid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сын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79 605 013</w:t>
            </w:r>
          </w:p>
        </w:tc>
      </w:tr>
      <w:tr>
        <w:trPr>
          <w:trHeight w:val="24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36 510 339</w:t>
            </w:r>
          </w:p>
        </w:tc>
      </w:tr>
      <w:tr>
        <w:trPr>
          <w:trHeight w:val="24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18 449 591</w:t>
            </w:r>
          </w:p>
        </w:tc>
      </w:tr>
      <w:tr>
        <w:trPr>
          <w:trHeight w:val="24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18 449 591</w:t>
            </w:r>
          </w:p>
        </w:tc>
      </w:tr>
      <w:tr>
        <w:trPr>
          <w:trHeight w:val="24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14 158 927</w:t>
            </w:r>
          </w:p>
        </w:tc>
      </w:tr>
      <w:tr>
        <w:trPr>
          <w:trHeight w:val="24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14 158 927</w:t>
            </w:r>
          </w:p>
        </w:tc>
      </w:tr>
      <w:tr>
        <w:trPr>
          <w:trHeight w:val="24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3 901 821</w:t>
            </w:r>
          </w:p>
        </w:tc>
      </w:tr>
      <w:tr>
        <w:trPr>
          <w:trHeight w:val="24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3 901 676</w:t>
            </w:r>
          </w:p>
        </w:tc>
      </w:tr>
      <w:tr>
        <w:trPr>
          <w:trHeight w:val="24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966 935</w:t>
            </w:r>
          </w:p>
        </w:tc>
      </w:tr>
      <w:tr>
        <w:trPr>
          <w:trHeight w:val="24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34 089</w:t>
            </w:r>
          </w:p>
        </w:tc>
      </w:tr>
      <w:tr>
        <w:trPr>
          <w:trHeight w:val="24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5 661</w:t>
            </w:r>
          </w:p>
        </w:tc>
      </w:tr>
      <w:tr>
        <w:trPr>
          <w:trHeight w:val="24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24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24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5 777</w:t>
            </w:r>
          </w:p>
        </w:tc>
      </w:tr>
      <w:tr>
        <w:trPr>
          <w:trHeight w:val="48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48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96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38 359</w:t>
            </w:r>
          </w:p>
        </w:tc>
      </w:tr>
      <w:tr>
        <w:trPr>
          <w:trHeight w:val="96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 айыппұлдар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38 359</w:t>
            </w:r>
          </w:p>
        </w:tc>
      </w:tr>
      <w:tr>
        <w:trPr>
          <w:trHeight w:val="24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893 910</w:t>
            </w:r>
          </w:p>
        </w:tc>
      </w:tr>
      <w:tr>
        <w:trPr>
          <w:trHeight w:val="24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893 910</w:t>
            </w:r>
          </w:p>
        </w:tc>
      </w:tr>
      <w:tr>
        <w:trPr>
          <w:trHeight w:val="24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24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24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24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42 126 217</w:t>
            </w:r>
          </w:p>
        </w:tc>
      </w:tr>
      <w:tr>
        <w:trPr>
          <w:trHeight w:val="24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мемлекеттік басқару органдарынан алынатын трансферттер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3 660 354</w:t>
            </w:r>
          </w:p>
        </w:tc>
      </w:tr>
      <w:tr>
        <w:trPr>
          <w:trHeight w:val="24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36 965 863</w:t>
            </w:r>
          </w:p>
        </w:tc>
      </w:tr>
      <w:tr>
        <w:trPr>
          <w:trHeight w:val="24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36 965 863</w:t>
            </w:r>
          </w:p>
        </w:tc>
      </w:tr>
      <w:tr>
        <w:trPr>
          <w:trHeight w:val="48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бюджеттеріне берілетін трансферттер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8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бюджеттің, Астана және Алматы қалалары бюджеттерінің басқа облыстық бюджеттермен, Астана және Алматы қалаларының бюджеттерімен өзара қатынастары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28"/>
        <w:gridCol w:w="734"/>
        <w:gridCol w:w="472"/>
        <w:gridCol w:w="216"/>
        <w:gridCol w:w="1044"/>
        <w:gridCol w:w="253"/>
        <w:gridCol w:w="6873"/>
        <w:gridCol w:w="2173"/>
      </w:tblGrid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 топ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83 682 048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1 005 511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69 399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тексеру комиссиясының қызметін қамтамасыз ету бойынша көрсетілетін қызметтер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63 799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700 324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әкімнің қызметін қамтамасыз ету жөніндегі қызметтер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505 324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83 683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73 051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125 247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123 094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40 790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зілзалардың алдын алуды және жоюды ұйымдастыру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40 790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 қорғаныстың іс-шаралары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4 269 270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3 314 814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2 919 648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ағымдағы нысаналы трансферттер есебiнен автомобиль жолдарының қауіпсіздігін қамтамасыз ету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45 145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тұткындалған адамдарды ұстауды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59 715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18 639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Көші-қон полициясының қосымша штаттық санын материалдық-техникалық жарақтандыру және ұстау, оралмандарды құжаттандыру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77 752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33 666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954 456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954 456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12 110 431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115 066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8 423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106 643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844 368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844 368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6 262 270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399 033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278 624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307 499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гикалық консультациялық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77 226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жеткіншектердің оңалту және әлеуметтік бейімдеу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2 320 446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1 219 155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70 112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98 582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жаңарты және қайта жабдықтау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облыстық бюджеттен берілетін ағымдағы 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66 445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332 693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бюджеттеріне (облыстық маңызы бар қалалардың) бюджеттеріне республикалық бюджеттен өндірістік оқытуды ұйымдастыру үшін техникалық және кәсіптік білім беретін ұйымдардың өндірістік оқыту шеберлеріне қосымша ақыны белгілеуге берілетін ағымдағы 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49 245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102 425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568 117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қалалардың) бюджеттеріне «Назарбаев зияткерлік мектептері» ДБҰ-ның оқу бағдарламалары бойынша біліктілікті арттырудан өткен мұғалімдерге еңбекақыны арттыруға берілетін ағымдағы 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13 527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4 835 584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реконструкциялауға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4 121 096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реконструкциялауға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104 147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610 341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18 262 682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11 246 924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денгейде денсаулық сақтау саласындағы мемлекеттік саясатты іске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69 545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149 089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81 798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78 022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15 959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2 023 811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3 969 488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және шұғыл көмек көрсету және санитарлық авиация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894 499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20 226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354 218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талдау орталықтарының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21 088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104 389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56 926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35 480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жетімсіздігі бар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222 725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408 052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593 180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1 345 311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 сырқаттарын тромболитикалық препараттармен қамтамасыз ету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16 392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37 425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705 255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7 015 758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7 015 758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1 412 858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1 055 753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79 290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191 055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58 378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аурулар-мен ауыратын мүгедектер үшін арнаулы әлеуметтік қызметтер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268 220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 жүзеге асыратын мекемелердің (ұйымдардың) қызметтері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238 679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 республикалық бюджеттен аудандардың (облыстық маңызы бар қалалардың) бюджеттеріне нысаналы ағымдағы трансферттері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180 873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333 613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297 785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 қатысушыларды кәсіпкерлікке оқыту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10 177 125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республикалық бюджеттен берілетін тұрғын үй көмегін беруге арналған ағымдағы 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15 510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елді мекендерді дамытуға берілетін ағымдағы нысаналы трансферттері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мәдениет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83 454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елді мекендерді дамытуға берілетін ағымдағы нысаналы трансферттері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96 550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елді мекендерді дамытуға берілетін ағымдағы нысаналы трансферттері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7 171 689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 (облыстық маңызы бар қалалар) бюджеттеріне нысаналы даму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28 092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2 609 905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4 255 000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облыстық бюджеттен берілетін нысаналы даму трансферттері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84 275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инженерлік коммуникациялық инфрақұрылымдардың дамуына аудандардың (облыстық маңызы бар қалалардың) бюджеттеріне республикалық бюджеттен берілетін нысаналы даму трансферттері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194 417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2 774 735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33 248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инжернерлік- коммуникациялық инфрақурылында жобалауға, дамыту, орналастыру және (немесе) сатып алу дамытуға арналған нысаналы трансферттері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1 471 694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республикалық бюджеттен берілетін нысаналы даму трансферттері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938 115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облыстық бюджеттен берілетін нысаналы даму трансферттері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119 958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елді мекендерді дамытуға берілетін ағымдағы нысаналы трансферттері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141 720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2 791 140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 және құжаттама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116 980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мұрағат ісін басқару жөніндегі мемлекеттік саясатты іске асыру жөніндегі қызметтер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103 443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1 247 756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басқармасының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29 268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1 169 664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мәдениет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581 594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48 917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176 177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276 012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433 219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61 822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62 987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307 313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21 317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390 274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317 117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2 849 387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2 849 387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1 544 387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1 305 000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4 513 439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56 799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315 779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және табиғатты пайдалануды реттеу басқармасының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1 220 007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41 677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291 721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шаруашылықты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Өндірілетін ауыл шаруашылығы дақылдарының өнімділігі мен сапасын арттыруды қолдау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26 262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9 141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22 515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122 545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аудандардың (облыстық маңызы бар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45 563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51 659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азық-түлік тауарларының өңірлік тұрақтандыру қорларын қалыптастыру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588 660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98 181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1 230 584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 объектілерін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153 099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1 077 485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1 592 089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1 592 089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1 219 383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1 088 065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56 065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«Инвестор - 2020» бағыты шеңберінде индустриялық-инновациялық инфрақұрылымды дамыту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131 318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21 318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 қала құрылысын дамытудың кешенді схемаларын, облыстық маңызы бар қалалардың бас жоспарларын әзірлеу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1 476 771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1 476 771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678 947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672 000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82 466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 аудандар (облыстық маңызы бар қалалар) бюджеттеріне берілетін нысаналы даму трансферттері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2 900 750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290 661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290 661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104 433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негіздемелерін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аудандық бюджеттерге «Өңірлерді дамыту» бағдарламасы шеңберінде өңірлердің экономикалық дамуына жәрдемдесу жөніндегі шараларды іске асыруға ауылдық (селолық) округтерді жайластыру мәселелерін шешуге берілетін ағымдағы нысаналы трансферттер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376 483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57 783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222 000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76 700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бизнес жүргізуді сервистік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429 669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429 669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1 699 504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азық-түлік тауарларының өңірлік тұрақтандыру қорларын қалыптастыру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қалалардың) бюджеттеріне «Өңірлерді дамыту» бағдарламасы шеңберінде қалалардың инженерлік инфрақұрылымын дамытуға берілетін нысаналы даму трансферттері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910 000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қалалардың) бюджеттеріне қалаларды жайғастыруды шешуге берілетін ағымдағы нысаналы трансферттері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477 004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20 652 464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20 652 464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16 076 180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1 828 641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2 278 261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469 382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7 054 368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7 221 312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5 900 000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аудандар (облыстық маңызы бар қалалар) бюджеттеріне несие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әлеуметтік - кәсіпкерлік корпорацияларға несие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621 312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621 312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621 312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кондоминиум объектілерінің ортақ мүлкіне жөндеу жүргізуге кредит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482"/>
        <w:gridCol w:w="929"/>
        <w:gridCol w:w="546"/>
        <w:gridCol w:w="7961"/>
        <w:gridCol w:w="2379"/>
      </w:tblGrid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ІшкСын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166 944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166 944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803"/>
        <w:gridCol w:w="824"/>
        <w:gridCol w:w="739"/>
        <w:gridCol w:w="7483"/>
        <w:gridCol w:w="2404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Фтоп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Кі-ші ба-ғ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825 400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825 400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825 400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134 500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134 500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80 900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80 900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482"/>
        <w:gridCol w:w="929"/>
        <w:gridCol w:w="546"/>
        <w:gridCol w:w="8003"/>
        <w:gridCol w:w="2337"/>
      </w:tblGrid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ІшкСын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483"/>
        <w:gridCol w:w="654"/>
        <w:gridCol w:w="547"/>
        <w:gridCol w:w="8229"/>
        <w:gridCol w:w="2383"/>
      </w:tblGrid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-11 956 803</w:t>
            </w:r>
          </w:p>
        </w:tc>
      </w:tr>
      <w:tr>
        <w:trPr>
          <w:trHeight w:val="4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11 956 803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