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9857" w14:textId="11f9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30 наурыздағы N 49 қаулысы. Маңғыстау облысының Әділет департаментінде 2012 жылғы 13 сәуірде N 2122 тіркелді. Күші жойылды - Маңғыстау облысы әкімдігінің 2013 жылғы 23 қаңтардағы № 17 қаулысымен</w:t>
      </w:r>
    </w:p>
    <w:p>
      <w:pPr>
        <w:spacing w:after="0"/>
        <w:ind w:left="0"/>
        <w:jc w:val="both"/>
      </w:pPr>
      <w:bookmarkStart w:name="z2" w:id="0"/>
      <w:r>
        <w:rPr>
          <w:rFonts w:ascii="Times New Roman"/>
          <w:b w:val="false"/>
          <w:i w:val="false"/>
          <w:color w:val="ff0000"/>
          <w:sz w:val="28"/>
        </w:rPr>
        <w:t>      Ескерту. Күші жойылды - Маңғыстау облысы әкімдігінің 2013.01.23  № 17 қаулысымен.</w:t>
      </w:r>
      <w:r>
        <w:br/>
      </w:r>
      <w:r>
        <w:rPr>
          <w:rFonts w:ascii="Times New Roman"/>
          <w:b w:val="false"/>
          <w:i w:val="false"/>
          <w:color w:val="000000"/>
          <w:sz w:val="28"/>
        </w:rPr>
        <w:t>
 </w:t>
      </w:r>
      <w:r>
        <w:br/>
      </w:r>
      <w:r>
        <w:rPr>
          <w:rFonts w:ascii="Times New Roman"/>
          <w:b w:val="false"/>
          <w:i w:val="false"/>
          <w:color w:val="000000"/>
          <w:sz w:val="28"/>
        </w:rPr>
        <w:t>
      «Ақпараттандыру туралы» Қазақстан Республикасының 2007 жылғы 11 қантардағы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Қ.Б. Жұмашевқа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Мұхаметжанов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30 наурыз 2012 жыл</w:t>
      </w:r>
    </w:p>
    <w:bookmarkStart w:name="z5"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30 наурыз № 49</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«Мектепке дейінгі балалар ұйымдарына жолдама беру үшін мектеп жасына дейінгі (7 жасқадейінгі) балаларды тіркеу» электрондық мемлекеттік қызмет регламенті 1. Жалпы ережелер</w:t>
      </w:r>
    </w:p>
    <w:bookmarkEnd w:id="2"/>
    <w:bookmarkStart w:name="z7" w:id="3"/>
    <w:p>
      <w:pPr>
        <w:spacing w:after="0"/>
        <w:ind w:left="0"/>
        <w:jc w:val="both"/>
      </w:pPr>
      <w:r>
        <w:rPr>
          <w:rFonts w:ascii="Times New Roman"/>
          <w:b w:val="false"/>
          <w:i w:val="false"/>
          <w:color w:val="000000"/>
          <w:sz w:val="28"/>
        </w:rPr>
        <w:t xml:space="preserve">
      1. «Мектепке дейінгі балалар ұйымдарына жолдама беру үшін мектеп жасына дейінгі (7 жасқа дейінгі) балаларды тіркеу» электрондық мемлекеттік қызмет (бұдан әрі – электрондықмемлекеттік қызмет) қалалық және аудандық білім бөлімдерімен, баламалы негізде халыққа қызмет көрсету орталықтары (бұдан әрі – ХҚКО) арқылы және «электрондық үкімет» веб-порталы: </w:t>
      </w:r>
      <w:r>
        <w:rPr>
          <w:rFonts w:ascii="Times New Roman"/>
          <w:b w:val="false"/>
          <w:i w:val="false"/>
          <w:color w:val="000000"/>
          <w:sz w:val="28"/>
          <w:u w:val="single"/>
        </w:rPr>
        <w:t>www.e.gov.kz</w:t>
      </w:r>
      <w:r>
        <w:rPr>
          <w:rFonts w:ascii="Times New Roman"/>
          <w:b w:val="false"/>
          <w:i w:val="false"/>
          <w:color w:val="000000"/>
          <w:sz w:val="28"/>
        </w:rPr>
        <w:t xml:space="preserve"> (бұдан әрі – ЭҮП) арқылы көрсетіледі. </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2010 жылғы 26 ақпандағы </w:t>
      </w:r>
      <w:r>
        <w:rPr>
          <w:rFonts w:ascii="Times New Roman"/>
          <w:b w:val="false"/>
          <w:i w:val="false"/>
          <w:color w:val="000000"/>
          <w:sz w:val="28"/>
        </w:rPr>
        <w:t>№ 140</w:t>
      </w:r>
      <w:r>
        <w:rPr>
          <w:rFonts w:ascii="Times New Roman"/>
          <w:b w:val="false"/>
          <w:i w:val="false"/>
          <w:color w:val="000000"/>
          <w:sz w:val="28"/>
        </w:rPr>
        <w:t xml:space="preserve"> қаулысымен бекiтiлген «Мектепке дейiнгi балалар ұйымдарына жолдама беру үшiн мектеп жасына дейiнгi (7 жасқа дейiнгi) балаларды тiркеу» мемлекеттiк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қамтымайтын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2) ЖТ МДБ – «Жеке тұлғалар» мемлекеттiк деректер базасы;</w:t>
      </w:r>
      <w:r>
        <w:br/>
      </w:r>
      <w:r>
        <w:rPr>
          <w:rFonts w:ascii="Times New Roman"/>
          <w:b w:val="false"/>
          <w:i w:val="false"/>
          <w:color w:val="000000"/>
          <w:sz w:val="28"/>
        </w:rPr>
        <w:t>
</w:t>
      </w:r>
      <w:r>
        <w:rPr>
          <w:rFonts w:ascii="Times New Roman"/>
          <w:b w:val="false"/>
          <w:i w:val="false"/>
          <w:color w:val="000000"/>
          <w:sz w:val="28"/>
        </w:rPr>
        <w:t>
      3) МБҰ – мектепке дейiнгi тәрбие мен оқытудың жалпы бiлiм беру бағдарламаларын iске асыратын мектепке дейiнгi балалар ұйымы;</w:t>
      </w:r>
      <w:r>
        <w:br/>
      </w:r>
      <w:r>
        <w:rPr>
          <w:rFonts w:ascii="Times New Roman"/>
          <w:b w:val="false"/>
          <w:i w:val="false"/>
          <w:color w:val="000000"/>
          <w:sz w:val="28"/>
        </w:rPr>
        <w:t>
</w:t>
      </w:r>
      <w:r>
        <w:rPr>
          <w:rFonts w:ascii="Times New Roman"/>
          <w:b w:val="false"/>
          <w:i w:val="false"/>
          <w:color w:val="000000"/>
          <w:sz w:val="28"/>
        </w:rPr>
        <w:t>
      4)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5) «Азаматтық хал актілерінің жазбасы» ақпараттық жүйесі (бұдан әрі – АХАЖ АЖ) – азаматтық хал актілерін тіркеу үшін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куәландыру орталығы ақпараттық жүйесі (бұдан әрі – ҰКО АЖ) – «электрондық үкімет», мемлекеттік және мемлекеттік емес ақпараттық жүйелердің қатысушыларына қызмет көрсететін куәландыру орталығы;</w:t>
      </w:r>
      <w:r>
        <w:br/>
      </w:r>
      <w:r>
        <w:rPr>
          <w:rFonts w:ascii="Times New Roman"/>
          <w:b w:val="false"/>
          <w:i w:val="false"/>
          <w:color w:val="000000"/>
          <w:sz w:val="28"/>
        </w:rPr>
        <w:t>
</w:t>
      </w:r>
      <w:r>
        <w:rPr>
          <w:rFonts w:ascii="Times New Roman"/>
          <w:b w:val="false"/>
          <w:i w:val="false"/>
          <w:color w:val="000000"/>
          <w:sz w:val="28"/>
        </w:rPr>
        <w:t>
      7) халыққа қызмет көрсету орталықтарының ақпараттық жүйесi (бұдан әрi – ХҚКО АЖ) – Қазақстан Республикасының Халыққа қызмет көрсету орталықтары, сонымен қатар тиiстi министрлiктерi мен ведомстволары арқылы халыққа (жеке және заңды тұлғаларға) қызмет ұсыну үдерiсiн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8)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9) жергілікті атқарушы орган (бұдан әрі – ЖАО) – қалалық және аудандық білім бөлімдері;</w:t>
      </w:r>
      <w:r>
        <w:br/>
      </w:r>
      <w:r>
        <w:rPr>
          <w:rFonts w:ascii="Times New Roman"/>
          <w:b w:val="false"/>
          <w:i w:val="false"/>
          <w:color w:val="000000"/>
          <w:sz w:val="28"/>
        </w:rPr>
        <w:t>
</w:t>
      </w:r>
      <w:r>
        <w:rPr>
          <w:rFonts w:ascii="Times New Roman"/>
          <w:b w:val="false"/>
          <w:i w:val="false"/>
          <w:color w:val="000000"/>
          <w:sz w:val="28"/>
        </w:rPr>
        <w:t>
      10)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11) «Аймақтық шлюз, Қазақстан Республикасы «электрондық үкiметi» шлюзiнiң кiшi жүйесi ретiндегi өңiрлiк шлюзi» (бұдан әрі – ЭҮАШ АЖ) – «е-үкiмет» пен «е-әкiмдiк» инфрақұрылымын интеграциялауды қамтамасыз етуге арналған ақпараттық жүйе (жергiлiктi атқарушы органдардың мемлекеттiк ақпараттық ресурстарға «электрондық үкiмет» шлюзi арқылы қол жеткiзу механизмiн ұсыну, сондай-ақ аймақтық деңгейде азаматтарға және бизнес-құрылымдарға электрондық қызмет көрсету;</w:t>
      </w:r>
      <w:r>
        <w:br/>
      </w:r>
      <w:r>
        <w:rPr>
          <w:rFonts w:ascii="Times New Roman"/>
          <w:b w:val="false"/>
          <w:i w:val="false"/>
          <w:color w:val="000000"/>
          <w:sz w:val="28"/>
        </w:rPr>
        <w:t>
</w:t>
      </w:r>
      <w:r>
        <w:rPr>
          <w:rFonts w:ascii="Times New Roman"/>
          <w:b w:val="false"/>
          <w:i w:val="false"/>
          <w:color w:val="000000"/>
          <w:sz w:val="28"/>
        </w:rPr>
        <w:t>
      12) құрылымдық –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13)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14)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15)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17) электрондық құжат – ақпарат электрондық-цифрлық нысанда берілген және электрондық цифрлық қолтаңба арқылы куәландырылған құжат.</w:t>
      </w:r>
    </w:p>
    <w:bookmarkEnd w:id="3"/>
    <w:bookmarkStart w:name="z29"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bookmarkStart w:name="z30" w:id="5"/>
    <w:p>
      <w:pPr>
        <w:spacing w:after="0"/>
        <w:ind w:left="0"/>
        <w:jc w:val="both"/>
      </w:pPr>
      <w:r>
        <w:rPr>
          <w:rFonts w:ascii="Times New Roman"/>
          <w:b w:val="false"/>
          <w:i w:val="false"/>
          <w:color w:val="000000"/>
          <w:sz w:val="28"/>
        </w:rPr>
        <w:t>
      6. ЖАО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1 диаграммасы) осы Регламентке</w:t>
      </w:r>
      <w:r>
        <w:rPr>
          <w:rFonts w:ascii="Times New Roman"/>
          <w:b w:val="false"/>
          <w:i w:val="false"/>
          <w:color w:val="000000"/>
          <w:sz w:val="28"/>
        </w:rPr>
        <w:t xml:space="preserve"> 2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қызмет алу үшiн өтiнiш және қажеттi құжаттардың түпнұсқаларымен ЖАО-ға өтiнiш жасауы тиiс. Тұтынушының өтiнiш және құжаттарының түпнұсқалығын ЖАО-ның қызметкерi тексеруі;</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көрсету үшін ЖАО қызметкерiнiң ЖАО АЖ - да ЖСН және парольді енгiзу (авторизациялау үдерісі) үдерісі;</w:t>
      </w:r>
      <w:r>
        <w:br/>
      </w:r>
      <w:r>
        <w:rPr>
          <w:rFonts w:ascii="Times New Roman"/>
          <w:b w:val="false"/>
          <w:i w:val="false"/>
          <w:color w:val="000000"/>
          <w:sz w:val="28"/>
        </w:rPr>
        <w:t>
</w:t>
      </w:r>
      <w:r>
        <w:rPr>
          <w:rFonts w:ascii="Times New Roman"/>
          <w:b w:val="false"/>
          <w:i w:val="false"/>
          <w:color w:val="000000"/>
          <w:sz w:val="28"/>
        </w:rPr>
        <w:t>
      3) 1-шарт – ЖСН және пароль арқылы ЖАО АЖ-дан ЖАО - ның тіркелген қызметкері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ЖАО қызметкерінің деректерінде бұзушылықтар болуына байланысты ЖАО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үдеріс – ЖАО қызметкерінің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4-үдеріс – АХАЖ АЖ-да бала туралы деректерді тексеруге сұрау салу;</w:t>
      </w:r>
      <w:r>
        <w:br/>
      </w:r>
      <w:r>
        <w:rPr>
          <w:rFonts w:ascii="Times New Roman"/>
          <w:b w:val="false"/>
          <w:i w:val="false"/>
          <w:color w:val="000000"/>
          <w:sz w:val="28"/>
        </w:rPr>
        <w:t>
</w:t>
      </w:r>
      <w:r>
        <w:rPr>
          <w:rFonts w:ascii="Times New Roman"/>
          <w:b w:val="false"/>
          <w:i w:val="false"/>
          <w:color w:val="000000"/>
          <w:sz w:val="28"/>
        </w:rPr>
        <w:t>
      7) 5- үдеріс – электрондық мемлекеттік қызмет көрсетуге сұрау салудың толтырылған нысанына (енгізілген деректерді, қосылған сканерден өткізілген құжаттарды) ЖАО қызметкерінің ЭЦҚ арқылы қол қою;</w:t>
      </w:r>
      <w:r>
        <w:br/>
      </w:r>
      <w:r>
        <w:rPr>
          <w:rFonts w:ascii="Times New Roman"/>
          <w:b w:val="false"/>
          <w:i w:val="false"/>
          <w:color w:val="000000"/>
          <w:sz w:val="28"/>
        </w:rPr>
        <w:t>
</w:t>
      </w:r>
      <w:r>
        <w:rPr>
          <w:rFonts w:ascii="Times New Roman"/>
          <w:b w:val="false"/>
          <w:i w:val="false"/>
          <w:color w:val="000000"/>
          <w:sz w:val="28"/>
        </w:rPr>
        <w:t>
      8)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ЖАО АЖ-да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9) 6-үдеріс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7-үдеріс –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11) 8-үдеріс – МБҰ-да орын бар екендігі туралы тұтынушы хабарлау үдерісі;</w:t>
      </w:r>
      <w:r>
        <w:br/>
      </w:r>
      <w:r>
        <w:rPr>
          <w:rFonts w:ascii="Times New Roman"/>
          <w:b w:val="false"/>
          <w:i w:val="false"/>
          <w:color w:val="000000"/>
          <w:sz w:val="28"/>
        </w:rPr>
        <w:t>
</w:t>
      </w:r>
      <w:r>
        <w:rPr>
          <w:rFonts w:ascii="Times New Roman"/>
          <w:b w:val="false"/>
          <w:i w:val="false"/>
          <w:color w:val="000000"/>
          <w:sz w:val="28"/>
        </w:rPr>
        <w:t>
      12) 3-шарт – ұсынылған МБҰ-ға баланы жолдау туралы тұтынушының шешім қабылдауы;</w:t>
      </w:r>
      <w:r>
        <w:br/>
      </w:r>
      <w:r>
        <w:rPr>
          <w:rFonts w:ascii="Times New Roman"/>
          <w:b w:val="false"/>
          <w:i w:val="false"/>
          <w:color w:val="000000"/>
          <w:sz w:val="28"/>
        </w:rPr>
        <w:t>
</w:t>
      </w:r>
      <w:r>
        <w:rPr>
          <w:rFonts w:ascii="Times New Roman"/>
          <w:b w:val="false"/>
          <w:i w:val="false"/>
          <w:color w:val="000000"/>
          <w:sz w:val="28"/>
        </w:rPr>
        <w:t>
      13) 9-үдеріс – МБҰ-дағы ұсынылған орыннан тұтынушының жазбаша бас тартуды қалыптастыру үдерісі. Тұтынушы кезекте тұра береді;</w:t>
      </w:r>
      <w:r>
        <w:br/>
      </w:r>
      <w:r>
        <w:rPr>
          <w:rFonts w:ascii="Times New Roman"/>
          <w:b w:val="false"/>
          <w:i w:val="false"/>
          <w:color w:val="000000"/>
          <w:sz w:val="28"/>
        </w:rPr>
        <w:t>
</w:t>
      </w:r>
      <w:r>
        <w:rPr>
          <w:rFonts w:ascii="Times New Roman"/>
          <w:b w:val="false"/>
          <w:i w:val="false"/>
          <w:color w:val="000000"/>
          <w:sz w:val="28"/>
        </w:rPr>
        <w:t>
      14) 10-үдеріс – ұсынылған МБҰ-ға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15) 11-үдеріс – ЖАО қызметкерiнiң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қолма-қол немесе тұтынушының электрондық поштасына жiберу арқылы беру.</w:t>
      </w:r>
      <w:r>
        <w:br/>
      </w:r>
      <w:r>
        <w:rPr>
          <w:rFonts w:ascii="Times New Roman"/>
          <w:b w:val="false"/>
          <w:i w:val="false"/>
          <w:color w:val="000000"/>
          <w:sz w:val="28"/>
        </w:rPr>
        <w:t>
</w:t>
      </w:r>
      <w:r>
        <w:rPr>
          <w:rFonts w:ascii="Times New Roman"/>
          <w:b w:val="false"/>
          <w:i w:val="false"/>
          <w:color w:val="000000"/>
          <w:sz w:val="28"/>
        </w:rPr>
        <w:t>
      7. ХҚКО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2 диаграммасы) осы Регламентке </w:t>
      </w:r>
      <w:r>
        <w:rPr>
          <w:rFonts w:ascii="Times New Roman"/>
          <w:b w:val="false"/>
          <w:i w:val="false"/>
          <w:color w:val="000000"/>
          <w:sz w:val="28"/>
        </w:rPr>
        <w:t>2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мемлекеттік қызмет көрсету үшін ХҚКО АЖ</w:t>
      </w:r>
      <w:r>
        <w:rPr>
          <w:rFonts w:ascii="Times New Roman"/>
          <w:b/>
          <w:i w:val="false"/>
          <w:color w:val="000000"/>
          <w:sz w:val="28"/>
        </w:rPr>
        <w:t>–</w:t>
      </w:r>
      <w:r>
        <w:rPr>
          <w:rFonts w:ascii="Times New Roman"/>
          <w:b w:val="false"/>
          <w:i w:val="false"/>
          <w:color w:val="000000"/>
          <w:sz w:val="28"/>
        </w:rPr>
        <w:t xml:space="preserve"> да ХҚКО операторының авторизациялау үдерісі;</w:t>
      </w:r>
      <w:r>
        <w:br/>
      </w:r>
      <w:r>
        <w:rPr>
          <w:rFonts w:ascii="Times New Roman"/>
          <w:b w:val="false"/>
          <w:i w:val="false"/>
          <w:color w:val="000000"/>
          <w:sz w:val="28"/>
        </w:rPr>
        <w:t>
</w:t>
      </w:r>
      <w:r>
        <w:rPr>
          <w:rFonts w:ascii="Times New Roman"/>
          <w:b w:val="false"/>
          <w:i w:val="false"/>
          <w:color w:val="000000"/>
          <w:sz w:val="28"/>
        </w:rPr>
        <w:t>
      2) 1-шарт – ХҚКО АЖ</w:t>
      </w:r>
      <w:r>
        <w:rPr>
          <w:rFonts w:ascii="Times New Roman"/>
          <w:b/>
          <w:i w:val="false"/>
          <w:color w:val="000000"/>
          <w:sz w:val="28"/>
        </w:rPr>
        <w:t xml:space="preserve"> –</w:t>
      </w:r>
      <w:r>
        <w:rPr>
          <w:rFonts w:ascii="Times New Roman"/>
          <w:b w:val="false"/>
          <w:i w:val="false"/>
          <w:color w:val="000000"/>
          <w:sz w:val="28"/>
        </w:rPr>
        <w:t xml:space="preserve"> да логин және пароль, не ЭЦҚ арқылы тіркелген оператор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3) 2-үдеріс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5) 4-үдеріс – АХАЖ АЖ-да бала туралы деректерді тексеруге сұрау салу;</w:t>
      </w:r>
      <w:r>
        <w:br/>
      </w:r>
      <w:r>
        <w:rPr>
          <w:rFonts w:ascii="Times New Roman"/>
          <w:b w:val="false"/>
          <w:i w:val="false"/>
          <w:color w:val="000000"/>
          <w:sz w:val="28"/>
        </w:rPr>
        <w:t>
</w:t>
      </w:r>
      <w:r>
        <w:rPr>
          <w:rFonts w:ascii="Times New Roman"/>
          <w:b w:val="false"/>
          <w:i w:val="false"/>
          <w:color w:val="000000"/>
          <w:sz w:val="28"/>
        </w:rPr>
        <w:t>
      6) 5-үдеріс – электрондық мемлекеттік қызмет көрсетуге сұрау салудың толтырылған нысанына (енгізілген деректерді және қосылған сканерден өткізілген құжаттарды) ХҚКО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8) 6-үдеріс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7-үдеріс – ХҚКО операторының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8-үдеріс – МБҰ-да орын бар екендігі туралы тұтынушы хабарлау үдерісі;</w:t>
      </w:r>
      <w:r>
        <w:br/>
      </w:r>
      <w:r>
        <w:rPr>
          <w:rFonts w:ascii="Times New Roman"/>
          <w:b w:val="false"/>
          <w:i w:val="false"/>
          <w:color w:val="000000"/>
          <w:sz w:val="28"/>
        </w:rPr>
        <w:t>
</w:t>
      </w:r>
      <w:r>
        <w:rPr>
          <w:rFonts w:ascii="Times New Roman"/>
          <w:b w:val="false"/>
          <w:i w:val="false"/>
          <w:color w:val="000000"/>
          <w:sz w:val="28"/>
        </w:rPr>
        <w:t>
      11) 3-шарт – ұсынылған МБҰ-ға баланы жолдау туралы тұтынушының шешім қабылдауы;</w:t>
      </w:r>
      <w:r>
        <w:br/>
      </w:r>
      <w:r>
        <w:rPr>
          <w:rFonts w:ascii="Times New Roman"/>
          <w:b w:val="false"/>
          <w:i w:val="false"/>
          <w:color w:val="000000"/>
          <w:sz w:val="28"/>
        </w:rPr>
        <w:t>
</w:t>
      </w:r>
      <w:r>
        <w:rPr>
          <w:rFonts w:ascii="Times New Roman"/>
          <w:b w:val="false"/>
          <w:i w:val="false"/>
          <w:color w:val="000000"/>
          <w:sz w:val="28"/>
        </w:rPr>
        <w:t>
      12) 9-үдеріс – МБҰ-дағы ұсынылған орыннан тұтынушының жазбаша бас тартуды қалыптастыру үдерісі. Тұтынушы кезекте тұра береді;</w:t>
      </w:r>
      <w:r>
        <w:br/>
      </w:r>
      <w:r>
        <w:rPr>
          <w:rFonts w:ascii="Times New Roman"/>
          <w:b w:val="false"/>
          <w:i w:val="false"/>
          <w:color w:val="000000"/>
          <w:sz w:val="28"/>
        </w:rPr>
        <w:t>
</w:t>
      </w:r>
      <w:r>
        <w:rPr>
          <w:rFonts w:ascii="Times New Roman"/>
          <w:b w:val="false"/>
          <w:i w:val="false"/>
          <w:color w:val="000000"/>
          <w:sz w:val="28"/>
        </w:rPr>
        <w:t>
      13) 10-үдеріс – ұсынылған МБҰ-ға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және ХҚКО АЖ-ға жіберіледі;</w:t>
      </w:r>
      <w:r>
        <w:br/>
      </w:r>
      <w:r>
        <w:rPr>
          <w:rFonts w:ascii="Times New Roman"/>
          <w:b w:val="false"/>
          <w:i w:val="false"/>
          <w:color w:val="000000"/>
          <w:sz w:val="28"/>
        </w:rPr>
        <w:t>
</w:t>
      </w:r>
      <w:r>
        <w:rPr>
          <w:rFonts w:ascii="Times New Roman"/>
          <w:b w:val="false"/>
          <w:i w:val="false"/>
          <w:color w:val="000000"/>
          <w:sz w:val="28"/>
        </w:rPr>
        <w:t>
      14) 11-үдеріс – ХҚКО қызметкерiнiң шығыс құжатты қызметтi тұтынушыға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8. ЭҮП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3 диаграммасы) осы Регламентке </w:t>
      </w:r>
      <w:r>
        <w:rPr>
          <w:rFonts w:ascii="Times New Roman"/>
          <w:b w:val="false"/>
          <w:i w:val="false"/>
          <w:color w:val="000000"/>
          <w:sz w:val="28"/>
        </w:rPr>
        <w:t>2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 және парольдің көмегімен ЭҮП-те тіркелуі жүзеге асырылады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алу үшін тұтынушының ЖСНжәне парольді ЭҮП-те енгізу үрдісі (авторизациялау үрдісі);</w:t>
      </w:r>
      <w:r>
        <w:br/>
      </w:r>
      <w:r>
        <w:rPr>
          <w:rFonts w:ascii="Times New Roman"/>
          <w:b w:val="false"/>
          <w:i w:val="false"/>
          <w:color w:val="000000"/>
          <w:sz w:val="28"/>
        </w:rPr>
        <w:t>
</w:t>
      </w:r>
      <w:r>
        <w:rPr>
          <w:rFonts w:ascii="Times New Roman"/>
          <w:b w:val="false"/>
          <w:i w:val="false"/>
          <w:color w:val="000000"/>
          <w:sz w:val="28"/>
        </w:rPr>
        <w:t>
      3) 1-шарт – ЭҮП-те ЖСН және пароль арқылы тіркелген тұтынушы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ЭҮП-те авторизациялаудан бас тарту туралы хабарламанықалыптастыру;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4-үдеріс – АХАЖ АЖ-да бала туралы деректерді тексеруге сұрау салу;</w:t>
      </w:r>
      <w:r>
        <w:br/>
      </w:r>
      <w:r>
        <w:rPr>
          <w:rFonts w:ascii="Times New Roman"/>
          <w:b w:val="false"/>
          <w:i w:val="false"/>
          <w:color w:val="000000"/>
          <w:sz w:val="28"/>
        </w:rPr>
        <w:t>
</w:t>
      </w:r>
      <w:r>
        <w:rPr>
          <w:rFonts w:ascii="Times New Roman"/>
          <w:b w:val="false"/>
          <w:i w:val="false"/>
          <w:color w:val="000000"/>
          <w:sz w:val="28"/>
        </w:rPr>
        <w:t>
      7) 5-үдеріс – электрондық мемлекеттік қызмет көрсетуге сұрау салудың толтырылған нысанына (енгізілген деректерді, қосылған сканерден өткізілген құжаттарды) ХҚКО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8)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9) 6-үдеріс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7-үдеріс – тұтынушының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11) 8-үдеріс – МБҰ-да орын бар екендігі туралы тұтынушы хабарлау үдерісі;</w:t>
      </w:r>
      <w:r>
        <w:br/>
      </w:r>
      <w:r>
        <w:rPr>
          <w:rFonts w:ascii="Times New Roman"/>
          <w:b w:val="false"/>
          <w:i w:val="false"/>
          <w:color w:val="000000"/>
          <w:sz w:val="28"/>
        </w:rPr>
        <w:t>
</w:t>
      </w:r>
      <w:r>
        <w:rPr>
          <w:rFonts w:ascii="Times New Roman"/>
          <w:b w:val="false"/>
          <w:i w:val="false"/>
          <w:color w:val="000000"/>
          <w:sz w:val="28"/>
        </w:rPr>
        <w:t>
      12) 3-шарт – ұсынылған МБҰ-ға баланы жолдау туралы тұтынушының шешім қабылдауы;</w:t>
      </w:r>
      <w:r>
        <w:br/>
      </w:r>
      <w:r>
        <w:rPr>
          <w:rFonts w:ascii="Times New Roman"/>
          <w:b w:val="false"/>
          <w:i w:val="false"/>
          <w:color w:val="000000"/>
          <w:sz w:val="28"/>
        </w:rPr>
        <w:t>
</w:t>
      </w:r>
      <w:r>
        <w:rPr>
          <w:rFonts w:ascii="Times New Roman"/>
          <w:b w:val="false"/>
          <w:i w:val="false"/>
          <w:color w:val="000000"/>
          <w:sz w:val="28"/>
        </w:rPr>
        <w:t>
      13) 9-үдеріс – МБҰ-дағы ұсынылған орыннан тұтынушының жазбаша бас тартуды қалыптастыру үдерісі. Тұтынушы кезекте тұра береді;</w:t>
      </w:r>
      <w:r>
        <w:br/>
      </w:r>
      <w:r>
        <w:rPr>
          <w:rFonts w:ascii="Times New Roman"/>
          <w:b w:val="false"/>
          <w:i w:val="false"/>
          <w:color w:val="000000"/>
          <w:sz w:val="28"/>
        </w:rPr>
        <w:t>
</w:t>
      </w:r>
      <w:r>
        <w:rPr>
          <w:rFonts w:ascii="Times New Roman"/>
          <w:b w:val="false"/>
          <w:i w:val="false"/>
          <w:color w:val="000000"/>
          <w:sz w:val="28"/>
        </w:rPr>
        <w:t>
      14) 10-үдеріс – ұсынылған МБҰ-ға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тұтынушыға мемлекеттік және орыс тілінде көрсетілетін электрондық мемлекеттік қызметке экрандық нысандар келтірілген.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сұрау салуының орындалу мәртебесін тексеру тәсілі: ЭҮП-те «Қызметтерді алу тарихы» бөлiмiнде, сонымен қатар ЖАО-ға/ХҚКО-ға өтiнiш жасағанда.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ақпаратты алу, сондай-ақ қажет болған жағдайда олардың сапасын бағалау (оның ішінде шағымдану) үшін байланыс телефонының нөмірі: 8(7292) 43-53-01.</w:t>
      </w:r>
    </w:p>
    <w:bookmarkEnd w:id="5"/>
    <w:bookmarkStart w:name="z79" w:id="6"/>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6"/>
    <w:bookmarkStart w:name="z80" w:id="7"/>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 тізімі:</w:t>
      </w:r>
      <w:r>
        <w:br/>
      </w:r>
      <w:r>
        <w:rPr>
          <w:rFonts w:ascii="Times New Roman"/>
          <w:b w:val="false"/>
          <w:i w:val="false"/>
          <w:color w:val="000000"/>
          <w:sz w:val="28"/>
        </w:rPr>
        <w:t>
      1) ЖАО;</w:t>
      </w:r>
      <w:r>
        <w:br/>
      </w:r>
      <w:r>
        <w:rPr>
          <w:rFonts w:ascii="Times New Roman"/>
          <w:b w:val="false"/>
          <w:i w:val="false"/>
          <w:color w:val="000000"/>
          <w:sz w:val="28"/>
        </w:rPr>
        <w:t>
      2) ЖАО АЖ;</w:t>
      </w:r>
      <w:r>
        <w:br/>
      </w:r>
      <w:r>
        <w:rPr>
          <w:rFonts w:ascii="Times New Roman"/>
          <w:b w:val="false"/>
          <w:i w:val="false"/>
          <w:color w:val="000000"/>
          <w:sz w:val="28"/>
        </w:rPr>
        <w:t>
      3) ЭҮАШ (ЭҮШ);</w:t>
      </w:r>
      <w:r>
        <w:br/>
      </w:r>
      <w:r>
        <w:rPr>
          <w:rFonts w:ascii="Times New Roman"/>
          <w:b w:val="false"/>
          <w:i w:val="false"/>
          <w:color w:val="000000"/>
          <w:sz w:val="28"/>
        </w:rPr>
        <w:t>
      4) ХҚКО АЖ;</w:t>
      </w:r>
      <w:r>
        <w:br/>
      </w:r>
      <w:r>
        <w:rPr>
          <w:rFonts w:ascii="Times New Roman"/>
          <w:b w:val="false"/>
          <w:i w:val="false"/>
          <w:color w:val="000000"/>
          <w:sz w:val="28"/>
        </w:rPr>
        <w:t>
      5) ХҚКО;</w:t>
      </w:r>
      <w:r>
        <w:br/>
      </w:r>
      <w:r>
        <w:rPr>
          <w:rFonts w:ascii="Times New Roman"/>
          <w:b w:val="false"/>
          <w:i w:val="false"/>
          <w:color w:val="000000"/>
          <w:sz w:val="28"/>
        </w:rPr>
        <w:t>
      6) ЭҮП.</w:t>
      </w:r>
      <w:r>
        <w:br/>
      </w:r>
      <w:r>
        <w:rPr>
          <w:rFonts w:ascii="Times New Roman"/>
          <w:b w:val="false"/>
          <w:i w:val="false"/>
          <w:color w:val="000000"/>
          <w:sz w:val="28"/>
        </w:rPr>
        <w:t>
</w:t>
      </w:r>
      <w:r>
        <w:rPr>
          <w:rFonts w:ascii="Times New Roman"/>
          <w:b w:val="false"/>
          <w:i w:val="false"/>
          <w:color w:val="000000"/>
          <w:sz w:val="28"/>
        </w:rPr>
        <w:t>
      13. Әрбір іс-қимылдың орындалу мерзімін көрсете отырып, ҚФБіс-қимылы дәйектілігінің мәтіндік кестелік сипаттамасы осы Регламентке</w:t>
      </w:r>
      <w:r>
        <w:rPr>
          <w:rFonts w:ascii="Times New Roman"/>
          <w:b w:val="false"/>
          <w:i w:val="false"/>
          <w:color w:val="000000"/>
          <w:sz w:val="28"/>
          <w:u w:val="single"/>
        </w:rPr>
        <w:t>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 1, 2, 3 диаграммалар)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қызметті көрсету нәтижесі соған сәйкес ұсынылуы тиіс бланкілердің нысандары, үлгілері осы Регламентке  </w:t>
      </w:r>
      <w:r>
        <w:rPr>
          <w:rFonts w:ascii="Times New Roman"/>
          <w:b w:val="false"/>
          <w:i w:val="false"/>
          <w:color w:val="000000"/>
          <w:sz w:val="28"/>
        </w:rPr>
        <w:t>4 - қосымшада</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6) тұтынушы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шарттары:электрондық мемлекеттiк қызметке қол жеткiзудiң және көрсетудiң қолдайтын барлық құрылғылары (компьютер, Интернет, ХҚКО, ЖАО).</w:t>
      </w:r>
    </w:p>
    <w:bookmarkEnd w:id="7"/>
    <w:bookmarkStart w:name="z87" w:id="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8"/>
    <w:bookmarkStart w:name="z88" w:id="9"/>
    <w:p>
      <w:pPr>
        <w:spacing w:after="0"/>
        <w:ind w:left="0"/>
        <w:jc w:val="left"/>
      </w:pPr>
      <w:r>
        <w:rPr>
          <w:rFonts w:ascii="Times New Roman"/>
          <w:b/>
          <w:i w:val="false"/>
          <w:color w:val="000000"/>
        </w:rPr>
        <w:t xml:space="preserve"> 
1-кесте. ЖАО арқылы іс-қимылдардың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789"/>
        <w:gridCol w:w="1507"/>
        <w:gridCol w:w="1711"/>
        <w:gridCol w:w="1610"/>
        <w:gridCol w:w="1494"/>
        <w:gridCol w:w="2574"/>
        <w:gridCol w:w="177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 мыл (жұмыс барысы-ның, ағыны-</w:t>
            </w:r>
            <w:r>
              <w:br/>
            </w:r>
            <w:r>
              <w:rPr>
                <w:rFonts w:ascii="Times New Roman"/>
                <w:b w:val="false"/>
                <w:i w:val="false"/>
                <w:color w:val="000000"/>
                <w:sz w:val="20"/>
              </w:rPr>
              <w:t>
ның)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 мылдың (үдерiс-тiң, рәсiм- деудiң, операци-яның) атауы және олардыңсипат- тамасы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 ның түпнұсқалы- ғын тексе-ру, ЖАО АЖ-ға дерек-терді енгізу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МДБ-да дерек- терді тексеру, сканер-ден өткізіл-ген құжат- тарды жүйеге жалғау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ХҚКО АЖ-ға мәртебе-лер туралы</w:t>
            </w:r>
          </w:p>
          <w:p>
            <w:pPr>
              <w:spacing w:after="20"/>
              <w:ind w:left="20"/>
              <w:jc w:val="both"/>
            </w:pPr>
            <w:r>
              <w:rPr>
                <w:rFonts w:ascii="Times New Roman"/>
                <w:b w:val="false"/>
                <w:i w:val="false"/>
                <w:color w:val="000000"/>
                <w:sz w:val="20"/>
              </w:rPr>
              <w:t xml:space="preserve">хабарла-маны бағдар-лау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хабар-ламаны қалып-тасты-ру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МБҰ-ға жолдама бере отырып, оң жауап қалыптасты-ру, баланы МБҰ-ға кезекке қою туралы хабарлама- талонды бере отырып, жауап қалыптасты-ру, немесе дәлелді бас тартуды қалыптасты-ру. Шешім қабылдау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 тастыруМәрте-</w:t>
            </w:r>
            <w:r>
              <w:br/>
            </w:r>
            <w:r>
              <w:rPr>
                <w:rFonts w:ascii="Times New Roman"/>
                <w:b w:val="false"/>
                <w:i w:val="false"/>
                <w:color w:val="000000"/>
                <w:sz w:val="20"/>
              </w:rPr>
              <w:t>
бені ауысты-ру туралы хабарла-ма қалып- тастыру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МБҰ-ға жолдама бере отырып, оң жауап қалыптасты-ру, баланы МБҰ-ға кезекке қою туралы хабарлама- талонды бере отырып, жауап қалыптасты-ру, немесе дәлелді бас тартуды қалыптасты-ру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 салуды орындау мәртебе-сін қалып- тастыру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Орындаумерзiм-дерi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 тан артық емес</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 мылдың нөмiрi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770"/>
        <w:gridCol w:w="1489"/>
        <w:gridCol w:w="1690"/>
        <w:gridCol w:w="1624"/>
        <w:gridCol w:w="1509"/>
        <w:gridCol w:w="2580"/>
        <w:gridCol w:w="180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w:t>
            </w:r>
            <w:r>
              <w:br/>
            </w:r>
            <w:r>
              <w:rPr>
                <w:rFonts w:ascii="Times New Roman"/>
                <w:b w:val="false"/>
                <w:i w:val="false"/>
                <w:color w:val="000000"/>
                <w:sz w:val="20"/>
              </w:rPr>
              <w:t>
ның)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 мылдың (үдерiс-тiң, рәсiм- деудiң, операци-яның) атауы және олардыңсипат- тамасы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бағдар-лау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 летті тұлға-ның ЭЦҚ қол қойыл-ған шығыс құжа- тын қалып-тасты-ру және тіркеу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 бағдарлау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қызмет көрсету-дің аяқта- луы туралы хабарла-маны көрсету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 ету-</w:t>
            </w:r>
            <w:r>
              <w:br/>
            </w:r>
            <w:r>
              <w:rPr>
                <w:rFonts w:ascii="Times New Roman"/>
                <w:b w:val="false"/>
                <w:i w:val="false"/>
                <w:color w:val="000000"/>
                <w:sz w:val="20"/>
              </w:rPr>
              <w:t>
шешiмi)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тұтыну-шы жүгін-</w:t>
            </w:r>
            <w:r>
              <w:br/>
            </w:r>
            <w:r>
              <w:rPr>
                <w:rFonts w:ascii="Times New Roman"/>
                <w:b w:val="false"/>
                <w:i w:val="false"/>
                <w:color w:val="000000"/>
                <w:sz w:val="20"/>
              </w:rPr>
              <w:t>
генде шығыс құжатын беру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 ның жіберілуі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Орында-лысының аяқталу мәртебе-сін көрсету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Орындаумерзiм-дерi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 тан артық емес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 тан артық емес</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Келесiіс-қимылдың нөмiрi</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 w:id="10"/>
    <w:p>
      <w:pPr>
        <w:spacing w:after="0"/>
        <w:ind w:left="0"/>
        <w:jc w:val="left"/>
      </w:pPr>
      <w:r>
        <w:rPr>
          <w:rFonts w:ascii="Times New Roman"/>
          <w:b/>
          <w:i w:val="false"/>
          <w:color w:val="000000"/>
        </w:rPr>
        <w:t xml:space="preserve"> 
2-кесте. ХҚКО арқылы іс-қимылдардың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939"/>
        <w:gridCol w:w="2003"/>
        <w:gridCol w:w="2209"/>
        <w:gridCol w:w="1972"/>
        <w:gridCol w:w="2319"/>
        <w:gridCol w:w="20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w:t>
            </w:r>
            <w:r>
              <w:br/>
            </w:r>
            <w:r>
              <w:rPr>
                <w:rFonts w:ascii="Times New Roman"/>
                <w:b w:val="false"/>
                <w:i w:val="false"/>
                <w:color w:val="000000"/>
                <w:sz w:val="20"/>
              </w:rPr>
              <w:t>
тамасы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құжатта-рының түпнұсқа-лығын тексеру, ХҚКО АЖ-ға деректерді енгізу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АХАЖ АЖ деректерді тексеру, сканерден өткізілген құжаттарды жүйеге жалғау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АЖ-дан ЭҮАШ АЖ-ға сұрау салуды бағдар- лау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жұмыстану-ға арызды қабылдау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 тер, құжат, ұйымдық-басшылықетушешi-мi)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өтінішті және құжаттарды қабылдау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отырып,сұ-рау салуды тіркеу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 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мәртебесін-де арызды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Жұмыстану-ға сұрау салуды қабылдау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w:t>
            </w:r>
            <w:r>
              <w:br/>
            </w:r>
            <w:r>
              <w:rPr>
                <w:rFonts w:ascii="Times New Roman"/>
                <w:b w:val="false"/>
                <w:i w:val="false"/>
                <w:color w:val="000000"/>
                <w:sz w:val="20"/>
              </w:rPr>
              <w:t>
дың нөмiрi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930"/>
        <w:gridCol w:w="1961"/>
        <w:gridCol w:w="2198"/>
        <w:gridCol w:w="1962"/>
        <w:gridCol w:w="2354"/>
        <w:gridCol w:w="20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МБҰ-ға жолдама бере отырып, оң жауап қалыптас-тыру, баланы МБҰ-ға кезекке қою туралы хабарлама-талон-ды бере отырып, жауап қалыптас-тыру, немесе дәлелді бас тартуды қалыптастыру. Шешім қабылдау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Мәртебені ауыстыру туралы хабарлама қалыптасты-ру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бағдар- лау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Тұтынушың жүгінген кезде арыздың орындалы-сының мәртебесі туралы хабарлама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 тер, құжат, ұйымдық-басшылықетушешi-мi)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МБҰ-ға жолдама бере отырып, оң жауап қалыптас-тыру, баланы МБҰ-ға кезекке қою туралы хабарлама-талон-ды бере отырып, жауап қалыптастыру, немесе дәлелді бас тартуды қалыптастыру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 салуды орындау мәртебесін қалыптасты-ру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дің орындалы-сының мәртебесі туралы хабарлама</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 дың нөмiрi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937"/>
        <w:gridCol w:w="1973"/>
        <w:gridCol w:w="2215"/>
        <w:gridCol w:w="1974"/>
        <w:gridCol w:w="2329"/>
        <w:gridCol w:w="20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Іс-қимылдың(үде-рiстiң, рәсiмдеудiң, операция-ның) атауы және олардың-сипат-</w:t>
            </w:r>
            <w:r>
              <w:br/>
            </w:r>
            <w:r>
              <w:rPr>
                <w:rFonts w:ascii="Times New Roman"/>
                <w:b w:val="false"/>
                <w:i w:val="false"/>
                <w:color w:val="000000"/>
                <w:sz w:val="20"/>
              </w:rPr>
              <w:t>
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тұлғаның ЭЦҚ қол қойылған шығыс құжатын қалыптасты-ру және тіркеу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мен хабарла-маны бағдар- 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қызмет көрсетудің аяқталуы туралы хабарлама-ны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тұтынушы-ға беру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 тер, құжат, ұйымдық-басшылықету шешiмi)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хабарлама-ның жіберілуі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Орындалысы-ның аяқталу мәртебесін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беру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11"/>
    <w:p>
      <w:pPr>
        <w:spacing w:after="0"/>
        <w:ind w:left="0"/>
        <w:jc w:val="left"/>
      </w:pPr>
      <w:r>
        <w:rPr>
          <w:rFonts w:ascii="Times New Roman"/>
          <w:b/>
          <w:i w:val="false"/>
          <w:color w:val="000000"/>
        </w:rPr>
        <w:t xml:space="preserve"> 
 3-кесте. ЭҮП арқылы іс-қимылдардың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937"/>
        <w:gridCol w:w="1979"/>
        <w:gridCol w:w="2225"/>
        <w:gridCol w:w="1964"/>
        <w:gridCol w:w="2328"/>
        <w:gridCol w:w="20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 тамасы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(тұтыну-шының ЭЦҚ) дұрысты-ғын тексеру. Арызды сақтау және ЭҮАШ (ЭҮШ) арқылы жіберу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ЖАО АЖ-ға бағдарлау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хабарла-маны қалыптас-тыру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орындауға қабылдау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 тер, құжат, ұйымдық-басшылықету шешiмi)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 немесе бас тарту туралы хабарла-ма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w:t>
            </w:r>
            <w:r>
              <w:br/>
            </w:r>
            <w:r>
              <w:rPr>
                <w:rFonts w:ascii="Times New Roman"/>
                <w:b w:val="false"/>
                <w:i w:val="false"/>
                <w:color w:val="000000"/>
                <w:sz w:val="20"/>
              </w:rPr>
              <w:t>
бағдарлау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хабарла-ма жіберу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Жұмыстану-ға қабылдау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920"/>
        <w:gridCol w:w="1989"/>
        <w:gridCol w:w="2194"/>
        <w:gridCol w:w="1958"/>
        <w:gridCol w:w="2349"/>
        <w:gridCol w:w="20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w:t>
            </w:r>
            <w:r>
              <w:br/>
            </w:r>
            <w:r>
              <w:rPr>
                <w:rFonts w:ascii="Times New Roman"/>
                <w:b w:val="false"/>
                <w:i w:val="false"/>
                <w:color w:val="000000"/>
                <w:sz w:val="20"/>
              </w:rPr>
              <w:t>
ның, ағынының)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 тамасы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МБҰ-ға жолдама бере отырып, жауап қалыптас-тыру, баланы МБҰ-ға кезекке қою туралы хабарла-ма-талон-ды бере отырып, жауап қалыптас-тыру, немесе дәлелді бас тартуды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 Қызмет көрсету мәртебесін ауыстыру туралы хабарлама қалыптасты-ру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бағдар- 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нысаны(деректер, құжат, ұйымдық-басшылықету шешiмi)</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баланы МБҰ-ға кезекке қою туралы хабарла-ма-талон-ды немесе дәлелді бас тартуды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мәртебесін қалыптастыру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орындалу мәртебесін көрсету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Орындау-мерзiмде-рi</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Келесiіс-қимыл-</w:t>
            </w:r>
            <w:r>
              <w:br/>
            </w:r>
            <w:r>
              <w:rPr>
                <w:rFonts w:ascii="Times New Roman"/>
                <w:b w:val="false"/>
                <w:i w:val="false"/>
                <w:color w:val="000000"/>
                <w:sz w:val="20"/>
              </w:rPr>
              <w:t>
дың нөмiрi</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910"/>
        <w:gridCol w:w="1978"/>
        <w:gridCol w:w="2220"/>
        <w:gridCol w:w="1979"/>
        <w:gridCol w:w="2335"/>
        <w:gridCol w:w="20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 ның, ағынының)№</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 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 Құжатқа қол қою</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тіркеу. Уәкілетті тұлға қол қойған шығыс құжатын қалыптастыру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мен хабарла-маны бағдар- лау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қарау мүмкіндігімен қызмет көрсету-</w:t>
            </w:r>
            <w:r>
              <w:br/>
            </w:r>
            <w:r>
              <w:rPr>
                <w:rFonts w:ascii="Times New Roman"/>
                <w:b w:val="false"/>
                <w:i w:val="false"/>
                <w:color w:val="000000"/>
                <w:sz w:val="20"/>
              </w:rPr>
              <w:t>
дің аяқталуы туралы хабарлама-ны көрсету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дің аяқталуы туралы хабарлама-ны көрсету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 тер, құжат, ұйымдық-басшылықету шешiмi)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 жіберу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 лау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 ған мәртебесі көрсету</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күннің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Келесiіс-қимылдыңнөмiрi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12"/>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2"/>
    <w:bookmarkStart w:name="z92" w:id="13"/>
    <w:p>
      <w:pPr>
        <w:spacing w:after="0"/>
        <w:ind w:left="0"/>
        <w:jc w:val="both"/>
      </w:pPr>
      <w:r>
        <w:rPr>
          <w:rFonts w:ascii="Times New Roman"/>
          <w:b w:val="false"/>
          <w:i w:val="false"/>
          <w:color w:val="000000"/>
          <w:sz w:val="28"/>
        </w:rPr>
        <w:t>
      № 1-ші сурет. ЖАО арқылы ішінара автоматтандырылған электрондық қызметті көрсету кезіндегі функционалдық өзара іс-қимыл диаграммасы</w:t>
      </w:r>
    </w:p>
    <w:bookmarkEnd w:id="13"/>
    <w:p>
      <w:pPr>
        <w:spacing w:after="0"/>
        <w:ind w:left="0"/>
        <w:jc w:val="both"/>
      </w:pPr>
      <w:r>
        <w:rPr>
          <w:rFonts w:ascii="Times New Roman"/>
          <w:b w:val="false"/>
          <w:i w:val="false"/>
          <w:color w:val="000000"/>
          <w:sz w:val="28"/>
        </w:rPr>
        <w:t>      (суретті қағаз жүзінде қараңыз)</w:t>
      </w:r>
    </w:p>
    <w:bookmarkStart w:name="z93" w:id="14"/>
    <w:p>
      <w:pPr>
        <w:spacing w:after="0"/>
        <w:ind w:left="0"/>
        <w:jc w:val="both"/>
      </w:pPr>
      <w:r>
        <w:rPr>
          <w:rFonts w:ascii="Times New Roman"/>
          <w:b w:val="false"/>
          <w:i w:val="false"/>
          <w:color w:val="000000"/>
          <w:sz w:val="28"/>
        </w:rPr>
        <w:t>
      № 2-ші сурет. ХҚКО арқылы ішінара автоматтандырылған электрондық қызметті көрсету кезіндегі функционалдық өзара іс-қимыл диаграммасы</w:t>
      </w:r>
    </w:p>
    <w:bookmarkEnd w:id="14"/>
    <w:p>
      <w:pPr>
        <w:spacing w:after="0"/>
        <w:ind w:left="0"/>
        <w:jc w:val="both"/>
      </w:pPr>
      <w:r>
        <w:rPr>
          <w:rFonts w:ascii="Times New Roman"/>
          <w:b w:val="false"/>
          <w:i w:val="false"/>
          <w:color w:val="000000"/>
          <w:sz w:val="28"/>
        </w:rPr>
        <w:t>      (суретті қағаз жүзінде қараңыз)</w:t>
      </w:r>
    </w:p>
    <w:bookmarkStart w:name="z94" w:id="15"/>
    <w:p>
      <w:pPr>
        <w:spacing w:after="0"/>
        <w:ind w:left="0"/>
        <w:jc w:val="both"/>
      </w:pPr>
      <w:r>
        <w:rPr>
          <w:rFonts w:ascii="Times New Roman"/>
          <w:b w:val="false"/>
          <w:i w:val="false"/>
          <w:color w:val="000000"/>
          <w:sz w:val="28"/>
        </w:rPr>
        <w:t>
      № 3-ші сурет. ЭҮП арқылы ішінара автоматтандырылған электрондық қызметтікөрсету кезіндегі  функционалдық өзара іс-қимыл диаграммасы</w:t>
      </w:r>
    </w:p>
    <w:bookmarkEnd w:id="15"/>
    <w:p>
      <w:pPr>
        <w:spacing w:after="0"/>
        <w:ind w:left="0"/>
        <w:jc w:val="both"/>
      </w:pPr>
      <w:r>
        <w:rPr>
          <w:rFonts w:ascii="Times New Roman"/>
          <w:b w:val="false"/>
          <w:i w:val="false"/>
          <w:color w:val="000000"/>
          <w:sz w:val="28"/>
        </w:rPr>
        <w:t>      (суретті қағаз жүзінде қараңыз)</w:t>
      </w:r>
    </w:p>
    <w:bookmarkStart w:name="z95" w:id="16"/>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(суретті қағаз жүзінде қараңыз)</w:t>
      </w:r>
    </w:p>
    <w:bookmarkEnd w:id="16"/>
    <w:bookmarkStart w:name="z96"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7"/>
    <w:bookmarkStart w:name="z97" w:id="18"/>
    <w:p>
      <w:pPr>
        <w:spacing w:after="0"/>
        <w:ind w:left="0"/>
        <w:jc w:val="both"/>
      </w:pPr>
      <w:r>
        <w:rPr>
          <w:rFonts w:ascii="Times New Roman"/>
          <w:b w:val="false"/>
          <w:i w:val="false"/>
          <w:color w:val="000000"/>
          <w:sz w:val="28"/>
        </w:rPr>
        <w:t>
</w:t>
      </w:r>
      <w:r>
        <w:rPr>
          <w:rFonts w:ascii="Times New Roman"/>
          <w:b/>
          <w:i w:val="false"/>
          <w:color w:val="000000"/>
          <w:sz w:val="28"/>
        </w:rPr>
        <w:t>      Электрондық мемлекеттік қызметке экрандық нысандар</w:t>
      </w:r>
    </w:p>
    <w:bookmarkEnd w:id="18"/>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i w:val="false"/>
          <w:color w:val="000000"/>
          <w:sz w:val="28"/>
        </w:rPr>
        <w:t>      1-қадам. Мемлекеттік органды таңдау</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i w:val="false"/>
          <w:color w:val="000000"/>
          <w:sz w:val="28"/>
        </w:rPr>
        <w:t>      2-қадам. Мемлекеттік қызметті таңдау</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i w:val="false"/>
          <w:color w:val="000000"/>
          <w:sz w:val="28"/>
        </w:rPr>
        <w:t>      3-қадам. Мемлекеттік қызметтің түрін таңдау</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val="false"/>
          <w:i w:val="false"/>
          <w:color w:val="000000"/>
          <w:sz w:val="28"/>
        </w:rPr>
        <w:t>      </w:t>
      </w:r>
      <w:r>
        <w:rPr>
          <w:rFonts w:ascii="Times New Roman"/>
          <w:b/>
          <w:i w:val="false"/>
          <w:color w:val="000000"/>
          <w:sz w:val="28"/>
        </w:rPr>
        <w:t xml:space="preserve">4-қадам. Авторизациялау </w:t>
      </w:r>
    </w:p>
    <w:p>
      <w:pPr>
        <w:spacing w:after="0"/>
        <w:ind w:left="0"/>
        <w:jc w:val="both"/>
      </w:pPr>
      <w:r>
        <w:rPr>
          <w:rFonts w:ascii="Times New Roman"/>
          <w:b w:val="false"/>
          <w:i w:val="false"/>
          <w:color w:val="000000"/>
          <w:sz w:val="28"/>
        </w:rPr>
        <w:t>      (суретті қағаз жүзінде қараңыз)</w:t>
      </w:r>
    </w:p>
    <w:p>
      <w:pPr>
        <w:spacing w:after="0"/>
        <w:ind w:left="0"/>
        <w:jc w:val="both"/>
      </w:pPr>
      <w:r>
        <w:rPr>
          <w:rFonts w:ascii="Times New Roman"/>
          <w:b/>
          <w:i w:val="false"/>
          <w:color w:val="000000"/>
          <w:sz w:val="28"/>
        </w:rPr>
        <w:t>      5-қадам. Сұрау салуды толтыру – жеке тұлғаның деректерін енгізу</w:t>
      </w:r>
    </w:p>
    <w:p>
      <w:pPr>
        <w:spacing w:after="0"/>
        <w:ind w:left="0"/>
        <w:jc w:val="both"/>
      </w:pPr>
      <w:r>
        <w:rPr>
          <w:rFonts w:ascii="Times New Roman"/>
          <w:b w:val="false"/>
          <w:i w:val="false"/>
          <w:color w:val="000000"/>
          <w:sz w:val="28"/>
        </w:rPr>
        <w:t>      (суретті қағаз жүзінде қараңыз)</w:t>
      </w:r>
    </w:p>
    <w:bookmarkStart w:name="z98"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9"/>
    <w:bookmarkStart w:name="z99" w:id="20"/>
    <w:p>
      <w:pPr>
        <w:spacing w:after="0"/>
        <w:ind w:left="0"/>
        <w:jc w:val="left"/>
      </w:pPr>
      <w:r>
        <w:rPr>
          <w:rFonts w:ascii="Times New Roman"/>
          <w:b/>
          <w:i w:val="false"/>
          <w:color w:val="000000"/>
        </w:rPr>
        <w:t xml:space="preserve"> 
Электрондық мемлекеттік қызметке арыздың экрандық нысаны</w:t>
      </w:r>
    </w:p>
    <w:bookmarkEnd w:id="20"/>
    <w:p>
      <w:pPr>
        <w:spacing w:after="0"/>
        <w:ind w:left="0"/>
        <w:jc w:val="both"/>
      </w:pPr>
      <w:r>
        <w:rPr>
          <w:rFonts w:ascii="Times New Roman"/>
          <w:b w:val="false"/>
          <w:i w:val="false"/>
          <w:color w:val="000000"/>
          <w:sz w:val="28"/>
        </w:rPr>
        <w:t>      (суретті қағаз жүзінде қараңыз)</w:t>
      </w:r>
    </w:p>
    <w:bookmarkStart w:name="z100" w:id="21"/>
    <w:p>
      <w:pPr>
        <w:spacing w:after="0"/>
        <w:ind w:left="0"/>
        <w:jc w:val="left"/>
      </w:pPr>
      <w:r>
        <w:rPr>
          <w:rFonts w:ascii="Times New Roman"/>
          <w:b/>
          <w:i w:val="false"/>
          <w:color w:val="000000"/>
        </w:rPr>
        <w:t xml:space="preserve"> 
Электрондық мемлекеттік қызметке оң жауаптың (МБҰ-ға жолдаманың) шығыс нысаны</w:t>
      </w:r>
    </w:p>
    <w:bookmarkEnd w:id="21"/>
    <w:p>
      <w:pPr>
        <w:spacing w:after="0"/>
        <w:ind w:left="0"/>
        <w:jc w:val="both"/>
      </w:pPr>
      <w:r>
        <w:rPr>
          <w:rFonts w:ascii="Times New Roman"/>
          <w:b w:val="false"/>
          <w:i w:val="false"/>
          <w:color w:val="000000"/>
          <w:sz w:val="28"/>
        </w:rPr>
        <w:t>      (суретті қағаз жүзінде қараңыз)</w:t>
      </w:r>
    </w:p>
    <w:bookmarkStart w:name="z101" w:id="22"/>
    <w:p>
      <w:pPr>
        <w:spacing w:after="0"/>
        <w:ind w:left="0"/>
        <w:jc w:val="left"/>
      </w:pPr>
      <w:r>
        <w:rPr>
          <w:rFonts w:ascii="Times New Roman"/>
          <w:b/>
          <w:i w:val="false"/>
          <w:color w:val="000000"/>
        </w:rPr>
        <w:t xml:space="preserve"> 
Баланы кезекке қою кезінде МБҰ-ға жолдау үшін тұтынушыға берілетін хабарламаның (тіркеу талонының) нысаны</w:t>
      </w:r>
    </w:p>
    <w:bookmarkEnd w:id="22"/>
    <w:p>
      <w:pPr>
        <w:spacing w:after="0"/>
        <w:ind w:left="0"/>
        <w:jc w:val="both"/>
      </w:pPr>
      <w:r>
        <w:rPr>
          <w:rFonts w:ascii="Times New Roman"/>
          <w:b w:val="false"/>
          <w:i w:val="false"/>
          <w:color w:val="000000"/>
          <w:sz w:val="28"/>
        </w:rPr>
        <w:t>      (суретті қағаз жүзінде қараңыз)</w:t>
      </w:r>
    </w:p>
    <w:bookmarkStart w:name="z102" w:id="23"/>
    <w:p>
      <w:pPr>
        <w:spacing w:after="0"/>
        <w:ind w:left="0"/>
        <w:jc w:val="left"/>
      </w:pPr>
      <w:r>
        <w:rPr>
          <w:rFonts w:ascii="Times New Roman"/>
          <w:b/>
          <w:i w:val="false"/>
          <w:color w:val="000000"/>
        </w:rPr>
        <w:t xml:space="preserve"> 
Тұтынушыға көрсетілетін электрондық мемлекеттiк қызметке берiлген қанағаттандырылмаған жауаптың (бас тарту) шығыс нысаны</w:t>
      </w:r>
    </w:p>
    <w:bookmarkEnd w:id="23"/>
    <w:p>
      <w:pPr>
        <w:spacing w:after="0"/>
        <w:ind w:left="0"/>
        <w:jc w:val="both"/>
      </w:pPr>
      <w:r>
        <w:rPr>
          <w:rFonts w:ascii="Times New Roman"/>
          <w:b w:val="false"/>
          <w:i w:val="false"/>
          <w:color w:val="000000"/>
          <w:sz w:val="28"/>
        </w:rPr>
        <w:t>      (суретті қағаз жүзінде қараңыз)</w:t>
      </w:r>
    </w:p>
    <w:bookmarkStart w:name="z103" w:id="24"/>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(7 жасқа дейінгі) балаларды тіркеу»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24"/>
    <w:bookmarkStart w:name="z104" w:id="25"/>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 _______________________________________________________</w:t>
      </w:r>
      <w:r>
        <w:br/>
      </w:r>
      <w:r>
        <w:rPr>
          <w:rFonts w:ascii="Times New Roman"/>
          <w:b/>
          <w:i w:val="false"/>
          <w:color w:val="000000"/>
        </w:rPr>
        <w:t>
(қызметтің атауы)</w:t>
      </w:r>
    </w:p>
    <w:bookmarkEnd w:id="25"/>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