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3cb2" w14:textId="9153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2012 жылғы 30 наурыздағы N 51 қаулысы. Маңғыстау облысының Әділет департаментінде 2012 жылғы 04 мамырда N 2127 тіркелді. Күші жойылды - Маңғыстау облысы әкімдігінің 2013 жылғы 15 тамыздағы № 244 қаулысымен</w:t>
      </w:r>
    </w:p>
    <w:p>
      <w:pPr>
        <w:spacing w:after="0"/>
        <w:ind w:left="0"/>
        <w:jc w:val="both"/>
      </w:pPr>
      <w:bookmarkStart w:name="z1" w:id="0"/>
      <w:r>
        <w:rPr>
          <w:rFonts w:ascii="Times New Roman"/>
          <w:b w:val="false"/>
          <w:i w:val="false"/>
          <w:color w:val="ff0000"/>
          <w:sz w:val="28"/>
        </w:rPr>
        <w:t>
      Ескерту. Күші жойылды - Маңғыстау облысы әкімдігінің 15.08.2013  № 244 қаулысымен.</w:t>
      </w:r>
    </w:p>
    <w:bookmarkEnd w:id="0"/>
    <w:bookmarkStart w:name="z2" w:id="1"/>
    <w:p>
      <w:pPr>
        <w:spacing w:after="0"/>
        <w:ind w:left="0"/>
        <w:jc w:val="both"/>
      </w:pP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Қазақстан Республикасының заңдарына және </w:t>
      </w:r>
      <w:r>
        <w:rPr>
          <w:rFonts w:ascii="Times New Roman"/>
          <w:b w:val="false"/>
          <w:i w:val="false"/>
          <w:color w:val="000000"/>
          <w:sz w:val="28"/>
        </w:rPr>
        <w:t>«Жергілікті атқарушы органдар көрсететін әлеуметтік қорғау саласындағы мемлекеттік қызметтердің стандарттарын бекіту туралы»</w:t>
      </w:r>
      <w:r>
        <w:rPr>
          <w:rFonts w:ascii="Times New Roman"/>
          <w:b w:val="false"/>
          <w:i w:val="false"/>
          <w:color w:val="000000"/>
          <w:sz w:val="28"/>
        </w:rPr>
        <w:t xml:space="preserve"> Қазақстан Республикасының Үкіметінің 2011 жылғы 7 сәуірдегі № 394 қаулысына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«Жұмыссыз азаматтарды тіркеу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протездік - ортопедиялық көмек ұсыну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«Мүгедектерді сурдо - тифлотехникалық құралдармен және міндетті гигиеналық құралдармен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8)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«Мемлекеттiк атаулы әлеуметтiк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«Мүгедектерге кресло - арбаларды беру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«Мүгедектерді санаторий - курорттық емдеумен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«Жергiлiктi өкiлді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«Өтініш берушінің (отбасының) атаулы әлеуметтік көмек алушыларға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1-тармаққа толықтырулар енгізілді - Маңғыстау  облысы әкімдігінің 2012.12.28 </w:t>
      </w:r>
      <w:r>
        <w:rPr>
          <w:rFonts w:ascii="Times New Roman"/>
          <w:b w:val="false"/>
          <w:i w:val="false"/>
          <w:color w:val="000000"/>
          <w:sz w:val="28"/>
        </w:rPr>
        <w:t xml:space="preserve">№ 348 </w:t>
      </w:r>
      <w:r>
        <w:rPr>
          <w:rFonts w:ascii="Times New Roman"/>
          <w:b w:val="false"/>
          <w:i w:val="false"/>
          <w:color w:val="ff0000"/>
          <w:sz w:val="28"/>
        </w:rPr>
        <w:t>(алғаш ресми жарияланғаннан кейін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 «16) «Тұрғын үй көмегін тағайындау» мемлекеттік қызмет регламенті.»</w:t>
      </w:r>
      <w:r>
        <w:br/>
      </w:r>
      <w:r>
        <w:rPr>
          <w:rFonts w:ascii="Times New Roman"/>
          <w:b w:val="false"/>
          <w:i w:val="false"/>
          <w:color w:val="000000"/>
          <w:sz w:val="28"/>
        </w:rPr>
        <w:t>
      </w:t>
      </w:r>
      <w:r>
        <w:rPr>
          <w:rFonts w:ascii="Times New Roman"/>
          <w:b w:val="false"/>
          <w:i w:val="false"/>
          <w:color w:val="ff0000"/>
          <w:sz w:val="28"/>
        </w:rPr>
        <w:t xml:space="preserve">Ескерту. 1-тармаққа толықтырулар енгізілді - Маңғыстау  облысы әкімдігінің 2013.05.14 </w:t>
      </w:r>
      <w:r>
        <w:rPr>
          <w:rFonts w:ascii="Times New Roman"/>
          <w:b w:val="false"/>
          <w:i w:val="false"/>
          <w:color w:val="000000"/>
          <w:sz w:val="28"/>
        </w:rPr>
        <w:t xml:space="preserve">№ 133 </w:t>
      </w:r>
      <w:r>
        <w:rPr>
          <w:rFonts w:ascii="Times New Roman"/>
          <w:b w:val="false"/>
          <w:i w:val="false"/>
          <w:color w:val="ff0000"/>
          <w:sz w:val="28"/>
        </w:rPr>
        <w:t>(алғаш ресми жарияланғаннан кейін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М.Б. Бейдалиға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күнінен бастап күшіне енеді және ол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Мұхаметжанов</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А.Қ. Жұмағалиев</w:t>
      </w:r>
      <w:r>
        <w:br/>
      </w:r>
      <w:r>
        <w:rPr>
          <w:rFonts w:ascii="Times New Roman"/>
          <w:b w:val="false"/>
          <w:i w:val="false"/>
          <w:color w:val="000000"/>
          <w:sz w:val="28"/>
        </w:rPr>
        <w:t>
      30 наурыз 2012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xml:space="preserve">
2012 жылғы 30 наурыз № 51 </w:t>
      </w:r>
      <w:r>
        <w:br/>
      </w:r>
      <w:r>
        <w:rPr>
          <w:rFonts w:ascii="Times New Roman"/>
          <w:b w:val="false"/>
          <w:i w:val="false"/>
          <w:color w:val="000000"/>
          <w:sz w:val="28"/>
        </w:rPr>
        <w:t>
қаулысымен бекітілген</w:t>
      </w:r>
    </w:p>
    <w:bookmarkEnd w:id="2"/>
    <w:bookmarkStart w:name="z13" w:id="3"/>
    <w:p>
      <w:pPr>
        <w:spacing w:after="0"/>
        <w:ind w:left="0"/>
        <w:jc w:val="left"/>
      </w:pPr>
      <w:r>
        <w:rPr>
          <w:rFonts w:ascii="Times New Roman"/>
          <w:b/>
          <w:i w:val="false"/>
          <w:color w:val="000000"/>
        </w:rPr>
        <w:t xml:space="preserve"> 
«Жұмыссыз азаматтарды тіркеу және есепке қою» </w:t>
      </w:r>
      <w:r>
        <w:br/>
      </w:r>
      <w:r>
        <w:rPr>
          <w:rFonts w:ascii="Times New Roman"/>
          <w:b/>
          <w:i w:val="false"/>
          <w:color w:val="000000"/>
        </w:rPr>
        <w:t>
мемлекеттік қызмет регламенті</w:t>
      </w:r>
    </w:p>
    <w:bookmarkEnd w:id="3"/>
    <w:bookmarkStart w:name="z14" w:id="4"/>
    <w:p>
      <w:pPr>
        <w:spacing w:after="0"/>
        <w:ind w:left="0"/>
        <w:jc w:val="left"/>
      </w:pPr>
      <w:r>
        <w:rPr>
          <w:rFonts w:ascii="Times New Roman"/>
          <w:b/>
          <w:i w:val="false"/>
          <w:color w:val="000000"/>
        </w:rPr>
        <w:t xml:space="preserve"> 
1. Негізгі ұғымдар</w:t>
      </w:r>
    </w:p>
    <w:bookmarkEnd w:id="4"/>
    <w:bookmarkStart w:name="z15" w:id="5"/>
    <w:p>
      <w:pPr>
        <w:spacing w:after="0"/>
        <w:ind w:left="0"/>
        <w:jc w:val="both"/>
      </w:pPr>
      <w:r>
        <w:rPr>
          <w:rFonts w:ascii="Times New Roman"/>
          <w:b w:val="false"/>
          <w:i w:val="false"/>
          <w:color w:val="000000"/>
          <w:sz w:val="28"/>
        </w:rPr>
        <w:t>
      1. Осы «Жұмыссыз азаматтарды тіркеу және есепке қою» мемлекеттік қызмет регламентінде (бұдан әрi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жұмыссыздар – кіріс әкелетiн еңбек қызметiмен айналыспайтын, жұмыс iздеп жүрген және еңбек етуге әзiр, еңбекке жарамды жастағы жеке тұлғалар;</w:t>
      </w:r>
      <w:r>
        <w:br/>
      </w:r>
      <w:r>
        <w:rPr>
          <w:rFonts w:ascii="Times New Roman"/>
          <w:b w:val="false"/>
          <w:i w:val="false"/>
          <w:color w:val="000000"/>
          <w:sz w:val="28"/>
        </w:rPr>
        <w:t>
</w:t>
      </w:r>
      <w:r>
        <w:rPr>
          <w:rFonts w:ascii="Times New Roman"/>
          <w:b w:val="false"/>
          <w:i w:val="false"/>
          <w:color w:val="000000"/>
          <w:sz w:val="28"/>
        </w:rPr>
        <w:t>
      2) тұтынушы – Қазақстан Республикасының азаматтары, оралмандар, босқындар, шетелдіктер, Қазақстан Республикасында тұрақты тұратын азаматтығы жоқ адамдар;</w:t>
      </w:r>
      <w:r>
        <w:br/>
      </w:r>
      <w:r>
        <w:rPr>
          <w:rFonts w:ascii="Times New Roman"/>
          <w:b w:val="false"/>
          <w:i w:val="false"/>
          <w:color w:val="000000"/>
          <w:sz w:val="28"/>
        </w:rPr>
        <w:t>
</w:t>
      </w:r>
      <w:r>
        <w:rPr>
          <w:rFonts w:ascii="Times New Roman"/>
          <w:b w:val="false"/>
          <w:i w:val="false"/>
          <w:color w:val="000000"/>
          <w:sz w:val="28"/>
        </w:rPr>
        <w:t>
      3) уәкiлеттi орган – қалалық және аудандық жұмыспен қамту және әлеуметтік бағдарламалар бөлімдері.</w:t>
      </w:r>
      <w:r>
        <w:br/>
      </w:r>
      <w:r>
        <w:rPr>
          <w:rFonts w:ascii="Times New Roman"/>
          <w:b w:val="false"/>
          <w:i w:val="false"/>
          <w:color w:val="000000"/>
          <w:sz w:val="28"/>
        </w:rPr>
        <w:t>
 </w:t>
      </w:r>
    </w:p>
    <w:bookmarkEnd w:id="5"/>
    <w:bookmarkStart w:name="z19" w:id="6"/>
    <w:p>
      <w:pPr>
        <w:spacing w:after="0"/>
        <w:ind w:left="0"/>
        <w:jc w:val="left"/>
      </w:pPr>
      <w:r>
        <w:rPr>
          <w:rFonts w:ascii="Times New Roman"/>
          <w:b/>
          <w:i w:val="false"/>
          <w:color w:val="000000"/>
        </w:rPr>
        <w:t xml:space="preserve"> 
2. Жалпы ережелер</w:t>
      </w:r>
    </w:p>
    <w:bookmarkEnd w:id="6"/>
    <w:bookmarkStart w:name="z20" w:id="7"/>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«Жұмыссыз азаматтарды тіркеу және есепке қою» мемлекеттік қызметі (бұдан әрi – мемлекеттік қызмет) мекен - жайы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уәкiлеттi органмен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15-бабына</w:t>
      </w:r>
      <w:r>
        <w:rPr>
          <w:rFonts w:ascii="Times New Roman"/>
          <w:b w:val="false"/>
          <w:i w:val="false"/>
          <w:color w:val="000000"/>
          <w:sz w:val="28"/>
        </w:rPr>
        <w:t xml:space="preserve"> және Қазақстан Республикасы Үкіметінің 2011 жылғы 7 сәуірдегі № 394 қаулысымен бекітілген «Жұмыссыз азаматтарды тiркеу және есепке қою»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электронды түрде жұмыссыз ретінде тіркеу және есепке қою (бұдан әрі – хабарлама) не қызмет көрсетуден бас тарту туралы дәлелді жауап болып табылады.</w:t>
      </w:r>
    </w:p>
    <w:bookmarkEnd w:id="7"/>
    <w:bookmarkStart w:name="z25" w:id="8"/>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8"/>
    <w:bookmarkStart w:name="z26" w:id="9"/>
    <w:p>
      <w:pPr>
        <w:spacing w:after="0"/>
        <w:ind w:left="0"/>
        <w:jc w:val="both"/>
      </w:pPr>
      <w:r>
        <w:rPr>
          <w:rFonts w:ascii="Times New Roman"/>
          <w:b w:val="false"/>
          <w:i w:val="false"/>
          <w:color w:val="000000"/>
          <w:sz w:val="28"/>
        </w:rPr>
        <w:t>
      7. Мемлекеттік қызмет көрсету мәселелері бойынша, сондай - ақ мемлекеттік қызмет көрсету барысы туралы ақпаратты мекен - жайы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органнан алуға болады. </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анықталған қажетті құжаттарды тапсырған сәттен бастап он жұмыс күнінен кешіктірілмейді;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шекті ең көп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xml:space="preserve">
      3) тұтынушы өтініш берген күні сол жерде көрсетілетін мемлекеттік қызметті алушыға қызмет көрсетудің рұқсат берілген ең көп уақыты 15 минуттан аспайды. </w:t>
      </w:r>
      <w:r>
        <w:br/>
      </w:r>
      <w:r>
        <w:rPr>
          <w:rFonts w:ascii="Times New Roman"/>
          <w:b w:val="false"/>
          <w:i w:val="false"/>
          <w:color w:val="000000"/>
          <w:sz w:val="28"/>
        </w:rPr>
        <w:t>
</w:t>
      </w:r>
      <w:r>
        <w:rPr>
          <w:rFonts w:ascii="Times New Roman"/>
          <w:b w:val="false"/>
          <w:i w:val="false"/>
          <w:color w:val="000000"/>
          <w:sz w:val="28"/>
        </w:rPr>
        <w:t>
      9. Жұмыссыз ретінде тіркеуден, есепке алудан бас тарту қажетті құжаттар болмаған кезде, жалған мәліметтер мен құжаттар ұсынған кезде,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жүргізіледі.</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органның кеңсе қызметкері құжаттарды тіркейді жүзеге асырады, тұтынушыға тіркелген және тұтынушының мемлекеттік қызметті алған күні, құжаттарды қабылдаған адамның тегі мен аты-жөні көрсетілген талон береді, құжаттарды уәкілетті органның басшысына қарауға береді;</w:t>
      </w:r>
      <w:r>
        <w:br/>
      </w:r>
      <w:r>
        <w:rPr>
          <w:rFonts w:ascii="Times New Roman"/>
          <w:b w:val="false"/>
          <w:i w:val="false"/>
          <w:color w:val="000000"/>
          <w:sz w:val="28"/>
        </w:rPr>
        <w:t>
</w:t>
      </w:r>
      <w:r>
        <w:rPr>
          <w:rFonts w:ascii="Times New Roman"/>
          <w:b w:val="false"/>
          <w:i w:val="false"/>
          <w:color w:val="000000"/>
          <w:sz w:val="28"/>
        </w:rPr>
        <w:t>
      3)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w:t>
      </w:r>
      <w:r>
        <w:rPr>
          <w:rFonts w:ascii="Times New Roman"/>
          <w:b w:val="false"/>
          <w:i w:val="false"/>
          <w:color w:val="000000"/>
          <w:sz w:val="28"/>
        </w:rPr>
        <w:t xml:space="preserve">
      4) уәкiлеттi органның жауапты маманы келіп түскен құжаттарды тексереді, тұтынушыға хабарлама жобасын не қызмет көрсетуден бас тартудың дәлелді жауабын дайындайды, басшыға қол қойдырады, оны уәкiлеттi органның кеңсесiне жолдайды; </w:t>
      </w:r>
      <w:r>
        <w:br/>
      </w:r>
      <w:r>
        <w:rPr>
          <w:rFonts w:ascii="Times New Roman"/>
          <w:b w:val="false"/>
          <w:i w:val="false"/>
          <w:color w:val="000000"/>
          <w:sz w:val="28"/>
        </w:rPr>
        <w:t>
</w:t>
      </w:r>
      <w:r>
        <w:rPr>
          <w:rFonts w:ascii="Times New Roman"/>
          <w:b w:val="false"/>
          <w:i w:val="false"/>
          <w:color w:val="000000"/>
          <w:sz w:val="28"/>
        </w:rPr>
        <w:t>
      5) уәкілетті органның кеңсе қызметкері хабарламаны не дәлелді бас тартуды тұтынушыға береді.</w:t>
      </w:r>
      <w:r>
        <w:br/>
      </w:r>
      <w:r>
        <w:rPr>
          <w:rFonts w:ascii="Times New Roman"/>
          <w:b w:val="false"/>
          <w:i w:val="false"/>
          <w:color w:val="000000"/>
          <w:sz w:val="28"/>
        </w:rPr>
        <w:t>
</w:t>
      </w:r>
      <w:r>
        <w:rPr>
          <w:rFonts w:ascii="Times New Roman"/>
          <w:b w:val="false"/>
          <w:i w:val="false"/>
          <w:color w:val="000000"/>
          <w:sz w:val="28"/>
        </w:rPr>
        <w:t>
      11. Уәкілетті органда мемлекеттік қызмет көрсету үшін құжаттар қабылдауды іске асыратын тұлғалардың ең аз саны бір қызметкерді құрайды.</w:t>
      </w:r>
      <w:r>
        <w:br/>
      </w:r>
      <w:r>
        <w:rPr>
          <w:rFonts w:ascii="Times New Roman"/>
          <w:b w:val="false"/>
          <w:i w:val="false"/>
          <w:color w:val="000000"/>
          <w:sz w:val="28"/>
        </w:rPr>
        <w:t>
 </w:t>
      </w:r>
    </w:p>
    <w:bookmarkEnd w:id="9"/>
    <w:bookmarkStart w:name="z39" w:id="10"/>
    <w:p>
      <w:pPr>
        <w:spacing w:after="0"/>
        <w:ind w:left="0"/>
        <w:jc w:val="left"/>
      </w:pPr>
      <w:r>
        <w:rPr>
          <w:rFonts w:ascii="Times New Roman"/>
          <w:b/>
          <w:i w:val="false"/>
          <w:color w:val="000000"/>
        </w:rPr>
        <w:t xml:space="preserve"> 
4. Мемлекеттік қызмет көрсету үдерісіндегі іс - қимыл (өзара іс - қимыл) тәртібінің сипаттамасы</w:t>
      </w:r>
    </w:p>
    <w:bookmarkEnd w:id="10"/>
    <w:bookmarkStart w:name="z40" w:id="11"/>
    <w:p>
      <w:pPr>
        <w:spacing w:after="0"/>
        <w:ind w:left="0"/>
        <w:jc w:val="both"/>
      </w:pPr>
      <w:r>
        <w:rPr>
          <w:rFonts w:ascii="Times New Roman"/>
          <w:b w:val="false"/>
          <w:i w:val="false"/>
          <w:color w:val="000000"/>
          <w:sz w:val="28"/>
        </w:rPr>
        <w:t xml:space="preserve">
      12. Мемлекеттік қызметті алу үшін тұтынушы мынадай құжаттарды </w:t>
      </w:r>
      <w:r>
        <w:br/>
      </w: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тұруына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w:t>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w:t>
      </w:r>
      <w:r>
        <w:rPr>
          <w:rFonts w:ascii="Times New Roman"/>
          <w:b w:val="false"/>
          <w:i w:val="false"/>
          <w:color w:val="000000"/>
          <w:sz w:val="28"/>
        </w:rPr>
        <w:t>
      3) әлеуметтік жеке код (ӘЖК) берілгені туралы куәлік;</w:t>
      </w:r>
      <w:r>
        <w:br/>
      </w:r>
      <w:r>
        <w:rPr>
          <w:rFonts w:ascii="Times New Roman"/>
          <w:b w:val="false"/>
          <w:i w:val="false"/>
          <w:color w:val="000000"/>
          <w:sz w:val="28"/>
        </w:rPr>
        <w:t>
</w:t>
      </w:r>
      <w:r>
        <w:rPr>
          <w:rFonts w:ascii="Times New Roman"/>
          <w:b w:val="false"/>
          <w:i w:val="false"/>
          <w:color w:val="000000"/>
          <w:sz w:val="28"/>
        </w:rPr>
        <w:t>
      4) салық төлеушінің тіркеу нөмірі (СТТН);</w:t>
      </w:r>
      <w:r>
        <w:br/>
      </w:r>
      <w:r>
        <w:rPr>
          <w:rFonts w:ascii="Times New Roman"/>
          <w:b w:val="false"/>
          <w:i w:val="false"/>
          <w:color w:val="000000"/>
          <w:sz w:val="28"/>
        </w:rPr>
        <w:t>
</w:t>
      </w:r>
      <w:r>
        <w:rPr>
          <w:rFonts w:ascii="Times New Roman"/>
          <w:b w:val="false"/>
          <w:i w:val="false"/>
          <w:color w:val="000000"/>
          <w:sz w:val="28"/>
        </w:rPr>
        <w:t xml:space="preserve">
      5) соңғы жылы алған табысы туралы мәліметтер (мәлімдеме сипатында болады). </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үдерісінде мынадай құрылымдық – функционалдық бірліктер (бұдан әрі – ҚФБ) тартылады:</w:t>
      </w:r>
      <w:r>
        <w:br/>
      </w:r>
      <w:r>
        <w:rPr>
          <w:rFonts w:ascii="Times New Roman"/>
          <w:b w:val="false"/>
          <w:i w:val="false"/>
          <w:color w:val="000000"/>
          <w:sz w:val="28"/>
        </w:rPr>
        <w:t>
</w:t>
      </w:r>
      <w:r>
        <w:rPr>
          <w:rFonts w:ascii="Times New Roman"/>
          <w:b w:val="false"/>
          <w:i w:val="false"/>
          <w:color w:val="000000"/>
          <w:sz w:val="28"/>
        </w:rPr>
        <w:t>
      1)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3) уәкілетті органның басшысы.</w:t>
      </w:r>
      <w:r>
        <w:br/>
      </w:r>
      <w:r>
        <w:rPr>
          <w:rFonts w:ascii="Times New Roman"/>
          <w:b w:val="false"/>
          <w:i w:val="false"/>
          <w:color w:val="000000"/>
          <w:sz w:val="28"/>
        </w:rPr>
        <w:t>
</w:t>
      </w:r>
      <w:r>
        <w:rPr>
          <w:rFonts w:ascii="Times New Roman"/>
          <w:b w:val="false"/>
          <w:i w:val="false"/>
          <w:color w:val="000000"/>
          <w:sz w:val="28"/>
        </w:rPr>
        <w:t>
      14. Әрбір әкімшілік іс - қимылдың орындалу мерзімін көрсете отырып, әрбір ҚФБ әкімшілік іс - қимылы дәйектілігінің және өзара іс - қимылының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үдерiсiнде әкiмшiлiк іс-қимылдардың қисынды дәйектiлiгi мен ҚФБ арасындағы өзара байланысатын көрсететін схема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p>
    <w:bookmarkEnd w:id="11"/>
    <w:bookmarkStart w:name="z52" w:id="12"/>
    <w:p>
      <w:pPr>
        <w:spacing w:after="0"/>
        <w:ind w:left="0"/>
        <w:jc w:val="left"/>
      </w:pPr>
      <w:r>
        <w:rPr>
          <w:rFonts w:ascii="Times New Roman"/>
          <w:b/>
          <w:i w:val="false"/>
          <w:color w:val="000000"/>
        </w:rPr>
        <w:t xml:space="preserve"> 
5. Мемлекеттік қызметті көрсететін лауазымды адамдардың жауапкершілігі</w:t>
      </w:r>
    </w:p>
    <w:bookmarkEnd w:id="12"/>
    <w:bookmarkStart w:name="z53" w:id="13"/>
    <w:p>
      <w:pPr>
        <w:spacing w:after="0"/>
        <w:ind w:left="0"/>
        <w:jc w:val="both"/>
      </w:pPr>
      <w:r>
        <w:rPr>
          <w:rFonts w:ascii="Times New Roman"/>
          <w:b w:val="false"/>
          <w:i w:val="false"/>
          <w:color w:val="000000"/>
          <w:sz w:val="28"/>
        </w:rPr>
        <w:t>
      16. Мемлекеттік қызметті көрсетуге жауапты адам уәкілетті органның басшысы (бұдан әрі – лауазымды адам) болып табылады.</w:t>
      </w:r>
      <w:r>
        <w:br/>
      </w:r>
      <w:r>
        <w:rPr>
          <w:rFonts w:ascii="Times New Roman"/>
          <w:b w:val="false"/>
          <w:i w:val="false"/>
          <w:color w:val="000000"/>
          <w:sz w:val="28"/>
        </w:rPr>
        <w:t>
      Лауазымды адам Қазақстан Республикасының заңнамасына сәйкес белгіленген мерзімде мемлекеттік қызмет көрсетілуінің іске асырылуына жауапкершілік артады.</w:t>
      </w:r>
      <w:r>
        <w:br/>
      </w:r>
      <w:r>
        <w:rPr>
          <w:rFonts w:ascii="Times New Roman"/>
          <w:b w:val="false"/>
          <w:i w:val="false"/>
          <w:color w:val="000000"/>
          <w:sz w:val="28"/>
        </w:rPr>
        <w:t>
 </w:t>
      </w:r>
    </w:p>
    <w:bookmarkEnd w:id="13"/>
    <w:bookmarkStart w:name="z54" w:id="14"/>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тіркеу және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p>
    <w:bookmarkEnd w:id="14"/>
    <w:bookmarkStart w:name="z55" w:id="15"/>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887"/>
        <w:gridCol w:w="3487"/>
        <w:gridCol w:w="2140"/>
        <w:gridCol w:w="2681"/>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11 шағын аудан, № 50 ғимарат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432670</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 да аптасына бес күн, сағат 9-00 бастап 18-30 дейін, түскі үзіліс сағат 12-30 бастап 14-00 дейін</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 қаласы, 3 «а» шағын ауданы, «Достар» ғимараты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 мемлекеттік мекемесі</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Маяұлы көшесі, Жастар орталығы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22848</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 мемлекеттік мекемесі</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 мемлекеттік мекемесі</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аудандық әкімдіктің ғимараты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 мемлекеттік мекемесі</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М. Бегенов көшесі, 26 «б»</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 мемлекеттік мекемесі</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16"/>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тіркеу және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(кімге арналған)</w:t>
      </w:r>
    </w:p>
    <w:p>
      <w:pPr>
        <w:spacing w:after="0"/>
        <w:ind w:left="0"/>
        <w:jc w:val="both"/>
      </w:pPr>
      <w:r>
        <w:rPr>
          <w:rFonts w:ascii="Times New Roman"/>
          <w:b w:val="false"/>
          <w:i w:val="false"/>
          <w:color w:val="000000"/>
          <w:sz w:val="28"/>
        </w:rPr>
        <w:t>      Сізді_________________________________________________________</w:t>
      </w:r>
      <w:r>
        <w:rPr>
          <w:rFonts w:ascii="Times New Roman"/>
          <w:b w:val="false"/>
          <w:i/>
          <w:color w:val="000000"/>
          <w:sz w:val="28"/>
        </w:rPr>
        <w:t>                        (бас тарту себебін көрсету)</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байланысты жұмыссыз ретінде тіркеуден және есепке алудан бас тартылатынын хабарлаймыз.</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Уәкілетті органның басшысы         </w:t>
      </w:r>
      <w:r>
        <w:rPr>
          <w:rFonts w:ascii="Times New Roman"/>
          <w:b w:val="false"/>
          <w:i w:val="false"/>
          <w:color w:val="000000"/>
          <w:sz w:val="28"/>
        </w:rPr>
        <w:t>____________ _________________</w:t>
      </w:r>
      <w:r>
        <w:br/>
      </w:r>
      <w:r>
        <w:rPr>
          <w:rFonts w:ascii="Times New Roman"/>
          <w:b w:val="false"/>
          <w:i w:val="false"/>
          <w:color w:val="000000"/>
          <w:sz w:val="28"/>
        </w:rPr>
        <w:t>
                                         (қолы)           (ТАӘ)</w:t>
      </w:r>
      <w:r>
        <w:br/>
      </w:r>
      <w:r>
        <w:rPr>
          <w:rFonts w:ascii="Times New Roman"/>
          <w:b w:val="false"/>
          <w:i w:val="false"/>
          <w:color w:val="000000"/>
          <w:sz w:val="28"/>
        </w:rPr>
        <w:t>
 </w:t>
      </w:r>
    </w:p>
    <w:bookmarkStart w:name="z57" w:id="17"/>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тіркеу және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bookmarkEnd w:id="17"/>
    <w:p>
      <w:pPr>
        <w:spacing w:after="0"/>
        <w:ind w:left="0"/>
        <w:jc w:val="left"/>
      </w:pPr>
      <w:r>
        <w:rPr>
          <w:rFonts w:ascii="Times New Roman"/>
          <w:b/>
          <w:i w:val="false"/>
          <w:color w:val="000000"/>
        </w:rPr>
        <w:t xml:space="preserve"> Әкімшілік іс - қимылдардың (рәсімдердің) дәйектілігінің және өзара іс - қимылының сипаттамасы </w:t>
      </w:r>
    </w:p>
    <w:bookmarkStart w:name="z58" w:id="18"/>
    <w:p>
      <w:pPr>
        <w:spacing w:after="0"/>
        <w:ind w:left="0"/>
        <w:jc w:val="left"/>
      </w:pPr>
      <w:r>
        <w:rPr>
          <w:rFonts w:ascii="Times New Roman"/>
          <w:b/>
          <w:i w:val="false"/>
          <w:color w:val="000000"/>
        </w:rPr>
        <w:t xml:space="preserve"> 
1 - кесте. ҚФБ іс - қимылдарының сипаттамасы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3372"/>
        <w:gridCol w:w="2409"/>
        <w:gridCol w:w="3372"/>
        <w:gridCol w:w="3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маманды анықтау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толықтығын тексеруді жүзеге асыру, хабарламаны немесе дәлелді бас тартуды дайындау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шешiмi)</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бұрыштама қою үшін жіберу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материалдары мен бірге құжаттарды беру</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күнтізбелік күн</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4398"/>
        <w:gridCol w:w="3546"/>
        <w:gridCol w:w="3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басшысы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тіркеу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қызмет көрсету нәтижесін беру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19"/>
    <w:p>
      <w:pPr>
        <w:spacing w:after="0"/>
        <w:ind w:left="0"/>
        <w:jc w:val="left"/>
      </w:pPr>
      <w:r>
        <w:rPr>
          <w:rFonts w:ascii="Times New Roman"/>
          <w:b/>
          <w:i w:val="false"/>
          <w:color w:val="000000"/>
        </w:rPr>
        <w:t xml:space="preserve"> 
2 - кесте. Пайдалану нұсқалары. Негiзгi үдерiс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0"/>
        <w:gridCol w:w="4240"/>
        <w:gridCol w:w="4120"/>
      </w:tblGrid>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Уәкілетті органның кеңсе қызметкері</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Уәкілетті органның басшысы</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жауапты маманы</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  Құжаттарды қабылдау, тіркеу, құжаттарды уәкілетті органның басшысына жіберу</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іс-қимыл  Құжаттарды қарау, бұрыштама қою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Құжаттарды қарау, хабарламаны дайындау</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Хабарламаға қол қою</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Хабарламаны тіркеу және тұтынушыға беру</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 w:id="20"/>
    <w:p>
      <w:pPr>
        <w:spacing w:after="0"/>
        <w:ind w:left="0"/>
        <w:jc w:val="left"/>
      </w:pPr>
      <w:r>
        <w:rPr>
          <w:rFonts w:ascii="Times New Roman"/>
          <w:b/>
          <w:i w:val="false"/>
          <w:color w:val="000000"/>
        </w:rPr>
        <w:t xml:space="preserve"> 
3 - кесте. Пайдалану нұсқалары. Баламалы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0"/>
        <w:gridCol w:w="4240"/>
        <w:gridCol w:w="4120"/>
      </w:tblGrid>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Уәкілетті органның кеңсе қызметкері</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Уәкілетті органның басшысы</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жауапты маманы</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  Құжаттарды қабылдау, тіркеу, құжаттарды уәкілетті органның басшысына жіберу</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іс-қимыл  Құжаттарды қарау, бұрыштама қою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Құжаттарды қарау, дәлелді бас тартуды дайындау</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Дәлелді бас тартуға қол қою</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Дәлелді бас тартуды тіркеу және тұтынушыға беру</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 w:id="21"/>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тіркеу және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21"/>
    <w:bookmarkStart w:name="z62" w:id="22"/>
    <w:p>
      <w:pPr>
        <w:spacing w:after="0"/>
        <w:ind w:left="0"/>
        <w:jc w:val="left"/>
      </w:pPr>
      <w:r>
        <w:rPr>
          <w:rFonts w:ascii="Times New Roman"/>
          <w:b/>
          <w:i w:val="false"/>
          <w:color w:val="000000"/>
        </w:rPr>
        <w:t xml:space="preserve"> 
Қызметті тұтынушы уәкілеттік органға өтініш берген кезде </w:t>
      </w:r>
      <w:r>
        <w:br/>
      </w:r>
      <w:r>
        <w:rPr>
          <w:rFonts w:ascii="Times New Roman"/>
          <w:b/>
          <w:i w:val="false"/>
          <w:color w:val="000000"/>
        </w:rPr>
        <w:t>
ҚФБ іс - қимылдарының сипаттамасы</w:t>
      </w:r>
    </w:p>
    <w:bookmarkEnd w:id="22"/>
    <w:bookmarkStart w:name="z63" w:id="23"/>
    <w:p>
      <w:pPr>
        <w:spacing w:after="0"/>
        <w:ind w:left="0"/>
        <w:jc w:val="both"/>
      </w:pPr>
      <w:r>
        <w:rPr>
          <w:rFonts w:ascii="Times New Roman"/>
          <w:b w:val="false"/>
          <w:i w:val="false"/>
          <w:color w:val="000000"/>
          <w:sz w:val="28"/>
        </w:rPr>
        <w:t>
(схеманы қағаз нұсқасынан қарағыңыз)</w:t>
      </w:r>
      <w:r>
        <w:br/>
      </w:r>
      <w:r>
        <w:rPr>
          <w:rFonts w:ascii="Times New Roman"/>
          <w:b w:val="false"/>
          <w:i w:val="false"/>
          <w:color w:val="000000"/>
          <w:sz w:val="28"/>
        </w:rPr>
        <w:t>
 </w:t>
      </w:r>
    </w:p>
    <w:bookmarkEnd w:id="23"/>
    <w:bookmarkStart w:name="z64" w:id="24"/>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30 наурыз № 51</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24"/>
    <w:bookmarkStart w:name="z65" w:id="25"/>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тіркеу және есепке алу»</w:t>
      </w:r>
      <w:r>
        <w:br/>
      </w:r>
      <w:r>
        <w:rPr>
          <w:rFonts w:ascii="Times New Roman"/>
          <w:b/>
          <w:i w:val="false"/>
          <w:color w:val="000000"/>
        </w:rPr>
        <w:t>
мемлекеттік қызмет регламенті</w:t>
      </w:r>
    </w:p>
    <w:bookmarkEnd w:id="25"/>
    <w:bookmarkStart w:name="z66" w:id="26"/>
    <w:p>
      <w:pPr>
        <w:spacing w:after="0"/>
        <w:ind w:left="0"/>
        <w:jc w:val="left"/>
      </w:pPr>
      <w:r>
        <w:rPr>
          <w:rFonts w:ascii="Times New Roman"/>
          <w:b/>
          <w:i w:val="false"/>
          <w:color w:val="000000"/>
        </w:rPr>
        <w:t xml:space="preserve"> 
1. Негізгі ұғымдар</w:t>
      </w:r>
    </w:p>
    <w:bookmarkEnd w:id="26"/>
    <w:bookmarkStart w:name="z67" w:id="27"/>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мемлекеттік қызмет регламентінде (бұдан әрi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іс макеті – азаматтың өтемақы алуға арналған жеке іс - қағазының макеті;</w:t>
      </w:r>
      <w:r>
        <w:br/>
      </w:r>
      <w:r>
        <w:rPr>
          <w:rFonts w:ascii="Times New Roman"/>
          <w:b w:val="false"/>
          <w:i w:val="false"/>
          <w:color w:val="000000"/>
          <w:sz w:val="28"/>
        </w:rPr>
        <w:t>
</w:t>
      </w:r>
      <w:r>
        <w:rPr>
          <w:rFonts w:ascii="Times New Roman"/>
          <w:b w:val="false"/>
          <w:i w:val="false"/>
          <w:color w:val="000000"/>
          <w:sz w:val="28"/>
        </w:rPr>
        <w:t>
      2) арнайы комиссиялар – Семей ядролық сынақ полигонында ядролық сынақтардың салдарынан зардап шеккен азаматтарды тіркеу және есепке алу, оларға куәлікті беру үшін аудандар (қалалар) әкімдерінің шешімдерімен құрылатын комиссиялар;</w:t>
      </w:r>
      <w:r>
        <w:br/>
      </w:r>
      <w:r>
        <w:rPr>
          <w:rFonts w:ascii="Times New Roman"/>
          <w:b w:val="false"/>
          <w:i w:val="false"/>
          <w:color w:val="000000"/>
          <w:sz w:val="28"/>
        </w:rPr>
        <w:t>
</w:t>
      </w:r>
      <w:r>
        <w:rPr>
          <w:rFonts w:ascii="Times New Roman"/>
          <w:b w:val="false"/>
          <w:i w:val="false"/>
          <w:color w:val="000000"/>
          <w:sz w:val="28"/>
        </w:rPr>
        <w:t>
      3) құрылымдық - функционалдық бірліктер (бұдан әрі – ҚФБ) – мүдделі органдардың жауапты тұлғалары, ақпараттық жүйелер және олардың ішкі жүйелері;</w:t>
      </w:r>
      <w:r>
        <w:br/>
      </w:r>
      <w:r>
        <w:rPr>
          <w:rFonts w:ascii="Times New Roman"/>
          <w:b w:val="false"/>
          <w:i w:val="false"/>
          <w:color w:val="000000"/>
          <w:sz w:val="28"/>
        </w:rPr>
        <w:t>
</w:t>
      </w:r>
      <w:r>
        <w:rPr>
          <w:rFonts w:ascii="Times New Roman"/>
          <w:b w:val="false"/>
          <w:i w:val="false"/>
          <w:color w:val="000000"/>
          <w:sz w:val="28"/>
        </w:rPr>
        <w:t>
      4) тұтынушылар – жеке тұлғалар:</w:t>
      </w:r>
      <w:r>
        <w:br/>
      </w:r>
      <w:r>
        <w:rPr>
          <w:rFonts w:ascii="Times New Roman"/>
          <w:b w:val="false"/>
          <w:i w:val="false"/>
          <w:color w:val="000000"/>
          <w:sz w:val="28"/>
        </w:rPr>
        <w:t>
      әуеде және жер үстiнде ядролық жарылыстар жасаған кезеңде (1949-1965 жылдар) радиоактивтi заттармен ластануға ұшыраған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1949 жылдан 1990 жылға дейiнгi аралықта жеңiлдiктi әлеуметтiк - экономикалық мәртебесi бар аумақта тұрған, жұмыс iстеген немесе әскери қызмет (соның iшiнде мерзiмдi) өткерген азаматтар;</w:t>
      </w:r>
      <w:r>
        <w:br/>
      </w:r>
      <w:r>
        <w:rPr>
          <w:rFonts w:ascii="Times New Roman"/>
          <w:b w:val="false"/>
          <w:i w:val="false"/>
          <w:color w:val="000000"/>
          <w:sz w:val="28"/>
        </w:rPr>
        <w:t>
      осы тармақшаның екiншi және үшінші абзацтарында аталған, мүгедек деп танылған аурулары бар адамдардың балалары, олардың денсаулық жағдайы мен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Заңында</w:t>
      </w:r>
      <w:r>
        <w:rPr>
          <w:rFonts w:ascii="Times New Roman"/>
          <w:b w:val="false"/>
          <w:i w:val="false"/>
          <w:color w:val="000000"/>
          <w:sz w:val="28"/>
        </w:rPr>
        <w:t xml:space="preserve"> аталған аймақтарда ата-аналарының бiрiнiң болу факторы арасындағы себепті байланыстар анықталған ретте.</w:t>
      </w:r>
    </w:p>
    <w:bookmarkEnd w:id="27"/>
    <w:bookmarkStart w:name="z72" w:id="28"/>
    <w:p>
      <w:pPr>
        <w:spacing w:after="0"/>
        <w:ind w:left="0"/>
        <w:jc w:val="left"/>
      </w:pPr>
      <w:r>
        <w:rPr>
          <w:rFonts w:ascii="Times New Roman"/>
          <w:b/>
          <w:i w:val="false"/>
          <w:color w:val="000000"/>
        </w:rPr>
        <w:t xml:space="preserve"> 
2. Жалпы ережелер</w:t>
      </w:r>
    </w:p>
    <w:bookmarkEnd w:id="28"/>
    <w:bookmarkStart w:name="z73" w:id="29"/>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9 - 1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тұтынушыға Маңғыстау облысының қалалық және аудандық жұмыспен қамту және әлеуметтік бағдарламалар бөлімдері (бұдан әрі – арнайы комиссияның жұмыс органы) тұтынушының тұрғылықты жері бойынша ұсынады.</w:t>
      </w:r>
      <w:r>
        <w:br/>
      </w:r>
      <w:r>
        <w:rPr>
          <w:rFonts w:ascii="Times New Roman"/>
          <w:b w:val="false"/>
          <w:i w:val="false"/>
          <w:color w:val="000000"/>
          <w:sz w:val="28"/>
        </w:rPr>
        <w:t>
      Сондай - ақ мемлекеттік қызмет баламалы негізде халыққа қызмет көрсету орталықтары (бұдан әрі – Орталық) арқылы ұсынылады.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Заңының </w:t>
      </w:r>
      <w:r>
        <w:rPr>
          <w:rFonts w:ascii="Times New Roman"/>
          <w:b w:val="false"/>
          <w:i w:val="false"/>
          <w:color w:val="000000"/>
          <w:sz w:val="28"/>
        </w:rPr>
        <w:t>11-бабының</w:t>
      </w:r>
      <w:r>
        <w:rPr>
          <w:rFonts w:ascii="Times New Roman"/>
          <w:b w:val="false"/>
          <w:i w:val="false"/>
          <w:color w:val="000000"/>
          <w:sz w:val="28"/>
        </w:rPr>
        <w:t xml:space="preserve"> және Қазақстан Республикасы Үкіметінің 2011 жылғы 7 сәуірдегі № 394 қаулысымен бекітілген «Семей ядролық сынақ полигонында ядролық сынақтардың салдарынан зардап шеккен азаматтарды тіркеу және есепке алу»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(бұдан әрі – хабарлама) не мемлекеттік қызмет көрсетуден бас тарту туралы қағаз тасығыштағы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үдерісіне Семей ядролық сынақ полигонындағы ядролық сынақтардың салдарынан зардап шеккен азаматтарды тіркеу және есепке алу жөніндегі жұмыстарды және оларға куәліктер беруді қамтамасыз ететін арнайы комиссиялар қатысады.</w:t>
      </w:r>
      <w:r>
        <w:br/>
      </w:r>
      <w:r>
        <w:rPr>
          <w:rFonts w:ascii="Times New Roman"/>
          <w:b w:val="false"/>
          <w:i w:val="false"/>
          <w:color w:val="000000"/>
          <w:sz w:val="28"/>
        </w:rPr>
        <w:t>
 </w:t>
      </w:r>
    </w:p>
    <w:bookmarkEnd w:id="29"/>
    <w:bookmarkStart w:name="z79" w:id="30"/>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30"/>
    <w:bookmarkStart w:name="z80" w:id="31"/>
    <w:p>
      <w:pPr>
        <w:spacing w:after="0"/>
        <w:ind w:left="0"/>
        <w:jc w:val="both"/>
      </w:pPr>
      <w:r>
        <w:rPr>
          <w:rFonts w:ascii="Times New Roman"/>
          <w:b w:val="false"/>
          <w:i w:val="false"/>
          <w:color w:val="000000"/>
          <w:sz w:val="28"/>
        </w:rPr>
        <w:t>
      8. Мемлекеттік қызмет көрсету мәселелері бойынша, мемлекеттік қызмет көрсету барысы туралы ақпаратты мекен - жайлары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арнайы комиссияның жұмыс органынан және Орталықтан алуға болады. </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xml:space="preserve">
      арнайы комиссияның жұмыс органында – жиырма күнтізбелік күннен аспайтын мерзімде; </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w:t>
      </w:r>
      <w:r>
        <w:rPr>
          <w:rFonts w:ascii="Times New Roman"/>
          <w:b w:val="false"/>
          <w:i w:val="false"/>
          <w:color w:val="000000"/>
          <w:sz w:val="28"/>
        </w:rPr>
        <w:t xml:space="preserve">
      3)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15 минуттан аспайды, Орталықта – 30 минут. </w:t>
      </w:r>
      <w:r>
        <w:br/>
      </w:r>
      <w:r>
        <w:rPr>
          <w:rFonts w:ascii="Times New Roman"/>
          <w:b w:val="false"/>
          <w:i w:val="false"/>
          <w:color w:val="000000"/>
          <w:sz w:val="28"/>
        </w:rPr>
        <w:t>
</w:t>
      </w:r>
      <w:r>
        <w:rPr>
          <w:rFonts w:ascii="Times New Roman"/>
          <w:b w:val="false"/>
          <w:i w:val="false"/>
          <w:color w:val="000000"/>
          <w:sz w:val="28"/>
        </w:rPr>
        <w:t>
      10. Тексеру қорытындысы бойынша іс макеті ресімделген Семей ядролық сынақ полигонындағы ядролық сынақтардың салдарынан зардап шеккен азаматқа бiржолғы мемлекеттiк ақшалай өтемақының төлену фактісінің анықталуы, сондай-ақ тұтынушының құжаттарды тапсырған кезде толық емес және (немесе) жалған мәліметтер ұсынуы мемлекеттік қызметті көрсетуден бас тарту үшін негіз болып табылады.</w:t>
      </w:r>
      <w:r>
        <w:br/>
      </w:r>
      <w:r>
        <w:rPr>
          <w:rFonts w:ascii="Times New Roman"/>
          <w:b w:val="false"/>
          <w:i w:val="false"/>
          <w:color w:val="000000"/>
          <w:sz w:val="28"/>
        </w:rPr>
        <w:t>
      Арнайы комиссияның жұмыс органы құжаттардың ресімделуінде қателер анықтаған кезде, осы Регламенттің 13-тармағында көзделген құжаттар пакеті толық ұсынылмаған және құжаттар дұрыс ресімделмеген жағдайда құжаттар пакетін алған күннен бастап жиырма күнтізбелік күн ішінде бас тарту себебін көрсете отырып, хабарлама береді.</w:t>
      </w:r>
      <w:r>
        <w:br/>
      </w:r>
      <w:r>
        <w:rPr>
          <w:rFonts w:ascii="Times New Roman"/>
          <w:b w:val="false"/>
          <w:i w:val="false"/>
          <w:color w:val="000000"/>
          <w:sz w:val="28"/>
        </w:rPr>
        <w:t>
      Мемлекеттік қызмет Орталық арқылы жүзеге асырылған кезде арнайы комиссияның жұмыс органы құжаттардың ресімделуінде қателер анықтаған кезде, осы Регламенттің 13-тармағында көзделген құжаттар пакеті толық ұсынылмаған және құжаттар дұрыс ресімделмеген жағдайда құжаттар пакетін алғаннан кейін үш жұмыс күні ішінде бас тарту себебін жазбаша негіздей отырып, оларды кейін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арнайы комиссияның жұмыс органына өтініш білдірген кезде:</w:t>
      </w:r>
      <w:r>
        <w:br/>
      </w:r>
      <w:r>
        <w:rPr>
          <w:rFonts w:ascii="Times New Roman"/>
          <w:b w:val="false"/>
          <w:i w:val="false"/>
          <w:color w:val="000000"/>
          <w:sz w:val="28"/>
        </w:rPr>
        <w:t>
</w:t>
      </w:r>
      <w:r>
        <w:rPr>
          <w:rFonts w:ascii="Times New Roman"/>
          <w:b w:val="false"/>
          <w:i w:val="false"/>
          <w:color w:val="000000"/>
          <w:sz w:val="28"/>
        </w:rPr>
        <w:t>
      1) тұтынушы арнайы комиссияның жұмыс органына өтініш береді;</w:t>
      </w:r>
      <w:r>
        <w:br/>
      </w:r>
      <w:r>
        <w:rPr>
          <w:rFonts w:ascii="Times New Roman"/>
          <w:b w:val="false"/>
          <w:i w:val="false"/>
          <w:color w:val="000000"/>
          <w:sz w:val="28"/>
        </w:rPr>
        <w:t>
</w:t>
      </w:r>
      <w:r>
        <w:rPr>
          <w:rFonts w:ascii="Times New Roman"/>
          <w:b w:val="false"/>
          <w:i w:val="false"/>
          <w:color w:val="000000"/>
          <w:sz w:val="28"/>
        </w:rPr>
        <w:t>
      2) арнайы комиссияның жұмыс органының маманы тіркеуді жүзеге асырады және тұтынушыны тіркеу және оның мемлекеттік қызметті алу күні, құжаттарды қабылдаған жауапты адамның тегі мен аты - жөні көрсетілген талон береді, арнайы комиссияның жұмыс органының басшысына құжаттарды береді;</w:t>
      </w:r>
      <w:r>
        <w:br/>
      </w:r>
      <w:r>
        <w:rPr>
          <w:rFonts w:ascii="Times New Roman"/>
          <w:b w:val="false"/>
          <w:i w:val="false"/>
          <w:color w:val="000000"/>
          <w:sz w:val="28"/>
        </w:rPr>
        <w:t>
</w:t>
      </w:r>
      <w:r>
        <w:rPr>
          <w:rFonts w:ascii="Times New Roman"/>
          <w:b w:val="false"/>
          <w:i w:val="false"/>
          <w:color w:val="000000"/>
          <w:sz w:val="28"/>
        </w:rPr>
        <w:t>
      3) арнайы комиссияның жұмыс органының басшысы келіп түскен құжаттармен танысуды жүзеге асырады және арнайы комиссияның жұмыс органының жауапты маманын анықтайды;</w:t>
      </w:r>
      <w:r>
        <w:br/>
      </w:r>
      <w:r>
        <w:rPr>
          <w:rFonts w:ascii="Times New Roman"/>
          <w:b w:val="false"/>
          <w:i w:val="false"/>
          <w:color w:val="000000"/>
          <w:sz w:val="28"/>
        </w:rPr>
        <w:t>
</w:t>
      </w:r>
      <w:r>
        <w:rPr>
          <w:rFonts w:ascii="Times New Roman"/>
          <w:b w:val="false"/>
          <w:i w:val="false"/>
          <w:color w:val="000000"/>
          <w:sz w:val="28"/>
        </w:rPr>
        <w:t>
      4) арнайы комиссияның жұмыс органының жауапты маманы тұтынушыдан ұсынылған құжаттарды қарауды жүзеге асырады, іс макетін дайындайды және оны арнайы комиссияға береді, хабарламаны не мемлекеттік қызмет көрсетуден бас тарту туралы дәлелді жауабын дайындайды, арнайы комиссияның жұмыс органының басшысына қол қойдыруға жібереді және арнайы комиссияның жұмыс органының маманына береді;</w:t>
      </w:r>
      <w:r>
        <w:br/>
      </w:r>
      <w:r>
        <w:rPr>
          <w:rFonts w:ascii="Times New Roman"/>
          <w:b w:val="false"/>
          <w:i w:val="false"/>
          <w:color w:val="000000"/>
          <w:sz w:val="28"/>
        </w:rPr>
        <w:t>
</w:t>
      </w:r>
      <w:r>
        <w:rPr>
          <w:rFonts w:ascii="Times New Roman"/>
          <w:b w:val="false"/>
          <w:i w:val="false"/>
          <w:color w:val="000000"/>
          <w:sz w:val="28"/>
        </w:rPr>
        <w:t>
      5) арнайы комиссияның жұмыс органының маманы хабарламаны не мемлекеттік қызмет көрсетуден бас тарту туралы дәлелді жауабын тұтынушыға береді;</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құжаттарды қабылдайды, өтініштің нөмірі мен қабылдаған күні; сұралып отырған мемлекеттік қызметтің түрі; қоса берілген құжаттардың саны мен атауы;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береді, тіркейді және құжаттарды Орталықтың жинақтау бөлімінің инспекторына береді;</w:t>
      </w:r>
      <w:r>
        <w:br/>
      </w:r>
      <w:r>
        <w:rPr>
          <w:rFonts w:ascii="Times New Roman"/>
          <w:b w:val="false"/>
          <w:i w:val="false"/>
          <w:color w:val="000000"/>
          <w:sz w:val="28"/>
        </w:rPr>
        <w:t>
</w:t>
      </w:r>
      <w:r>
        <w:rPr>
          <w:rFonts w:ascii="Times New Roman"/>
          <w:b w:val="false"/>
          <w:i w:val="false"/>
          <w:color w:val="000000"/>
          <w:sz w:val="28"/>
        </w:rPr>
        <w:t>
      3) Орталықтың жинақтау бөлімінің инспекторы құжаттарды жинақтауды жүзеге асырады, тізілім жасайды, құжаттарды арнайы комиссияның жұмыс органына жібереді;</w:t>
      </w:r>
      <w:r>
        <w:br/>
      </w:r>
      <w:r>
        <w:rPr>
          <w:rFonts w:ascii="Times New Roman"/>
          <w:b w:val="false"/>
          <w:i w:val="false"/>
          <w:color w:val="000000"/>
          <w:sz w:val="28"/>
        </w:rPr>
        <w:t>
      Құжаттар пакетін Орталықтан арнайы комиссияның жұмыс органына жіберу фактісін мемлекеттік қызмет көрсету үдерісінде құжаттардың қозғалысын бақылауға мүмкіндік беретін Штрих 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4) арнайы комиссияның жұмыс органының маманы Орталықтың ақпараттық жүйесінде белгілейді (арнайы комиссияның жұмыс органында өзіндік ақпараттық жүйесі болмаған жағдайда) және алынған құжаттарды тіркеуді жүргізеді, басшының қарауына береді;</w:t>
      </w:r>
      <w:r>
        <w:br/>
      </w:r>
      <w:r>
        <w:rPr>
          <w:rFonts w:ascii="Times New Roman"/>
          <w:b w:val="false"/>
          <w:i w:val="false"/>
          <w:color w:val="000000"/>
          <w:sz w:val="28"/>
        </w:rPr>
        <w:t>
</w:t>
      </w:r>
      <w:r>
        <w:rPr>
          <w:rFonts w:ascii="Times New Roman"/>
          <w:b w:val="false"/>
          <w:i w:val="false"/>
          <w:color w:val="000000"/>
          <w:sz w:val="28"/>
        </w:rPr>
        <w:t>
      5) арнайы комиссияның жұмыс органының басшысы келіп түскен құжаттармен танысуды жүзеге асырады және арнайы комиссияның жұмыс органының жауапты маманын анықтайды;</w:t>
      </w:r>
      <w:r>
        <w:br/>
      </w:r>
      <w:r>
        <w:rPr>
          <w:rFonts w:ascii="Times New Roman"/>
          <w:b w:val="false"/>
          <w:i w:val="false"/>
          <w:color w:val="000000"/>
          <w:sz w:val="28"/>
        </w:rPr>
        <w:t>
</w:t>
      </w:r>
      <w:r>
        <w:rPr>
          <w:rFonts w:ascii="Times New Roman"/>
          <w:b w:val="false"/>
          <w:i w:val="false"/>
          <w:color w:val="000000"/>
          <w:sz w:val="28"/>
        </w:rPr>
        <w:t>
      6) арнайы комиссияның жұмыс органының жауапты маманы Орталықтан ұсынылған құжаттарды қарауды жүзеге асырады, іс макетін дайындайды және оны арнайы комиссияға береді, хабарламаны не мемлекеттік қызмет көрсетуден бас тарту туралы дәлелді жауабын дайындайды, арнайы комиссияның жұмыс органының басшысына қол қойдыруға жібереді және арнайы комиссияның жұмыс органының маманына береді;</w:t>
      </w:r>
      <w:r>
        <w:br/>
      </w:r>
      <w:r>
        <w:rPr>
          <w:rFonts w:ascii="Times New Roman"/>
          <w:b w:val="false"/>
          <w:i w:val="false"/>
          <w:color w:val="000000"/>
          <w:sz w:val="28"/>
        </w:rPr>
        <w:t>
</w:t>
      </w:r>
      <w:r>
        <w:rPr>
          <w:rFonts w:ascii="Times New Roman"/>
          <w:b w:val="false"/>
          <w:i w:val="false"/>
          <w:color w:val="000000"/>
          <w:sz w:val="28"/>
        </w:rPr>
        <w:t>
      7) арнайы комиссияның жұмыс органының маманы мемлекеттік қызмет көрсетудің нәтижесін Орталықтың ақпараттық жүйесінде белгілей отырып (арнайы комиссияның жұмыс органында өзіндік ақпараттық жүйесі болмаған жағдайда), Орталыққа жолдайды.</w:t>
      </w:r>
      <w:r>
        <w:br/>
      </w:r>
      <w:r>
        <w:rPr>
          <w:rFonts w:ascii="Times New Roman"/>
          <w:b w:val="false"/>
          <w:i w:val="false"/>
          <w:color w:val="000000"/>
          <w:sz w:val="28"/>
        </w:rPr>
        <w:t xml:space="preserve">
      Дайын болған мемлекеттік қызмет көрсету нәтижесін арнайы комиссияның жұмыс органынан қабылдау кезінде келіп түскен құжаттар </w:t>
      </w:r>
      <w:r>
        <w:br/>
      </w:r>
      <w:r>
        <w:rPr>
          <w:rFonts w:ascii="Times New Roman"/>
          <w:b w:val="false"/>
          <w:i w:val="false"/>
          <w:color w:val="000000"/>
          <w:sz w:val="28"/>
        </w:rPr>
        <w:t>
Орталықпен Штрих 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8) Орталық инспекторы тұтынушыға хабарламаны не мемлекеттік қызмет көрсетуден бас тарту туралы дәлелді жауабын тұтынушыға береді.</w:t>
      </w:r>
      <w:r>
        <w:br/>
      </w:r>
      <w:r>
        <w:rPr>
          <w:rFonts w:ascii="Times New Roman"/>
          <w:b w:val="false"/>
          <w:i w:val="false"/>
          <w:color w:val="000000"/>
          <w:sz w:val="28"/>
        </w:rPr>
        <w:t>
</w:t>
      </w:r>
      <w:r>
        <w:rPr>
          <w:rFonts w:ascii="Times New Roman"/>
          <w:b w:val="false"/>
          <w:i w:val="false"/>
          <w:color w:val="000000"/>
          <w:sz w:val="28"/>
        </w:rPr>
        <w:t>
      12. Арнайы комиссияның жұмыс органында және Орталықта мемлекеттік қызмет көрсету үшін құжаттар қабылдауды іске асыратын тұлғалардың ең аз саны бір қызметкерді құрайды.</w:t>
      </w:r>
      <w:r>
        <w:br/>
      </w:r>
      <w:r>
        <w:rPr>
          <w:rFonts w:ascii="Times New Roman"/>
          <w:b w:val="false"/>
          <w:i w:val="false"/>
          <w:color w:val="000000"/>
          <w:sz w:val="28"/>
        </w:rPr>
        <w:t>
 </w:t>
      </w:r>
    </w:p>
    <w:bookmarkEnd w:id="31"/>
    <w:bookmarkStart w:name="z101" w:id="32"/>
    <w:p>
      <w:pPr>
        <w:spacing w:after="0"/>
        <w:ind w:left="0"/>
        <w:jc w:val="left"/>
      </w:pPr>
      <w:r>
        <w:rPr>
          <w:rFonts w:ascii="Times New Roman"/>
          <w:b/>
          <w:i w:val="false"/>
          <w:color w:val="000000"/>
        </w:rPr>
        <w:t xml:space="preserve"> 
4. Мемлекеттік қызмет көрсету үдерісіндегі іс - қимыл (өзара іс - қимыл) тәртібінің сипаттамасы</w:t>
      </w:r>
    </w:p>
    <w:bookmarkEnd w:id="32"/>
    <w:bookmarkStart w:name="z102" w:id="33"/>
    <w:p>
      <w:pPr>
        <w:spacing w:after="0"/>
        <w:ind w:left="0"/>
        <w:jc w:val="both"/>
      </w:pPr>
      <w:r>
        <w:rPr>
          <w:rFonts w:ascii="Times New Roman"/>
          <w:b w:val="false"/>
          <w:i w:val="false"/>
          <w:color w:val="000000"/>
          <w:sz w:val="28"/>
        </w:rPr>
        <w:t>
      13. Мемлекеттік қызметті алу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белгіленген үлгідегі өтiнiш;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xml:space="preserve">
      3) тұрғылықты жері бойынша тіркелгенін растайтын құжат; </w:t>
      </w:r>
      <w:r>
        <w:br/>
      </w:r>
      <w:r>
        <w:rPr>
          <w:rFonts w:ascii="Times New Roman"/>
          <w:b w:val="false"/>
          <w:i w:val="false"/>
          <w:color w:val="000000"/>
          <w:sz w:val="28"/>
        </w:rPr>
        <w:t>
</w:t>
      </w:r>
      <w:r>
        <w:rPr>
          <w:rFonts w:ascii="Times New Roman"/>
          <w:b w:val="false"/>
          <w:i w:val="false"/>
          <w:color w:val="000000"/>
          <w:sz w:val="28"/>
        </w:rPr>
        <w:t>
      4) салық төлеушiнiң куәлiгi (бар болған жағдайда жеке сәйкестендіру нөмірі);</w:t>
      </w:r>
      <w:r>
        <w:br/>
      </w:r>
      <w:r>
        <w:rPr>
          <w:rFonts w:ascii="Times New Roman"/>
          <w:b w:val="false"/>
          <w:i w:val="false"/>
          <w:color w:val="000000"/>
          <w:sz w:val="28"/>
        </w:rPr>
        <w:t>
</w:t>
      </w:r>
      <w:r>
        <w:rPr>
          <w:rFonts w:ascii="Times New Roman"/>
          <w:b w:val="false"/>
          <w:i w:val="false"/>
          <w:color w:val="000000"/>
          <w:sz w:val="28"/>
        </w:rPr>
        <w:t>
      5) әлеуметтiк жеке код берiлгенi туралы уақытша куәлiк (бар болған жағдайда жеке сәйкестендіру нөмірі);</w:t>
      </w:r>
      <w:r>
        <w:br/>
      </w:r>
      <w:r>
        <w:rPr>
          <w:rFonts w:ascii="Times New Roman"/>
          <w:b w:val="false"/>
          <w:i w:val="false"/>
          <w:color w:val="000000"/>
          <w:sz w:val="28"/>
        </w:rPr>
        <w:t>
</w:t>
      </w:r>
      <w:r>
        <w:rPr>
          <w:rFonts w:ascii="Times New Roman"/>
          <w:b w:val="false"/>
          <w:i w:val="false"/>
          <w:color w:val="000000"/>
          <w:sz w:val="28"/>
        </w:rPr>
        <w:t>
      6) жинақ кiтапшасын немесе өтемақы беру жөнiндегi уәкiлеттi ұйыммен жасалған шарт;</w:t>
      </w:r>
      <w:r>
        <w:br/>
      </w:r>
      <w:r>
        <w:rPr>
          <w:rFonts w:ascii="Times New Roman"/>
          <w:b w:val="false"/>
          <w:i w:val="false"/>
          <w:color w:val="000000"/>
          <w:sz w:val="28"/>
        </w:rPr>
        <w:t>
</w:t>
      </w:r>
      <w:r>
        <w:rPr>
          <w:rFonts w:ascii="Times New Roman"/>
          <w:b w:val="false"/>
          <w:i w:val="false"/>
          <w:color w:val="000000"/>
          <w:sz w:val="28"/>
        </w:rPr>
        <w:t>
      7) 1949 жылдан бастап 1965 жыл, 1966 жылдан бастап 1990 жыл кезеңдерiнде Семей ядролық сынақ полигоны аумағында тұру фактiсi мен кезеңiн растайтын құжаттар (мұрағат анықтамалары, Халық депутаттары селолық, кенттiк (ауылдық) кеңесiнiң, тұрғын-үй-пайдалану басқармаларының, үй басқармаларының, кент, ауыл (село), ауылдық (селолық) округ әкiмдерiнiң, пәтер иелерi кооперативтерiнiң анықтамалары; еңбек кiтапшасы; оқу орнын бiтiргенi туралы диплом; әскери билет; туу туралы куәлiк, орта білiм туралы аттестат, негiзгi мектептi бiтiргенi туралы куәлiк; Заңда белгіленген тәртіппен берілген Семей ядролық сынақ полигонындағы ядролық сынақтардың салдарынан зардап шеккен адам ретінде жеңілдіктер алуға құқығын растайтын куәлік).</w:t>
      </w:r>
      <w:r>
        <w:br/>
      </w:r>
      <w:r>
        <w:rPr>
          <w:rFonts w:ascii="Times New Roman"/>
          <w:b w:val="false"/>
          <w:i w:val="false"/>
          <w:color w:val="000000"/>
          <w:sz w:val="28"/>
        </w:rPr>
        <w:t>
      Егер мұрағаттық және өзге де құжаттар сақталмаса – ядролық сынақтар әсеріне ұшыраған аумақта тұрғанының заңды фактiсi мен кезеңiн анықтау туралы сот шешімі.</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үдерісінде мынадай ҚФБ тартылады:</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арнайы комиссияның жұмыс органының маманы;</w:t>
      </w:r>
      <w:r>
        <w:br/>
      </w:r>
      <w:r>
        <w:rPr>
          <w:rFonts w:ascii="Times New Roman"/>
          <w:b w:val="false"/>
          <w:i w:val="false"/>
          <w:color w:val="000000"/>
          <w:sz w:val="28"/>
        </w:rPr>
        <w:t>
</w:t>
      </w:r>
      <w:r>
        <w:rPr>
          <w:rFonts w:ascii="Times New Roman"/>
          <w:b w:val="false"/>
          <w:i w:val="false"/>
          <w:color w:val="000000"/>
          <w:sz w:val="28"/>
        </w:rPr>
        <w:t>
      4) арнайы комиссияның жұмыс органының басшысы;</w:t>
      </w:r>
      <w:r>
        <w:br/>
      </w:r>
      <w:r>
        <w:rPr>
          <w:rFonts w:ascii="Times New Roman"/>
          <w:b w:val="false"/>
          <w:i w:val="false"/>
          <w:color w:val="000000"/>
          <w:sz w:val="28"/>
        </w:rPr>
        <w:t>
</w:t>
      </w:r>
      <w:r>
        <w:rPr>
          <w:rFonts w:ascii="Times New Roman"/>
          <w:b w:val="false"/>
          <w:i w:val="false"/>
          <w:color w:val="000000"/>
          <w:sz w:val="28"/>
        </w:rPr>
        <w:t>
      5) арнайы комиссияның жұмыс органының жауапты маманы;</w:t>
      </w:r>
      <w:r>
        <w:br/>
      </w:r>
      <w:r>
        <w:rPr>
          <w:rFonts w:ascii="Times New Roman"/>
          <w:b w:val="false"/>
          <w:i w:val="false"/>
          <w:color w:val="000000"/>
          <w:sz w:val="28"/>
        </w:rPr>
        <w:t>
</w:t>
      </w:r>
      <w:r>
        <w:rPr>
          <w:rFonts w:ascii="Times New Roman"/>
          <w:b w:val="false"/>
          <w:i w:val="false"/>
          <w:color w:val="000000"/>
          <w:sz w:val="28"/>
        </w:rPr>
        <w:t>
      6) арнайы комиссия.</w:t>
      </w:r>
      <w:r>
        <w:br/>
      </w:r>
      <w:r>
        <w:rPr>
          <w:rFonts w:ascii="Times New Roman"/>
          <w:b w:val="false"/>
          <w:i w:val="false"/>
          <w:color w:val="000000"/>
          <w:sz w:val="28"/>
        </w:rPr>
        <w:t>
</w:t>
      </w:r>
      <w:r>
        <w:rPr>
          <w:rFonts w:ascii="Times New Roman"/>
          <w:b w:val="false"/>
          <w:i w:val="false"/>
          <w:color w:val="000000"/>
          <w:sz w:val="28"/>
        </w:rPr>
        <w:t>
      15. Әрбір әкімшілік іс - қимылдың орындалу мерзімін көрсете отырып, әрбір ҚФБ әкімшілік іс - қимылы дәйектілігінің және өзара іс - қимылының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16. Мемлекеттiк қызметтi көрсету үдерiсiнде әкiмшiлiк іс - қимылдардың қисынды дәйектiлiгi мен ҚФБ арасындағы өзара байланыстың көрсететін схемалар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17. Хабарламаның не мемлекеттік қызмет көрсетуден бас тарту туралы дәлелді жауаптың нысаны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 </w:t>
      </w:r>
    </w:p>
    <w:bookmarkEnd w:id="33"/>
    <w:bookmarkStart w:name="z120" w:id="34"/>
    <w:p>
      <w:pPr>
        <w:spacing w:after="0"/>
        <w:ind w:left="0"/>
        <w:jc w:val="left"/>
      </w:pPr>
      <w:r>
        <w:rPr>
          <w:rFonts w:ascii="Times New Roman"/>
          <w:b/>
          <w:i w:val="false"/>
          <w:color w:val="000000"/>
        </w:rPr>
        <w:t xml:space="preserve"> 
5. Мемлекеттік қызметті көрсететін лауазымды адамдардың жауапкершілігі</w:t>
      </w:r>
    </w:p>
    <w:bookmarkEnd w:id="34"/>
    <w:bookmarkStart w:name="z121" w:id="35"/>
    <w:p>
      <w:pPr>
        <w:spacing w:after="0"/>
        <w:ind w:left="0"/>
        <w:jc w:val="both"/>
      </w:pPr>
      <w:r>
        <w:rPr>
          <w:rFonts w:ascii="Times New Roman"/>
          <w:b w:val="false"/>
          <w:i w:val="false"/>
          <w:color w:val="000000"/>
          <w:sz w:val="28"/>
        </w:rPr>
        <w:t>
      18. Мемлекеттік қызметті көрсетуге жауапты адам арнайы комиссияның жұмыс органының және Орталықтың басшысы (бұдан әрі – лауазымды адамдар) болып табылады.</w:t>
      </w:r>
      <w:r>
        <w:br/>
      </w:r>
      <w:r>
        <w:rPr>
          <w:rFonts w:ascii="Times New Roman"/>
          <w:b w:val="false"/>
          <w:i w:val="false"/>
          <w:color w:val="000000"/>
          <w:sz w:val="28"/>
        </w:rPr>
        <w:t>
      Лауазымды адамдар Қазақстан Республикасының заңнамасына сәйкес белгіленген мерзімде мемлекеттік қызмет көрсетілуінің іске асырылуына жауапкершілік артады.</w:t>
      </w:r>
      <w:r>
        <w:br/>
      </w:r>
      <w:r>
        <w:rPr>
          <w:rFonts w:ascii="Times New Roman"/>
          <w:b w:val="false"/>
          <w:i w:val="false"/>
          <w:color w:val="000000"/>
          <w:sz w:val="28"/>
        </w:rPr>
        <w:t>
 </w:t>
      </w:r>
    </w:p>
    <w:bookmarkEnd w:id="35"/>
    <w:bookmarkStart w:name="z122" w:id="36"/>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36"/>
    <w:bookmarkStart w:name="z123" w:id="37"/>
    <w:p>
      <w:pPr>
        <w:spacing w:after="0"/>
        <w:ind w:left="0"/>
        <w:jc w:val="left"/>
      </w:pPr>
      <w:r>
        <w:rPr>
          <w:rFonts w:ascii="Times New Roman"/>
          <w:b/>
          <w:i w:val="false"/>
          <w:color w:val="000000"/>
        </w:rPr>
        <w:t xml:space="preserve"> 
Мемлекеттік қызмет көрсету жөніндегі арнайы комиссияның жұмыс органдарының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371"/>
        <w:gridCol w:w="3203"/>
        <w:gridCol w:w="2316"/>
        <w:gridCol w:w="3063"/>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Арнайы комиссияның жұмыс органының атауы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 фон нөмірі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11 шағын аудан, № 50 ғимарат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432670</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 да аптасына бес күн 9-00 дан 18-30 дейін, түскі үзіліс 12-30 ден 14-00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 «а» шағын ауданы, «Достар» ғимараты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42988</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 мемлекеттік мекемесі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Маяулы көшесі, Жастар орталығы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22848</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 мемлекеттік мекемесі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 мемлекеттік мекемесі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Шетпе селосы, аудандық әкімдік ғимараты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 мемлекеттік мекемесі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Бейнеу селосы, М. Бегенов көшесі, 26 «б»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 мемлекеттік мекемесі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21561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 w:id="38"/>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38"/>
    <w:bookmarkStart w:name="z125" w:id="39"/>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r>
        <w:br/>
      </w:r>
      <w:r>
        <w:rPr>
          <w:rFonts w:ascii="Times New Roman"/>
          <w:b/>
          <w:i w:val="false"/>
          <w:color w:val="000000"/>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528"/>
        <w:gridCol w:w="3537"/>
        <w:gridCol w:w="1879"/>
        <w:gridCol w:w="2419"/>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Халыққа қызмет көрсету орталығының атауы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республикалық мемлекеттік кәсіпорнының филиалы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42-23-11,</w:t>
            </w:r>
          </w:p>
          <w:p>
            <w:pPr>
              <w:spacing w:after="20"/>
              <w:ind w:left="20"/>
              <w:jc w:val="both"/>
            </w:pPr>
            <w:r>
              <w:rPr>
                <w:rFonts w:ascii="Times New Roman"/>
                <w:b w:val="false"/>
                <w:i w:val="false"/>
                <w:color w:val="000000"/>
                <w:sz w:val="20"/>
              </w:rPr>
              <w:t>42-23-16</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дүйсенбіден сенбіні қоса алғанда, сағат 9.00- ден 20.00- ге дейін үзіліссіз</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42-23-19</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«Дельта банк» ғимараты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50-3-95</w:t>
            </w:r>
          </w:p>
          <w:p>
            <w:pPr>
              <w:spacing w:after="20"/>
              <w:ind w:left="20"/>
              <w:jc w:val="both"/>
            </w:pPr>
            <w:r>
              <w:rPr>
                <w:rFonts w:ascii="Times New Roman"/>
                <w:b w:val="false"/>
                <w:i w:val="false"/>
                <w:color w:val="000000"/>
                <w:sz w:val="20"/>
              </w:rPr>
              <w:t>35-0-72</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селосы, қоғамдық ұйымдар ғимараты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46-56-83</w:t>
            </w:r>
          </w:p>
          <w:p>
            <w:pPr>
              <w:spacing w:after="20"/>
              <w:ind w:left="20"/>
              <w:jc w:val="both"/>
            </w:pPr>
            <w:r>
              <w:rPr>
                <w:rFonts w:ascii="Times New Roman"/>
                <w:b w:val="false"/>
                <w:i w:val="false"/>
                <w:color w:val="000000"/>
                <w:sz w:val="20"/>
              </w:rPr>
              <w:t>46-61-42</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Қосай ата көшесі, «Жастар орталығы» ғимараты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2-55-35, 2-56-35</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22-0-83, 22-0-79</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Қарақия аудандық бөлімі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Уәлиханов көшесі, 15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22-2-10</w:t>
            </w:r>
          </w:p>
          <w:p>
            <w:pPr>
              <w:spacing w:after="20"/>
              <w:ind w:left="20"/>
              <w:jc w:val="both"/>
            </w:pPr>
            <w:r>
              <w:rPr>
                <w:rFonts w:ascii="Times New Roman"/>
                <w:b w:val="false"/>
                <w:i w:val="false"/>
                <w:color w:val="000000"/>
                <w:sz w:val="20"/>
              </w:rPr>
              <w:t>22-1-41</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ауданы,Форт-</w:t>
            </w:r>
            <w:r>
              <w:br/>
            </w:r>
            <w:r>
              <w:rPr>
                <w:rFonts w:ascii="Times New Roman"/>
                <w:b w:val="false"/>
                <w:i w:val="false"/>
                <w:color w:val="000000"/>
                <w:sz w:val="20"/>
              </w:rPr>
              <w:t>
Шевченко қаласы, Маяұлы көшесі, 6-д ғимарат</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2-30-38</w:t>
            </w:r>
          </w:p>
        </w:tc>
        <w:tc>
          <w:tcPr>
            <w:tcW w:w="0" w:type="auto"/>
            <w:vMerge/>
            <w:tcBorders>
              <w:top w:val="nil"/>
              <w:left w:val="single" w:color="cfcfcf" w:sz="5"/>
              <w:bottom w:val="single" w:color="cfcfcf" w:sz="5"/>
              <w:right w:val="single" w:color="cfcfcf" w:sz="5"/>
            </w:tcBorders>
          </w:tcP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Жетібай кенті, Жаңақұрылыс көшесі, № 10 ғимарат</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w:t>
            </w:r>
          </w:p>
          <w:p>
            <w:pPr>
              <w:spacing w:after="20"/>
              <w:ind w:left="20"/>
              <w:jc w:val="both"/>
            </w:pPr>
            <w:r>
              <w:rPr>
                <w:rFonts w:ascii="Times New Roman"/>
                <w:b w:val="false"/>
                <w:i w:val="false"/>
                <w:color w:val="000000"/>
                <w:sz w:val="20"/>
              </w:rPr>
              <w:t>26-9-35</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бөлімшесі</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селосы, 7 ауыл, «Боранқұл мәдениет» мемлекеттік мекемесінің ғимараты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w:t>
            </w:r>
          </w:p>
          <w:p>
            <w:pPr>
              <w:spacing w:after="20"/>
              <w:ind w:left="20"/>
              <w:jc w:val="both"/>
            </w:pPr>
            <w:r>
              <w:rPr>
                <w:rFonts w:ascii="Times New Roman"/>
                <w:b w:val="false"/>
                <w:i w:val="false"/>
                <w:color w:val="000000"/>
                <w:sz w:val="20"/>
              </w:rPr>
              <w:t>3-16-95</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Ақшұқыр селосы, Үштерек көшесі, 5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(72938)</w:t>
            </w:r>
          </w:p>
          <w:p>
            <w:pPr>
              <w:spacing w:after="20"/>
              <w:ind w:left="20"/>
              <w:jc w:val="both"/>
            </w:pPr>
            <w:r>
              <w:rPr>
                <w:rFonts w:ascii="Times New Roman"/>
                <w:b w:val="false"/>
                <w:i w:val="false"/>
                <w:color w:val="000000"/>
                <w:sz w:val="20"/>
              </w:rPr>
              <w:t>33-28-44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6" w:id="40"/>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bookmarkEnd w:id="40"/>
    <w:bookmarkStart w:name="z127" w:id="41"/>
    <w:p>
      <w:pPr>
        <w:spacing w:after="0"/>
        <w:ind w:left="0"/>
        <w:jc w:val="left"/>
      </w:pPr>
      <w:r>
        <w:rPr>
          <w:rFonts w:ascii="Times New Roman"/>
          <w:b/>
          <w:i w:val="false"/>
          <w:color w:val="000000"/>
        </w:rPr>
        <w:t xml:space="preserve"> 
Әкімшілік іс - қимылдардың (рәсімдердің) дәйектілігінің және өзара іс - қимылының сипаттамасы </w:t>
      </w:r>
    </w:p>
    <w:bookmarkEnd w:id="41"/>
    <w:bookmarkStart w:name="z128" w:id="42"/>
    <w:p>
      <w:pPr>
        <w:spacing w:after="0"/>
        <w:ind w:left="0"/>
        <w:jc w:val="left"/>
      </w:pPr>
      <w:r>
        <w:rPr>
          <w:rFonts w:ascii="Times New Roman"/>
          <w:b/>
          <w:i w:val="false"/>
          <w:color w:val="000000"/>
        </w:rPr>
        <w:t xml:space="preserve"> 
1 - кесте. ҚФБ іс - қимылдарының сипаттамасы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2221"/>
        <w:gridCol w:w="1745"/>
        <w:gridCol w:w="2179"/>
        <w:gridCol w:w="1987"/>
        <w:gridCol w:w="1938"/>
        <w:gridCol w:w="218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 торы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тың жинақтау- шы бөлімінің инспекто- 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w:t>
            </w:r>
            <w:r>
              <w:br/>
            </w:r>
            <w:r>
              <w:rPr>
                <w:rFonts w:ascii="Times New Roman"/>
                <w:b w:val="false"/>
                <w:i w:val="false"/>
                <w:color w:val="000000"/>
                <w:sz w:val="20"/>
              </w:rPr>
              <w:t>
сияның жұмыс органы- ның маманы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w:t>
            </w:r>
            <w:r>
              <w:br/>
            </w:r>
            <w:r>
              <w:rPr>
                <w:rFonts w:ascii="Times New Roman"/>
                <w:b w:val="false"/>
                <w:i w:val="false"/>
                <w:color w:val="000000"/>
                <w:sz w:val="20"/>
              </w:rPr>
              <w:t>
сияның жұмыс органы- ның басшысы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маманы</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дың (үдерiс- тiң, рәсiмдеу- дiң, операция- ның) атауы және олардың сипатта-</w:t>
            </w:r>
            <w:r>
              <w:br/>
            </w:r>
            <w:r>
              <w:rPr>
                <w:rFonts w:ascii="Times New Roman"/>
                <w:b w:val="false"/>
                <w:i w:val="false"/>
                <w:color w:val="000000"/>
                <w:sz w:val="20"/>
              </w:rPr>
              <w:t>
масы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тарды қабыл- 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тізілім жасайды және құжаттар- ды жолдайды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қабылдау, тіркеу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w:t>
            </w:r>
            <w:r>
              <w:br/>
            </w:r>
            <w:r>
              <w:rPr>
                <w:rFonts w:ascii="Times New Roman"/>
                <w:b w:val="false"/>
                <w:i w:val="false"/>
                <w:color w:val="000000"/>
                <w:sz w:val="20"/>
              </w:rPr>
              <w:t>
тармен танысу, орындау үшін жауапты маманды анықтау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дың толықты- ғын тексеруді жүзеге асыру</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шешiмi)</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ға тіркеу және қолхат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шы бөліміне құжаттар- ды жинау, арнайы комиссия- ның жұмыс органына құжаттар- ды жөнелту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w:t>
            </w:r>
            <w:r>
              <w:br/>
            </w:r>
            <w:r>
              <w:rPr>
                <w:rFonts w:ascii="Times New Roman"/>
                <w:b w:val="false"/>
                <w:i w:val="false"/>
                <w:color w:val="000000"/>
                <w:sz w:val="20"/>
              </w:rPr>
              <w:t>
тарды бұрышта- ма қою үшін жіберу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 ма қою, жауапты маманға құжат-</w:t>
            </w:r>
            <w:r>
              <w:br/>
            </w:r>
            <w:r>
              <w:rPr>
                <w:rFonts w:ascii="Times New Roman"/>
                <w:b w:val="false"/>
                <w:i w:val="false"/>
                <w:color w:val="000000"/>
                <w:sz w:val="20"/>
              </w:rPr>
              <w:t>
тарды жөнелту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ның жұмыс органының басшысына материал- дарымен бірге құжаттар- ды беру</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 рi</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күн ішінде күні</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2206"/>
        <w:gridCol w:w="2050"/>
        <w:gridCol w:w="2050"/>
        <w:gridCol w:w="2099"/>
        <w:gridCol w:w="1860"/>
        <w:gridCol w:w="19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ның жұмыс органының жауапты маманы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ның жұмыс органының басшысы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w:t>
            </w:r>
            <w:r>
              <w:br/>
            </w:r>
            <w:r>
              <w:rPr>
                <w:rFonts w:ascii="Times New Roman"/>
                <w:b w:val="false"/>
                <w:i w:val="false"/>
                <w:color w:val="000000"/>
                <w:sz w:val="20"/>
              </w:rPr>
              <w:t>
сияның жұмыс органы-</w:t>
            </w:r>
            <w:r>
              <w:br/>
            </w:r>
            <w:r>
              <w:rPr>
                <w:rFonts w:ascii="Times New Roman"/>
                <w:b w:val="false"/>
                <w:i w:val="false"/>
                <w:color w:val="000000"/>
                <w:sz w:val="20"/>
              </w:rPr>
              <w:t>
ның маманы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w:t>
            </w:r>
            <w:r>
              <w:br/>
            </w:r>
            <w:r>
              <w:rPr>
                <w:rFonts w:ascii="Times New Roman"/>
                <w:b w:val="false"/>
                <w:i w:val="false"/>
                <w:color w:val="000000"/>
                <w:sz w:val="20"/>
              </w:rPr>
              <w:t>
торы</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дың (үдерiс- тiң, рәсiмдеу- дiң, операция- ның) атауы және олардың сипатта-</w:t>
            </w:r>
            <w:r>
              <w:br/>
            </w:r>
            <w:r>
              <w:rPr>
                <w:rFonts w:ascii="Times New Roman"/>
                <w:b w:val="false"/>
                <w:i w:val="false"/>
                <w:color w:val="000000"/>
                <w:sz w:val="20"/>
              </w:rPr>
              <w:t>
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маны немесе дәлелді бас тартуды дайындау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 танысу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w:t>
            </w:r>
            <w:r>
              <w:br/>
            </w:r>
            <w:r>
              <w:rPr>
                <w:rFonts w:ascii="Times New Roman"/>
                <w:b w:val="false"/>
                <w:i w:val="false"/>
                <w:color w:val="000000"/>
                <w:sz w:val="20"/>
              </w:rPr>
              <w:t>
ламаны немесе дәлелді бас тартуды тіркеу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шыға хабарла маны немесе дәлелді бас тартуды беру</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 арнайы комиссия ның жұмыс органының жауапты маманына құжаттар 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ның жұмыс органының басшысына материал дарымен бірге құжаттар ды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 қа мемлекеттік қызмет көрсету дің нәтиже сін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 маны немесе дәлелді бас тартуды беру</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бес күнтізбе-лік күннен аспайтын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9" w:id="43"/>
    <w:p>
      <w:pPr>
        <w:spacing w:after="0"/>
        <w:ind w:left="0"/>
        <w:jc w:val="left"/>
      </w:pPr>
      <w:r>
        <w:rPr>
          <w:rFonts w:ascii="Times New Roman"/>
          <w:b/>
          <w:i w:val="false"/>
          <w:color w:val="000000"/>
        </w:rPr>
        <w:t xml:space="preserve"> 
2 - кесте. Пайдалану нұсқалары. Негiзгi үдерiс</w:t>
      </w:r>
      <w:r>
        <w:br/>
      </w:r>
      <w:r>
        <w:rPr>
          <w:rFonts w:ascii="Times New Roman"/>
          <w:b/>
          <w:i w:val="false"/>
          <w:color w:val="000000"/>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1719"/>
        <w:gridCol w:w="2324"/>
        <w:gridCol w:w="2198"/>
        <w:gridCol w:w="2388"/>
        <w:gridCol w:w="2022"/>
      </w:tblGrid>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Орталық инспек-</w:t>
            </w:r>
            <w:r>
              <w:br/>
            </w:r>
            <w:r>
              <w:rPr>
                <w:rFonts w:ascii="Times New Roman"/>
                <w:b w:val="false"/>
                <w:i w:val="false"/>
                <w:color w:val="000000"/>
                <w:sz w:val="20"/>
              </w:rPr>
              <w:t>
торы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Орта-</w:t>
            </w:r>
            <w:r>
              <w:br/>
            </w:r>
            <w:r>
              <w:rPr>
                <w:rFonts w:ascii="Times New Roman"/>
                <w:b w:val="false"/>
                <w:i w:val="false"/>
                <w:color w:val="000000"/>
                <w:sz w:val="20"/>
              </w:rPr>
              <w:t>
лықтың жинақ- таушы бөлімі- нің инспек- торы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Арнайы комиссия- ның жұмыс органының маманы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Арнайы комиссия- ның жұмыс органының басшысы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Арнайы комиссияның жұмыс органының жауапты маманы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6-топ ҚФБ Арнайы комиссия</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 Құжат-</w:t>
            </w:r>
            <w:r>
              <w:br/>
            </w:r>
            <w:r>
              <w:rPr>
                <w:rFonts w:ascii="Times New Roman"/>
                <w:b w:val="false"/>
                <w:i w:val="false"/>
                <w:color w:val="000000"/>
                <w:sz w:val="20"/>
              </w:rPr>
              <w:t>
тарды қабылдау, қолхат беру, өтінішті тіркеу, құжат-</w:t>
            </w:r>
            <w:r>
              <w:br/>
            </w:r>
            <w:r>
              <w:rPr>
                <w:rFonts w:ascii="Times New Roman"/>
                <w:b w:val="false"/>
                <w:i w:val="false"/>
                <w:color w:val="000000"/>
                <w:sz w:val="20"/>
              </w:rPr>
              <w:t>
тарды Орталық- тың жинақ-</w:t>
            </w:r>
            <w:r>
              <w:br/>
            </w:r>
            <w:r>
              <w:rPr>
                <w:rFonts w:ascii="Times New Roman"/>
                <w:b w:val="false"/>
                <w:i w:val="false"/>
                <w:color w:val="000000"/>
                <w:sz w:val="20"/>
              </w:rPr>
              <w:t>
таушы бөліміне жіберу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 мыл Тізілім жасау, арнайы комис- сияның жұмыс органы- на құжат- тарды жөнелту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Орталықтан немесе тұтынушы- дан құжаттарды қабылдау, тіркеу, арнайы комиссия- ның жұмыс органының басшысына жөнелту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Бұрыштама қою, құжаттарды арнайы комиссия- ның жұмыс органының жауапты маманына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Құжаттардың толықтығын тексеруді жүзеге асыру, арнайы комиссияның жұмыс органының басшысына материал-</w:t>
            </w:r>
            <w:r>
              <w:br/>
            </w:r>
            <w:r>
              <w:rPr>
                <w:rFonts w:ascii="Times New Roman"/>
                <w:b w:val="false"/>
                <w:i w:val="false"/>
                <w:color w:val="000000"/>
                <w:sz w:val="20"/>
              </w:rPr>
              <w:t>
дарымен бірге құжаттарды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Құжаттар- ды қарау, шешім қабылдау, арнайы комиссия- ның жұмыс органының жауапты маманына құжаттар- ды беру</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Хабарламаны дайындау, арнайы комиссияның жұмыс органының басшысына материалда- рымен бірге құжаттарды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 Хабарлама- ға қол қою</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іс-қимыл Хабарлама- ны тіркеу, хабарлама- ны Орталыққа немесе тұтынушыға беру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іс-қимыл Тұтыну-</w:t>
            </w:r>
            <w:r>
              <w:br/>
            </w:r>
            <w:r>
              <w:rPr>
                <w:rFonts w:ascii="Times New Roman"/>
                <w:b w:val="false"/>
                <w:i w:val="false"/>
                <w:color w:val="000000"/>
                <w:sz w:val="20"/>
              </w:rPr>
              <w:t>
шыға Орталық- та хабарла- маны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44"/>
    <w:p>
      <w:pPr>
        <w:spacing w:after="0"/>
        <w:ind w:left="0"/>
        <w:jc w:val="left"/>
      </w:pPr>
      <w:r>
        <w:rPr>
          <w:rFonts w:ascii="Times New Roman"/>
          <w:b/>
          <w:i w:val="false"/>
          <w:color w:val="000000"/>
        </w:rPr>
        <w:t xml:space="preserve"> 
3-кесте. Пайдалану нұсқалары. Баламалы үдеріс</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1719"/>
        <w:gridCol w:w="2324"/>
        <w:gridCol w:w="2198"/>
        <w:gridCol w:w="2388"/>
        <w:gridCol w:w="2022"/>
      </w:tblGrid>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Орталық инспек-</w:t>
            </w:r>
            <w:r>
              <w:br/>
            </w:r>
            <w:r>
              <w:rPr>
                <w:rFonts w:ascii="Times New Roman"/>
                <w:b w:val="false"/>
                <w:i w:val="false"/>
                <w:color w:val="000000"/>
                <w:sz w:val="20"/>
              </w:rPr>
              <w:t>
торы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Орта-</w:t>
            </w:r>
            <w:r>
              <w:br/>
            </w:r>
            <w:r>
              <w:rPr>
                <w:rFonts w:ascii="Times New Roman"/>
                <w:b w:val="false"/>
                <w:i w:val="false"/>
                <w:color w:val="000000"/>
                <w:sz w:val="20"/>
              </w:rPr>
              <w:t>
лықтың жинақ- таушы бөлімі- нің инспек- торы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Арнайы комиссия- ның жұмыс органының маманы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Арнайы комиссия- ның жұмыс органының басшысы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Арнайы комиссияның жұмыс органының жауапты маманы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6-топ ҚФБ Арнайы комиссия</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 Құжат-</w:t>
            </w:r>
            <w:r>
              <w:br/>
            </w:r>
            <w:r>
              <w:rPr>
                <w:rFonts w:ascii="Times New Roman"/>
                <w:b w:val="false"/>
                <w:i w:val="false"/>
                <w:color w:val="000000"/>
                <w:sz w:val="20"/>
              </w:rPr>
              <w:t>
тарды қабылдау, қолхат беру, өтінішті тіркеу, құжат-</w:t>
            </w:r>
            <w:r>
              <w:br/>
            </w:r>
            <w:r>
              <w:rPr>
                <w:rFonts w:ascii="Times New Roman"/>
                <w:b w:val="false"/>
                <w:i w:val="false"/>
                <w:color w:val="000000"/>
                <w:sz w:val="20"/>
              </w:rPr>
              <w:t>
тарды Орталық- тың жинақ-</w:t>
            </w:r>
            <w:r>
              <w:br/>
            </w:r>
            <w:r>
              <w:rPr>
                <w:rFonts w:ascii="Times New Roman"/>
                <w:b w:val="false"/>
                <w:i w:val="false"/>
                <w:color w:val="000000"/>
                <w:sz w:val="20"/>
              </w:rPr>
              <w:t>
таушы бөліміне жіберу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w:t>
            </w:r>
            <w:r>
              <w:br/>
            </w:r>
            <w:r>
              <w:rPr>
                <w:rFonts w:ascii="Times New Roman"/>
                <w:b w:val="false"/>
                <w:i w:val="false"/>
                <w:color w:val="000000"/>
                <w:sz w:val="20"/>
              </w:rPr>
              <w:t>
қимыл Тізілім жасау, арнайы комис- сияның жұмыс органы- на құжат- тарды жөнелту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Орталықтан немесе тұтынушы- дан құжаттарды қабылдау, тіркеу, арнайы комиссия- ның жұмыс органының басшысына жөнелту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Бұрыштама қою, құжаттарды арнайы комиссия- ның жұмыс органының жауапты маманына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Құжаттардың толықтығын тексеруді жүзеге асыру, арнайы комиссияның жұмыс органының басшысына материалда-рымен бірге құжаттарды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Құжат-</w:t>
            </w:r>
            <w:r>
              <w:br/>
            </w:r>
            <w:r>
              <w:rPr>
                <w:rFonts w:ascii="Times New Roman"/>
                <w:b w:val="false"/>
                <w:i w:val="false"/>
                <w:color w:val="000000"/>
                <w:sz w:val="20"/>
              </w:rPr>
              <w:t>
тарды қарау, шешім қабылдау, арнайы комиссия- ның жұмыс органының жауапты маманына құжаттар- ды беру</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Дәлелді бас тартуды дайындау, арнайы комиссияның жұмыс органының басшысына материал-</w:t>
            </w:r>
            <w:r>
              <w:br/>
            </w:r>
            <w:r>
              <w:rPr>
                <w:rFonts w:ascii="Times New Roman"/>
                <w:b w:val="false"/>
                <w:i w:val="false"/>
                <w:color w:val="000000"/>
                <w:sz w:val="20"/>
              </w:rPr>
              <w:t>
дарымен бірге құжаттарды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 Дәлелді бас тартуға қол қою</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іс-қимыл Дәлелді бас тартуды тіркеу, оны Орталыққа немесе тұтынушыға беру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іс-қимыл Тұтыну-</w:t>
            </w:r>
            <w:r>
              <w:br/>
            </w:r>
            <w:r>
              <w:rPr>
                <w:rFonts w:ascii="Times New Roman"/>
                <w:b w:val="false"/>
                <w:i w:val="false"/>
                <w:color w:val="000000"/>
                <w:sz w:val="20"/>
              </w:rPr>
              <w:t>
шыға Орталық та дәлелді бас тартуды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1" w:id="45"/>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45"/>
    <w:bookmarkStart w:name="z132" w:id="46"/>
    <w:p>
      <w:pPr>
        <w:spacing w:after="0"/>
        <w:ind w:left="0"/>
        <w:jc w:val="left"/>
      </w:pPr>
      <w:r>
        <w:rPr>
          <w:rFonts w:ascii="Times New Roman"/>
          <w:b/>
          <w:i w:val="false"/>
          <w:color w:val="000000"/>
        </w:rPr>
        <w:t xml:space="preserve"> 
Әкімшілік іс - қимылдардың (рәсімдердің) дәйектілігінің және өзара әрекеттестігінің сипаттамасы </w:t>
      </w:r>
    </w:p>
    <w:bookmarkEnd w:id="46"/>
    <w:bookmarkStart w:name="z133" w:id="47"/>
    <w:p>
      <w:pPr>
        <w:spacing w:after="0"/>
        <w:ind w:left="0"/>
        <w:jc w:val="both"/>
      </w:pPr>
      <w:r>
        <w:rPr>
          <w:rFonts w:ascii="Times New Roman"/>
          <w:b w:val="false"/>
          <w:i w:val="false"/>
          <w:color w:val="000000"/>
          <w:sz w:val="28"/>
        </w:rPr>
        <w:t>
(схемаларды қағаз нұсқасынан қарағыңыз)</w:t>
      </w:r>
      <w:r>
        <w:br/>
      </w:r>
      <w:r>
        <w:rPr>
          <w:rFonts w:ascii="Times New Roman"/>
          <w:b w:val="false"/>
          <w:i w:val="false"/>
          <w:color w:val="000000"/>
          <w:sz w:val="28"/>
        </w:rPr>
        <w:t>
 </w:t>
      </w:r>
    </w:p>
    <w:bookmarkEnd w:id="47"/>
    <w:bookmarkStart w:name="z134" w:id="48"/>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5 - қосымша</w:t>
      </w:r>
      <w:r>
        <w:br/>
      </w: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_________________ аудандық/қалалық жұмыспен қамту және әлеуметтік бағдарламалар бөлімі арнайы комиссияның Сізді Семей ядролық сынақ полигонындағы ядролық сынақтардың салдарынан зардап шеккен азамат ретінде тіркегені және есепке алғаны жөнінде шешім қабылдағаны туралы хабарлайды. Сіздің құжаттарыңыз Семей ядролық сынақ полигонындағы ядролық сынақтардың салдарынан зардап шеккен азамат ретінде біржолғы мемлекеттік ақшалай өтемақы тағайындау үшін өтемақы төлеу жөніндегі уәкілетті ұйымға жіберілді.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r>
        <w:rPr>
          <w:rFonts w:ascii="Times New Roman"/>
          <w:b/>
          <w:i w:val="false"/>
          <w:color w:val="000000"/>
          <w:sz w:val="28"/>
        </w:rPr>
        <w:t xml:space="preserve"> аудандық/қалалық </w:t>
      </w:r>
      <w:r>
        <w:br/>
      </w:r>
      <w:r>
        <w:rPr>
          <w:rFonts w:ascii="Times New Roman"/>
          <w:b w:val="false"/>
          <w:i w:val="false"/>
          <w:color w:val="000000"/>
          <w:sz w:val="28"/>
        </w:rPr>
        <w:t>
</w:t>
      </w:r>
      <w:r>
        <w:rPr>
          <w:rFonts w:ascii="Times New Roman"/>
          <w:b/>
          <w:i w:val="false"/>
          <w:color w:val="000000"/>
          <w:sz w:val="28"/>
        </w:rPr>
        <w:t xml:space="preserve">      жұмыспен қамту және әлеуметтік </w:t>
      </w:r>
      <w:r>
        <w:br/>
      </w:r>
      <w:r>
        <w:rPr>
          <w:rFonts w:ascii="Times New Roman"/>
          <w:b w:val="false"/>
          <w:i w:val="false"/>
          <w:color w:val="000000"/>
          <w:sz w:val="28"/>
        </w:rPr>
        <w:t>
</w:t>
      </w:r>
      <w:r>
        <w:rPr>
          <w:rFonts w:ascii="Times New Roman"/>
          <w:b/>
          <w:i w:val="false"/>
          <w:color w:val="000000"/>
          <w:sz w:val="28"/>
        </w:rPr>
        <w:t xml:space="preserve">      бағдарламалар бөлімі   </w:t>
      </w:r>
      <w:r>
        <w:rPr>
          <w:rFonts w:ascii="Times New Roman"/>
          <w:b w:val="false"/>
          <w:i w:val="false"/>
          <w:color w:val="000000"/>
          <w:sz w:val="28"/>
        </w:rPr>
        <w:t>_______________    __________________</w:t>
      </w:r>
      <w:r>
        <w:br/>
      </w:r>
      <w:r>
        <w:rPr>
          <w:rFonts w:ascii="Times New Roman"/>
          <w:b w:val="false"/>
          <w:i w:val="false"/>
          <w:color w:val="000000"/>
          <w:sz w:val="28"/>
        </w:rPr>
        <w:t>
                                     (қолы)              (Т.А.Ә.)</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_________________ аудандық\қалалық жұмыспен қамту және әлеуметтік бағдарламалар бөлімі, арнайы комиссияның Сізді Семей ядролық сынақ полигонындағы ядролық сынақтардың салдарынан зардап шеккен азамат ретінде тіркеуден және есепке алудан келесі себептер бойынша бас тартқаны жөнінде шешім қабылдағаны туралы хабарлайды </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r>
        <w:rPr>
          <w:rFonts w:ascii="Times New Roman"/>
          <w:b/>
          <w:i w:val="false"/>
          <w:color w:val="000000"/>
          <w:sz w:val="28"/>
        </w:rPr>
        <w:t xml:space="preserve"> аудандық/қалалық </w:t>
      </w:r>
      <w:r>
        <w:br/>
      </w:r>
      <w:r>
        <w:rPr>
          <w:rFonts w:ascii="Times New Roman"/>
          <w:b w:val="false"/>
          <w:i w:val="false"/>
          <w:color w:val="000000"/>
          <w:sz w:val="28"/>
        </w:rPr>
        <w:t>
</w:t>
      </w:r>
      <w:r>
        <w:rPr>
          <w:rFonts w:ascii="Times New Roman"/>
          <w:b/>
          <w:i w:val="false"/>
          <w:color w:val="000000"/>
          <w:sz w:val="28"/>
        </w:rPr>
        <w:t xml:space="preserve">      жұмыспен қамту және әлеуметтік </w:t>
      </w:r>
      <w:r>
        <w:br/>
      </w:r>
      <w:r>
        <w:rPr>
          <w:rFonts w:ascii="Times New Roman"/>
          <w:b w:val="false"/>
          <w:i w:val="false"/>
          <w:color w:val="000000"/>
          <w:sz w:val="28"/>
        </w:rPr>
        <w:t>
</w:t>
      </w:r>
      <w:r>
        <w:rPr>
          <w:rFonts w:ascii="Times New Roman"/>
          <w:b/>
          <w:i w:val="false"/>
          <w:color w:val="000000"/>
          <w:sz w:val="28"/>
        </w:rPr>
        <w:t xml:space="preserve">      бағдарламалар бөлімі </w:t>
      </w:r>
      <w:r>
        <w:rPr>
          <w:rFonts w:ascii="Times New Roman"/>
          <w:b w:val="false"/>
          <w:i w:val="false"/>
          <w:color w:val="000000"/>
          <w:sz w:val="28"/>
        </w:rPr>
        <w:t>_______________       __________________</w:t>
      </w:r>
      <w:r>
        <w:br/>
      </w:r>
      <w:r>
        <w:rPr>
          <w:rFonts w:ascii="Times New Roman"/>
          <w:b w:val="false"/>
          <w:i w:val="false"/>
          <w:color w:val="000000"/>
          <w:sz w:val="28"/>
        </w:rPr>
        <w:t>
                                  (қолы)                (Т.А.Ә.)</w:t>
      </w:r>
      <w:r>
        <w:br/>
      </w:r>
      <w:r>
        <w:rPr>
          <w:rFonts w:ascii="Times New Roman"/>
          <w:b w:val="false"/>
          <w:i w:val="false"/>
          <w:color w:val="000000"/>
          <w:sz w:val="28"/>
        </w:rPr>
        <w:t>
 </w:t>
      </w:r>
    </w:p>
    <w:bookmarkStart w:name="z135" w:id="49"/>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30 наурыз № 51</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49"/>
    <w:bookmarkStart w:name="z136" w:id="50"/>
    <w:p>
      <w:pPr>
        <w:spacing w:after="0"/>
        <w:ind w:left="0"/>
        <w:jc w:val="left"/>
      </w:pPr>
      <w:r>
        <w:rPr>
          <w:rFonts w:ascii="Times New Roman"/>
          <w:b/>
          <w:i w:val="false"/>
          <w:color w:val="000000"/>
        </w:rPr>
        <w:t xml:space="preserve"> 
«Мүгедектерге протездiк - ортопедиялық көмек ұсыну үшiн оларға құжаттарды ресiмдеу» мемлекеттік қызмет регламенті</w:t>
      </w:r>
    </w:p>
    <w:bookmarkEnd w:id="50"/>
    <w:bookmarkStart w:name="z137" w:id="51"/>
    <w:p>
      <w:pPr>
        <w:spacing w:after="0"/>
        <w:ind w:left="0"/>
        <w:jc w:val="left"/>
      </w:pPr>
      <w:r>
        <w:rPr>
          <w:rFonts w:ascii="Times New Roman"/>
          <w:b/>
          <w:i w:val="false"/>
          <w:color w:val="000000"/>
        </w:rPr>
        <w:t xml:space="preserve"> 
1. Негізгі ұғымдар</w:t>
      </w:r>
    </w:p>
    <w:bookmarkEnd w:id="51"/>
    <w:bookmarkStart w:name="z138" w:id="52"/>
    <w:p>
      <w:pPr>
        <w:spacing w:after="0"/>
        <w:ind w:left="0"/>
        <w:jc w:val="both"/>
      </w:pPr>
      <w:r>
        <w:rPr>
          <w:rFonts w:ascii="Times New Roman"/>
          <w:b w:val="false"/>
          <w:i w:val="false"/>
          <w:color w:val="000000"/>
          <w:sz w:val="28"/>
        </w:rPr>
        <w:t>
      1. Осы «Мүгедектерге протездiк - ортопедиялық көмек ұсыну үшiн оларға құжаттарды ресiмдеу» мемлекеттік қызмет регламентінде (бұдан әрi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тұтынушылар – Қазақстан Республикасының азаматтары, Қазақстан Республикасының аумағында тұрақты тұратын шетелдіктер және азаматтығы жоқ адамдар:</w:t>
      </w:r>
      <w:r>
        <w:br/>
      </w:r>
      <w:r>
        <w:rPr>
          <w:rFonts w:ascii="Times New Roman"/>
          <w:b w:val="false"/>
          <w:i w:val="false"/>
          <w:color w:val="000000"/>
          <w:sz w:val="28"/>
        </w:rPr>
        <w:t>
      Ұлы Отан соғысының қатысушылары, мүгедектері, сондай - ақ жеңілдіктер мен кепілдіктер бойынша Ұлы отан соғысы мүгедектеріне теңестірілген адамдар;</w:t>
      </w:r>
      <w:r>
        <w:br/>
      </w:r>
      <w:r>
        <w:rPr>
          <w:rFonts w:ascii="Times New Roman"/>
          <w:b w:val="false"/>
          <w:i w:val="false"/>
          <w:color w:val="000000"/>
          <w:sz w:val="28"/>
        </w:rPr>
        <w:t>
      Қазақстан Республикасы Қарулы Күштерінде қызметтік міндеттерін атқаруымен байланысты мүгедек болған әскери қызметшілер;</w:t>
      </w:r>
      <w:r>
        <w:br/>
      </w:r>
      <w:r>
        <w:rPr>
          <w:rFonts w:ascii="Times New Roman"/>
          <w:b w:val="false"/>
          <w:i w:val="false"/>
          <w:color w:val="000000"/>
          <w:sz w:val="28"/>
        </w:rPr>
        <w:t>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адамдары;</w:t>
      </w:r>
      <w:r>
        <w:br/>
      </w:r>
      <w:r>
        <w:rPr>
          <w:rFonts w:ascii="Times New Roman"/>
          <w:b w:val="false"/>
          <w:i w:val="false"/>
          <w:color w:val="000000"/>
          <w:sz w:val="28"/>
        </w:rPr>
        <w:t>
      жалпы аурудан мүгедек болғандар;</w:t>
      </w:r>
      <w:r>
        <w:br/>
      </w:r>
      <w:r>
        <w:rPr>
          <w:rFonts w:ascii="Times New Roman"/>
          <w:b w:val="false"/>
          <w:i w:val="false"/>
          <w:color w:val="000000"/>
          <w:sz w:val="28"/>
        </w:rPr>
        <w:t>
      бала жасынан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мүдделі органдардың жауапты тұлғалары, ақпараттық жүйелер және олардың ішкі жүйелері;</w:t>
      </w:r>
      <w:r>
        <w:br/>
      </w:r>
      <w:r>
        <w:rPr>
          <w:rFonts w:ascii="Times New Roman"/>
          <w:b w:val="false"/>
          <w:i w:val="false"/>
          <w:color w:val="000000"/>
          <w:sz w:val="28"/>
        </w:rPr>
        <w:t>
</w:t>
      </w:r>
      <w:r>
        <w:rPr>
          <w:rFonts w:ascii="Times New Roman"/>
          <w:b w:val="false"/>
          <w:i w:val="false"/>
          <w:color w:val="000000"/>
          <w:sz w:val="28"/>
        </w:rPr>
        <w:t>
      3) уәкілетті орган – Маңғыстау облысының аудандық және қалалық жұмыспен қамту және әлеуметтік бағдарламалар бөлімдері;</w:t>
      </w:r>
      <w:r>
        <w:br/>
      </w:r>
      <w:r>
        <w:rPr>
          <w:rFonts w:ascii="Times New Roman"/>
          <w:b w:val="false"/>
          <w:i w:val="false"/>
          <w:color w:val="000000"/>
          <w:sz w:val="28"/>
        </w:rPr>
        <w:t>
</w:t>
      </w:r>
      <w:r>
        <w:rPr>
          <w:rFonts w:ascii="Times New Roman"/>
          <w:b w:val="false"/>
          <w:i w:val="false"/>
          <w:color w:val="000000"/>
          <w:sz w:val="28"/>
        </w:rPr>
        <w:t>
      4) Орталық – Маңғыстау облысы бойынша «Халыққа қызмет көрсету орталығы» республикалық мемлекеттік кәсіпорнының филиалы және оның құрылымдық бөлімшелері.</w:t>
      </w:r>
    </w:p>
    <w:bookmarkEnd w:id="52"/>
    <w:bookmarkStart w:name="z143" w:id="53"/>
    <w:p>
      <w:pPr>
        <w:spacing w:after="0"/>
        <w:ind w:left="0"/>
        <w:jc w:val="left"/>
      </w:pPr>
      <w:r>
        <w:rPr>
          <w:rFonts w:ascii="Times New Roman"/>
          <w:b/>
          <w:i w:val="false"/>
          <w:color w:val="000000"/>
        </w:rPr>
        <w:t xml:space="preserve"> 
2. Жалпы ережелер</w:t>
      </w:r>
    </w:p>
    <w:bookmarkEnd w:id="53"/>
    <w:bookmarkStart w:name="z144" w:id="54"/>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«Мүгедектерге протездiк - ортопедиялық көмек ұсыну үшiн оларға құжаттарды ресiмдеу» мемлекеттік қызметті (бұдан әрі – мемлекеттік қызмет) уәкілетті орган, сондай-ақ баламалы негізде Орталық арқылы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22 - бабының </w:t>
      </w:r>
      <w:r>
        <w:rPr>
          <w:rFonts w:ascii="Times New Roman"/>
          <w:b w:val="false"/>
          <w:i w:val="false"/>
          <w:color w:val="000000"/>
          <w:sz w:val="28"/>
        </w:rPr>
        <w:t>1-тармағының</w:t>
      </w:r>
      <w:r>
        <w:rPr>
          <w:rFonts w:ascii="Times New Roman"/>
          <w:b w:val="false"/>
          <w:i w:val="false"/>
          <w:color w:val="000000"/>
          <w:sz w:val="28"/>
        </w:rPr>
        <w:t xml:space="preserve"> және Қазақстан Республикасы Үкіметінің 2005 жылғы 20 шілдедегі № 754 қаулысымен бекітілген Мүгедектерді протездік - 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Өтініш беруші алатын көрсетілетін мемлекеттік қызметтің нәтижесі мүгедектерге протездiк - ортопедиялық көмек ұсыну үшін құжаттарды ресiмдеу туралы хабарлама (бұдан әрі – хабарлама) не қағаз жеткізгіштегі қызмет көрсетуден бас тарту туралы дәлелді жауап болып табылады.</w:t>
      </w:r>
    </w:p>
    <w:bookmarkEnd w:id="54"/>
    <w:bookmarkStart w:name="z149" w:id="55"/>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55"/>
    <w:bookmarkStart w:name="z150" w:id="56"/>
    <w:p>
      <w:pPr>
        <w:spacing w:after="0"/>
        <w:ind w:left="0"/>
        <w:jc w:val="both"/>
      </w:pPr>
      <w:r>
        <w:rPr>
          <w:rFonts w:ascii="Times New Roman"/>
          <w:b w:val="false"/>
          <w:i w:val="false"/>
          <w:color w:val="000000"/>
          <w:sz w:val="28"/>
        </w:rPr>
        <w:t>
      7. Мемлекеттік қызмет көрсету мәселелері бойынша, мемлекеттік қызмет көрсету барысы туралы ақпаратты мекен-жайлары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уәкілетті органнан немесе Орталықтан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тұтынушының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қажетті құжаттарды тапсырған сәтінен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мынадай негіздемелер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 тұтынушының протездік - ортопедиялық көмек көрсетуді қабылдауға медициналық қарсы көрсетілімдері болғанда;</w:t>
      </w:r>
      <w:r>
        <w:br/>
      </w:r>
      <w:r>
        <w:rPr>
          <w:rFonts w:ascii="Times New Roman"/>
          <w:b w:val="false"/>
          <w:i w:val="false"/>
          <w:color w:val="000000"/>
          <w:sz w:val="28"/>
        </w:rPr>
        <w:t>
</w:t>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w:t>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w:t>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органның маманы тіркеуді жүзеге асырады және тұтынушыны тіркеу және оның мемлекеттік қызметті алу күні, құжаттарды қабылдаған жауапты адамның тегі мен аты - жөні көрсетілген талон береді, уәкілетті органның басшысына құжаттарды береді;</w:t>
      </w:r>
      <w:r>
        <w:br/>
      </w:r>
      <w:r>
        <w:rPr>
          <w:rFonts w:ascii="Times New Roman"/>
          <w:b w:val="false"/>
          <w:i w:val="false"/>
          <w:color w:val="000000"/>
          <w:sz w:val="28"/>
        </w:rPr>
        <w:t>
</w:t>
      </w:r>
      <w:r>
        <w:rPr>
          <w:rFonts w:ascii="Times New Roman"/>
          <w:b w:val="false"/>
          <w:i w:val="false"/>
          <w:color w:val="000000"/>
          <w:sz w:val="28"/>
        </w:rPr>
        <w:t>
      3)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маманы тұтынушыдан ұсынылған құжаттарды қарауды жүзеге асырады, хабарламаны не мемлекеттік қызмет көрсетуден бас тарту туралы дәлелді жауабын дайындайды, уәкілетті органның басшысына қол қойдырады және уәкілетті органның маманына береді;</w:t>
      </w:r>
      <w:r>
        <w:br/>
      </w:r>
      <w:r>
        <w:rPr>
          <w:rFonts w:ascii="Times New Roman"/>
          <w:b w:val="false"/>
          <w:i w:val="false"/>
          <w:color w:val="000000"/>
          <w:sz w:val="28"/>
        </w:rPr>
        <w:t>
</w:t>
      </w:r>
      <w:r>
        <w:rPr>
          <w:rFonts w:ascii="Times New Roman"/>
          <w:b w:val="false"/>
          <w:i w:val="false"/>
          <w:color w:val="000000"/>
          <w:sz w:val="28"/>
        </w:rPr>
        <w:t>
      5) уәкілетті органның маманы хабарламаны не мемлекеттік қызмет көрсетуден бас тарту туралы дәлелді жауабын тұтынушыға береді;</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құжаттарды қабылдайды, өтініштің нөмірі мен қабылдаған күні; сұралып отырған мемлекеттік қызметтің түрі; қоса берілген құжаттардың саны мен атауы;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береді, тіркейді және құжаттарды Орталықтың жинақтау бөлімінің инспекторына береді;</w:t>
      </w:r>
      <w:r>
        <w:br/>
      </w:r>
      <w:r>
        <w:rPr>
          <w:rFonts w:ascii="Times New Roman"/>
          <w:b w:val="false"/>
          <w:i w:val="false"/>
          <w:color w:val="000000"/>
          <w:sz w:val="28"/>
        </w:rPr>
        <w:t>
</w:t>
      </w:r>
      <w:r>
        <w:rPr>
          <w:rFonts w:ascii="Times New Roman"/>
          <w:b w:val="false"/>
          <w:i w:val="false"/>
          <w:color w:val="000000"/>
          <w:sz w:val="28"/>
        </w:rPr>
        <w:t>
      3) Орталықтың жинақтау бөлімінің инспекторы құжаттарды жинақтауды жүзеге асырады, тізілім жасайды, құжаттарды уәкілетті органға жібереді;</w:t>
      </w:r>
      <w:r>
        <w:br/>
      </w:r>
      <w:r>
        <w:rPr>
          <w:rFonts w:ascii="Times New Roman"/>
          <w:b w:val="false"/>
          <w:i w:val="false"/>
          <w:color w:val="000000"/>
          <w:sz w:val="28"/>
        </w:rPr>
        <w:t>
      Құжаттар пакетін Орталықтан уәкілетті органға жіберу фактісін мемлекеттік қызмет көрсету үдерісінде құжаттардың қозғалысын бақылауға мүмкіндік беретін Штрих 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4) уәкілетті органның маманы Орталықтың ақпараттық жүйесінде белгілейді (уәкілетті органда өзіндік ақпараттық жүйесі болмаған жағдайда) және алынған құжаттарды тіркеуді жүргізеді, басшының қарауына 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маманы ұсынылған құжаттарды қарайды, хабарламаны не мемлекеттік қызмет көрсетуден бас тарту туралы дәлелді жауабын дайындайды, уәкілетті органның басшысына қол қойдырады және уәкілетті органның маманына береді;</w:t>
      </w:r>
      <w:r>
        <w:br/>
      </w:r>
      <w:r>
        <w:rPr>
          <w:rFonts w:ascii="Times New Roman"/>
          <w:b w:val="false"/>
          <w:i w:val="false"/>
          <w:color w:val="000000"/>
          <w:sz w:val="28"/>
        </w:rPr>
        <w:t>
</w:t>
      </w:r>
      <w:r>
        <w:rPr>
          <w:rFonts w:ascii="Times New Roman"/>
          <w:b w:val="false"/>
          <w:i w:val="false"/>
          <w:color w:val="000000"/>
          <w:sz w:val="28"/>
        </w:rPr>
        <w:t>
      7) уәкілетті органның маманы мемлекеттік қызмет көрсетудің нәтижесін Орталықтың ақпараттық жүйесінде белгілей отырып (уәкілетті органда өзіндік ақпараттық жүйесі болмаған жағдайда), Орталыққа жолдайды.</w:t>
      </w:r>
      <w:r>
        <w:br/>
      </w:r>
      <w:r>
        <w:rPr>
          <w:rFonts w:ascii="Times New Roman"/>
          <w:b w:val="false"/>
          <w:i w:val="false"/>
          <w:color w:val="000000"/>
          <w:sz w:val="28"/>
        </w:rPr>
        <w:t>
      Дайын болған мемлекеттік қызмет көрсету нәтижесін уәкілетті органнан қабылдау кезінде келіп түскен құжаттар Орталықпен Штрих 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xml:space="preserve">
      8) Орталық инспекторы тұтынушыға хабарламаны не мемлекеттік қызмет көрсетуден бас тарту туралы дәлелді жауабын тұтынушыға береді. </w:t>
      </w:r>
      <w:r>
        <w:br/>
      </w:r>
      <w:r>
        <w:rPr>
          <w:rFonts w:ascii="Times New Roman"/>
          <w:b w:val="false"/>
          <w:i w:val="false"/>
          <w:color w:val="000000"/>
          <w:sz w:val="28"/>
        </w:rPr>
        <w:t>
</w:t>
      </w:r>
      <w:r>
        <w:rPr>
          <w:rFonts w:ascii="Times New Roman"/>
          <w:b w:val="false"/>
          <w:i w:val="false"/>
          <w:color w:val="000000"/>
          <w:sz w:val="28"/>
        </w:rPr>
        <w:t>
      11. Уәкілетті органда және Орталықта мемлекеттік қызмет көрсету үшін құжаттар қабылдауды іске асыратын тұлғалардың ең аз саны бір қызметкерді құрайды.</w:t>
      </w:r>
    </w:p>
    <w:bookmarkEnd w:id="56"/>
    <w:bookmarkStart w:name="z175" w:id="57"/>
    <w:p>
      <w:pPr>
        <w:spacing w:after="0"/>
        <w:ind w:left="0"/>
        <w:jc w:val="left"/>
      </w:pPr>
      <w:r>
        <w:rPr>
          <w:rFonts w:ascii="Times New Roman"/>
          <w:b/>
          <w:i w:val="false"/>
          <w:color w:val="000000"/>
        </w:rPr>
        <w:t xml:space="preserve"> 
4. Мемлекеттік қызмет көрсету үдерісіндегі іс - қимыл (өзара іс - қимыл) тәртібінің сипаттамасы</w:t>
      </w:r>
    </w:p>
    <w:bookmarkEnd w:id="57"/>
    <w:bookmarkStart w:name="z176" w:id="58"/>
    <w:p>
      <w:pPr>
        <w:spacing w:after="0"/>
        <w:ind w:left="0"/>
        <w:jc w:val="both"/>
      </w:pPr>
      <w:r>
        <w:rPr>
          <w:rFonts w:ascii="Times New Roman"/>
          <w:b w:val="false"/>
          <w:i w:val="false"/>
          <w:color w:val="000000"/>
          <w:sz w:val="28"/>
        </w:rPr>
        <w:t>
      12. Тұтынушы мемлекеттік қызмет алу үшін:</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w:t>
      </w:r>
      <w:r>
        <w:rPr>
          <w:rFonts w:ascii="Times New Roman"/>
          <w:b w:val="false"/>
          <w:i w:val="false"/>
          <w:color w:val="000000"/>
          <w:sz w:val="28"/>
        </w:rPr>
        <w:t>
      2) өтініш берушінің жеке басын куәландыратын құжаттың көшірмесін, ал кәмелетке толмаған мүгедек балалар үшін – баланың туу туралы куәлігінің көшірмесін, ата-анасының біреуінің (қамқоршысының, қорғаншысының)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мүгедектер, оның ішінде мүгедек балалар үшін – мүгедекті оңалтудың жеке бағдарламасынан үзінді көшірмені;</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мүгедектері және жеңілдіктер мен кепілдіктер бойынша Ұлы отан соғысы мүгедектеріне теңестірілген адамдар үшін – белгіленген үлгідегі куәліктің көшірмесін;</w:t>
      </w:r>
      <w:r>
        <w:br/>
      </w:r>
      <w:r>
        <w:rPr>
          <w:rFonts w:ascii="Times New Roman"/>
          <w:b w:val="false"/>
          <w:i w:val="false"/>
          <w:color w:val="000000"/>
          <w:sz w:val="28"/>
        </w:rPr>
        <w:t>
</w:t>
      </w:r>
      <w:r>
        <w:rPr>
          <w:rFonts w:ascii="Times New Roman"/>
          <w:b w:val="false"/>
          <w:i w:val="false"/>
          <w:color w:val="000000"/>
          <w:sz w:val="28"/>
        </w:rPr>
        <w:t>
      5) Ұлы Отан соғысы қатысушылары үшін – протездік - ортопедиялық көмек көрсету қажеттілігі туралы тұрғылықты жері бойынша медициналық ұйым қорытындысының көшірмесін;</w:t>
      </w:r>
      <w:r>
        <w:br/>
      </w:r>
      <w:r>
        <w:rPr>
          <w:rFonts w:ascii="Times New Roman"/>
          <w:b w:val="false"/>
          <w:i w:val="false"/>
          <w:color w:val="000000"/>
          <w:sz w:val="28"/>
        </w:rPr>
        <w:t>
</w:t>
      </w:r>
      <w:r>
        <w:rPr>
          <w:rFonts w:ascii="Times New Roman"/>
          <w:b w:val="false"/>
          <w:i w:val="false"/>
          <w:color w:val="000000"/>
          <w:sz w:val="28"/>
        </w:rPr>
        <w:t>
      6)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 жазатайым оқиға туралы актінің көшірмесін және жеке кәсіпкер – жұмыс беруші қызметін тоқтатқаны немесе заңды тұлға таратылғаны туралы құжат ұсынады.</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үдерісінде мынадай ҚФБ тартылады:</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4) уәкілетті органның басшысы;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14. Әрбір әкімшілік іс - қимылдың орындалу мерзімін көрсете отырып, әрбір ҚФБ әкімшілік іс - қимылы дәйектілігінің және өзара іс - қимылының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үдерiсiнде әкiмшiлiк іс-қимылдардың қисынды дәйектiлiгi мен ҚФБ арасындағы өзара байланыстың көрсететін схемалар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16. Хабарламаның не мемлекеттік қызмет көрсетуден бас тарту туралы дәлелді жауаптың нысаны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 </w:t>
      </w:r>
    </w:p>
    <w:bookmarkEnd w:id="58"/>
    <w:bookmarkStart w:name="z192" w:id="59"/>
    <w:p>
      <w:pPr>
        <w:spacing w:after="0"/>
        <w:ind w:left="0"/>
        <w:jc w:val="left"/>
      </w:pPr>
      <w:r>
        <w:rPr>
          <w:rFonts w:ascii="Times New Roman"/>
          <w:b/>
          <w:i w:val="false"/>
          <w:color w:val="000000"/>
        </w:rPr>
        <w:t xml:space="preserve"> 
5. Мемлекеттік қызметті көрсететін лауазымды адамдардың жауапкершілігі</w:t>
      </w:r>
    </w:p>
    <w:bookmarkEnd w:id="59"/>
    <w:bookmarkStart w:name="z193" w:id="60"/>
    <w:p>
      <w:pPr>
        <w:spacing w:after="0"/>
        <w:ind w:left="0"/>
        <w:jc w:val="both"/>
      </w:pPr>
      <w:r>
        <w:rPr>
          <w:rFonts w:ascii="Times New Roman"/>
          <w:b w:val="false"/>
          <w:i w:val="false"/>
          <w:color w:val="000000"/>
          <w:sz w:val="28"/>
        </w:rPr>
        <w:t>
      17. Мемлекеттік қызметті көрсетуге жауапты адам уәкілетті органның және Орталықтың басшысы (бұдан әрі – лауазымды адамдар) болып табылады.</w:t>
      </w:r>
      <w:r>
        <w:br/>
      </w:r>
      <w:r>
        <w:rPr>
          <w:rFonts w:ascii="Times New Roman"/>
          <w:b w:val="false"/>
          <w:i w:val="false"/>
          <w:color w:val="000000"/>
          <w:sz w:val="28"/>
        </w:rPr>
        <w:t>
      Лауазымды адамдар Қазақстан Республикасының заңнамасына сәйкес белгіленген мерзімде мемлекеттік қызмет көрсетілуінің іске асырылуына жауапкершілік артады.</w:t>
      </w:r>
      <w:r>
        <w:br/>
      </w:r>
      <w:r>
        <w:rPr>
          <w:rFonts w:ascii="Times New Roman"/>
          <w:b w:val="false"/>
          <w:i w:val="false"/>
          <w:color w:val="000000"/>
          <w:sz w:val="28"/>
        </w:rPr>
        <w:t>
      </w:t>
      </w:r>
    </w:p>
    <w:bookmarkEnd w:id="60"/>
    <w:bookmarkStart w:name="z194" w:id="61"/>
    <w:p>
      <w:pPr>
        <w:spacing w:after="0"/>
        <w:ind w:left="0"/>
        <w:jc w:val="both"/>
      </w:pPr>
      <w:r>
        <w:rPr>
          <w:rFonts w:ascii="Times New Roman"/>
          <w:b w:val="false"/>
          <w:i w:val="false"/>
          <w:color w:val="000000"/>
          <w:sz w:val="28"/>
        </w:rPr>
        <w:t>
«Мүгедектерге протездiк - ортопедиялық</w:t>
      </w:r>
      <w:r>
        <w:br/>
      </w:r>
      <w:r>
        <w:rPr>
          <w:rFonts w:ascii="Times New Roman"/>
          <w:b w:val="false"/>
          <w:i w:val="false"/>
          <w:color w:val="000000"/>
          <w:sz w:val="28"/>
        </w:rPr>
        <w:t>
көмек ұсыну үшiн оларға құжаттарды</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1-қосымша</w:t>
      </w:r>
    </w:p>
    <w:bookmarkEnd w:id="61"/>
    <w:bookmarkStart w:name="z195" w:id="62"/>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341"/>
        <w:gridCol w:w="3784"/>
        <w:gridCol w:w="2141"/>
        <w:gridCol w:w="2689"/>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11 шағын аудан, № 50 ғимарат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432670</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 да аптасына бес күн 9-00 дан 18-30 дейін,түскі үзіліс 12-30 ден 14-00 дейін</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 «а» шағын ауданы, «Достар» ғимараты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42988</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Маяулы көшесі, Жастар орталығы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22848</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Шетпе селосы, аудандық әкімдік ғимараты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w:t>
            </w:r>
            <w:r>
              <w:br/>
            </w:r>
            <w:r>
              <w:rPr>
                <w:rFonts w:ascii="Times New Roman"/>
                <w:b w:val="false"/>
                <w:i w:val="false"/>
                <w:color w:val="000000"/>
                <w:sz w:val="20"/>
              </w:rPr>
              <w:t xml:space="preserve">
М. Бегенов көшесі, 26 «б»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21561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6" w:id="63"/>
    <w:p>
      <w:pPr>
        <w:spacing w:after="0"/>
        <w:ind w:left="0"/>
        <w:jc w:val="both"/>
      </w:pPr>
      <w:r>
        <w:rPr>
          <w:rFonts w:ascii="Times New Roman"/>
          <w:b w:val="false"/>
          <w:i w:val="false"/>
          <w:color w:val="000000"/>
          <w:sz w:val="28"/>
        </w:rPr>
        <w:t>
«Мүгедектерге протездiк - ортопедиялық</w:t>
      </w:r>
      <w:r>
        <w:br/>
      </w:r>
      <w:r>
        <w:rPr>
          <w:rFonts w:ascii="Times New Roman"/>
          <w:b w:val="false"/>
          <w:i w:val="false"/>
          <w:color w:val="000000"/>
          <w:sz w:val="28"/>
        </w:rPr>
        <w:t>
көмек ұсыну үшiн оларға құжаттарды</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63"/>
    <w:bookmarkStart w:name="z197" w:id="64"/>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r>
        <w:br/>
      </w:r>
      <w:r>
        <w:rPr>
          <w:rFonts w:ascii="Times New Roman"/>
          <w:b/>
          <w:i w:val="false"/>
          <w:color w:val="000000"/>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3747"/>
        <w:gridCol w:w="3262"/>
        <w:gridCol w:w="2716"/>
        <w:gridCol w:w="2398"/>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Халыққа қызмет көрсету орталығының атауы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 фон нөмірі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республикалық мемлекеттік кәсіпорнының филиалы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42-23-11,</w:t>
            </w:r>
          </w:p>
          <w:p>
            <w:pPr>
              <w:spacing w:after="20"/>
              <w:ind w:left="20"/>
              <w:jc w:val="both"/>
            </w:pPr>
            <w:r>
              <w:rPr>
                <w:rFonts w:ascii="Times New Roman"/>
                <w:b w:val="false"/>
                <w:i w:val="false"/>
                <w:color w:val="000000"/>
                <w:sz w:val="20"/>
              </w:rPr>
              <w:t>42-23-16</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дүйсенбіден сенбіні қоса алғанда, сағат 9.00- ден 20.00- ге дейін үзіліссіз</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42-23-19</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«Дельта банк» ғимараты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50-3-95</w:t>
            </w:r>
          </w:p>
          <w:p>
            <w:pPr>
              <w:spacing w:after="20"/>
              <w:ind w:left="20"/>
              <w:jc w:val="both"/>
            </w:pPr>
            <w:r>
              <w:rPr>
                <w:rFonts w:ascii="Times New Roman"/>
                <w:b w:val="false"/>
                <w:i w:val="false"/>
                <w:color w:val="000000"/>
                <w:sz w:val="20"/>
              </w:rPr>
              <w:t>35-0-72</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селосы, қоғамдық ұйымдар ғимараты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46-56-83</w:t>
            </w:r>
          </w:p>
          <w:p>
            <w:pPr>
              <w:spacing w:after="20"/>
              <w:ind w:left="20"/>
              <w:jc w:val="both"/>
            </w:pPr>
            <w:r>
              <w:rPr>
                <w:rFonts w:ascii="Times New Roman"/>
                <w:b w:val="false"/>
                <w:i w:val="false"/>
                <w:color w:val="000000"/>
                <w:sz w:val="20"/>
              </w:rPr>
              <w:t>46-61-42</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Қосай ата көшесі, «Жастар орталығы» ғимараты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2-55-35, 2-56-35</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22-0-83, 22-0-79</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Қарақия аудандық бөлімі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Уәлиханов көшесі, 15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22-2-10</w:t>
            </w:r>
          </w:p>
          <w:p>
            <w:pPr>
              <w:spacing w:after="20"/>
              <w:ind w:left="20"/>
              <w:jc w:val="both"/>
            </w:pPr>
            <w:r>
              <w:rPr>
                <w:rFonts w:ascii="Times New Roman"/>
                <w:b w:val="false"/>
                <w:i w:val="false"/>
                <w:color w:val="000000"/>
                <w:sz w:val="20"/>
              </w:rPr>
              <w:t>22-1-41</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Маяұлы көшесі, 6-д ғимарат</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2-30-38</w:t>
            </w:r>
          </w:p>
        </w:tc>
        <w:tc>
          <w:tcPr>
            <w:tcW w:w="0" w:type="auto"/>
            <w:vMerge/>
            <w:tcBorders>
              <w:top w:val="nil"/>
              <w:left w:val="single" w:color="cfcfcf" w:sz="5"/>
              <w:bottom w:val="single" w:color="cfcfcf" w:sz="5"/>
              <w:right w:val="single" w:color="cfcfcf" w:sz="5"/>
            </w:tcBorders>
          </w:tcP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Жетібай кенті, Жаңақұрылыс көшесі, № 10 ғимарат</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w:t>
            </w:r>
          </w:p>
          <w:p>
            <w:pPr>
              <w:spacing w:after="20"/>
              <w:ind w:left="20"/>
              <w:jc w:val="both"/>
            </w:pPr>
            <w:r>
              <w:rPr>
                <w:rFonts w:ascii="Times New Roman"/>
                <w:b w:val="false"/>
                <w:i w:val="false"/>
                <w:color w:val="000000"/>
                <w:sz w:val="20"/>
              </w:rPr>
              <w:t>26-9-35</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бөлімшесі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селосы, 7 ауыл, «Боранқұл мәдениет» мемлекеттік мекемесінің ғимараты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w:t>
            </w:r>
          </w:p>
          <w:p>
            <w:pPr>
              <w:spacing w:after="20"/>
              <w:ind w:left="20"/>
              <w:jc w:val="both"/>
            </w:pPr>
            <w:r>
              <w:rPr>
                <w:rFonts w:ascii="Times New Roman"/>
                <w:b w:val="false"/>
                <w:i w:val="false"/>
                <w:color w:val="000000"/>
                <w:sz w:val="20"/>
              </w:rPr>
              <w:t>3-16-95</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Ақшұқыр селосы, Үштерек көшесі, 5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(72938)</w:t>
            </w:r>
          </w:p>
          <w:p>
            <w:pPr>
              <w:spacing w:after="20"/>
              <w:ind w:left="20"/>
              <w:jc w:val="both"/>
            </w:pPr>
            <w:r>
              <w:rPr>
                <w:rFonts w:ascii="Times New Roman"/>
                <w:b w:val="false"/>
                <w:i w:val="false"/>
                <w:color w:val="000000"/>
                <w:sz w:val="20"/>
              </w:rPr>
              <w:t>33-28-44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8" w:id="65"/>
    <w:p>
      <w:pPr>
        <w:spacing w:after="0"/>
        <w:ind w:left="0"/>
        <w:jc w:val="both"/>
      </w:pPr>
      <w:r>
        <w:rPr>
          <w:rFonts w:ascii="Times New Roman"/>
          <w:b w:val="false"/>
          <w:i w:val="false"/>
          <w:color w:val="000000"/>
          <w:sz w:val="28"/>
        </w:rPr>
        <w:t>
«Мүгедектерге протездiк - ортопедиялық</w:t>
      </w:r>
      <w:r>
        <w:br/>
      </w:r>
      <w:r>
        <w:rPr>
          <w:rFonts w:ascii="Times New Roman"/>
          <w:b w:val="false"/>
          <w:i w:val="false"/>
          <w:color w:val="000000"/>
          <w:sz w:val="28"/>
        </w:rPr>
        <w:t>
көмек ұсыну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bookmarkEnd w:id="65"/>
    <w:bookmarkStart w:name="z199" w:id="66"/>
    <w:p>
      <w:pPr>
        <w:spacing w:after="0"/>
        <w:ind w:left="0"/>
        <w:jc w:val="left"/>
      </w:pPr>
      <w:r>
        <w:rPr>
          <w:rFonts w:ascii="Times New Roman"/>
          <w:b/>
          <w:i w:val="false"/>
          <w:color w:val="000000"/>
        </w:rPr>
        <w:t xml:space="preserve"> 
Әкімшілік іс - қимылдардың (рәсімдердің) дәйектілігінің және өзара іс - қимылының сипаттамасы </w:t>
      </w:r>
    </w:p>
    <w:bookmarkEnd w:id="66"/>
    <w:bookmarkStart w:name="z200" w:id="67"/>
    <w:p>
      <w:pPr>
        <w:spacing w:after="0"/>
        <w:ind w:left="0"/>
        <w:jc w:val="left"/>
      </w:pPr>
      <w:r>
        <w:rPr>
          <w:rFonts w:ascii="Times New Roman"/>
          <w:b/>
          <w:i w:val="false"/>
          <w:color w:val="000000"/>
        </w:rPr>
        <w:t xml:space="preserve"> 
1-кесте. ҚФБ іс - қимылдарының сипаттамасы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2703"/>
        <w:gridCol w:w="2091"/>
        <w:gridCol w:w="2668"/>
        <w:gridCol w:w="2394"/>
        <w:gridCol w:w="2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w:t>
            </w:r>
            <w:r>
              <w:br/>
            </w:r>
            <w:r>
              <w:rPr>
                <w:rFonts w:ascii="Times New Roman"/>
                <w:b w:val="false"/>
                <w:i w:val="false"/>
                <w:color w:val="000000"/>
                <w:sz w:val="20"/>
              </w:rPr>
              <w:t>
торы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ды қабылдау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тізілім жасайды және құжаттарды жолдайды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 мен танысу, орындау үшін жауапты маманды анықтау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шешiмi)</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бөліміне құжаттарды жинау, уәкілетті органға құжаттарды жөнелту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бұрыштама қою үшін жіберу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2693"/>
        <w:gridCol w:w="2186"/>
        <w:gridCol w:w="2591"/>
        <w:gridCol w:w="2428"/>
        <w:gridCol w:w="23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толықтығын тексеруді жүзеге асыру, хабарла-</w:t>
            </w:r>
            <w:r>
              <w:br/>
            </w:r>
            <w:r>
              <w:rPr>
                <w:rFonts w:ascii="Times New Roman"/>
                <w:b w:val="false"/>
                <w:i w:val="false"/>
                <w:color w:val="000000"/>
                <w:sz w:val="20"/>
              </w:rPr>
              <w:t>
маны немесе дәлелді бас тартуды дайындау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тіркеу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w:t>
            </w:r>
            <w:r>
              <w:br/>
            </w:r>
            <w:r>
              <w:rPr>
                <w:rFonts w:ascii="Times New Roman"/>
                <w:b w:val="false"/>
                <w:i w:val="false"/>
                <w:color w:val="000000"/>
                <w:sz w:val="20"/>
              </w:rPr>
              <w:t>
маны немесе дәлелді бас тартуды беру</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шешiмi)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материал-</w:t>
            </w:r>
            <w:r>
              <w:br/>
            </w:r>
            <w:r>
              <w:rPr>
                <w:rFonts w:ascii="Times New Roman"/>
                <w:b w:val="false"/>
                <w:i w:val="false"/>
                <w:color w:val="000000"/>
                <w:sz w:val="20"/>
              </w:rPr>
              <w:t>
дарымен бірге құжаттарды беру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ны немесе дәлелді бас тартуды беру</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Тоғыз жұмыс күні ішінде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1" w:id="68"/>
    <w:p>
      <w:pPr>
        <w:spacing w:after="0"/>
        <w:ind w:left="0"/>
        <w:jc w:val="left"/>
      </w:pPr>
      <w:r>
        <w:rPr>
          <w:rFonts w:ascii="Times New Roman"/>
          <w:b/>
          <w:i w:val="false"/>
          <w:color w:val="000000"/>
        </w:rPr>
        <w:t xml:space="preserve"> 
2-кесте. Пайдалану нұсқалары. Негiзгi үдерiс</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2037"/>
        <w:gridCol w:w="2780"/>
        <w:gridCol w:w="2626"/>
        <w:gridCol w:w="2858"/>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Орталық инспекторы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Орталық- тың жинақтау- шы бөлімінің инспекто- 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маманы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Уәкілетті органның басшысы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Уәкілетті органның жауапты маманы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Құжаттарды қабылдау, қолхат беру, өтінішті тіркеу, құжаттарды Орталықтың жинақтаушы бөліміне жіберу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Тізілім жасау, уәкілетті органға құжаттар- ды жөнелту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Орталықтан немесе тұтынушыдан құжаттарды қабылдау, тіркеу, уәкілетті органның басшысына жөнелту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Бұрыштама қою, құжаттарды уәкілетті органның жауапты маманына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Құжаттарды қарау, хабарламаны дайындау, уәкілетті органның басшысына материалдары- мен бірге құжаттарды беру</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Хабарламаға қол қою</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Хабарламаны тіркеу, хабарламаны Орталыққа немесе тұтынушыға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  Тұтынушыға Орталықта хабарлама- ны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2" w:id="69"/>
    <w:p>
      <w:pPr>
        <w:spacing w:after="0"/>
        <w:ind w:left="0"/>
        <w:jc w:val="left"/>
      </w:pPr>
      <w:r>
        <w:rPr>
          <w:rFonts w:ascii="Times New Roman"/>
          <w:b/>
          <w:i w:val="false"/>
          <w:color w:val="000000"/>
        </w:rPr>
        <w:t xml:space="preserve"> 
3-кесте. Пайдалану нұсқалары. Баламалы үдеріс</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2037"/>
        <w:gridCol w:w="2780"/>
        <w:gridCol w:w="2626"/>
        <w:gridCol w:w="2858"/>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Орталық инспекторы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Орталық- тың жинақтау- шы бөлімінің инспекто- 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маманы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Уәкілетті органның басшысы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Уәкілетті органның жауапты маманы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Құжаттарды қабылдау, қолхат беру, өтінішті тіркеу, құжаттарды Орталықтың жинақтаушы бөліміне жіберу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Тізілім жасау, уәкілетті органға құжаттар- ды жөнелту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Орталықтан немесе тұтынушыдан құжаттарды қабылдау, тіркеу, уәкілетті органның басшысына жөнелту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Бұрыштама қою, құжаттарды уәкілетті органның жауапты маманына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Құжаттарды қарау, дәлелді бас тартуды дайындау, уәкілетті органның басшысына материалдары-мен бірге құжаттарды беру</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Дәлелді бас тартуға қол қою</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Дәлелді бас тартуды тіркеу, дәлелді бас тартуды Орталыққа немесе тұтынушыға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 Тұтынушыға Орталықта дәлелді бас тартуды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3" w:id="70"/>
    <w:p>
      <w:pPr>
        <w:spacing w:after="0"/>
        <w:ind w:left="0"/>
        <w:jc w:val="both"/>
      </w:pPr>
      <w:r>
        <w:rPr>
          <w:rFonts w:ascii="Times New Roman"/>
          <w:b w:val="false"/>
          <w:i w:val="false"/>
          <w:color w:val="000000"/>
          <w:sz w:val="28"/>
        </w:rPr>
        <w:t>
«Мүгедектерге протездiк - ортопедиялық</w:t>
      </w:r>
      <w:r>
        <w:br/>
      </w:r>
      <w:r>
        <w:rPr>
          <w:rFonts w:ascii="Times New Roman"/>
          <w:b w:val="false"/>
          <w:i w:val="false"/>
          <w:color w:val="000000"/>
          <w:sz w:val="28"/>
        </w:rPr>
        <w:t>
көмек ұсыну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70"/>
    <w:bookmarkStart w:name="z204" w:id="71"/>
    <w:p>
      <w:pPr>
        <w:spacing w:after="0"/>
        <w:ind w:left="0"/>
        <w:jc w:val="left"/>
      </w:pPr>
      <w:r>
        <w:rPr>
          <w:rFonts w:ascii="Times New Roman"/>
          <w:b/>
          <w:i w:val="false"/>
          <w:color w:val="000000"/>
        </w:rPr>
        <w:t xml:space="preserve"> 
Әкімшілік іс - қимылдардың (рәсімдердің) дәйектілігінің және өзара әрекеттестігінің сипаттамасы</w:t>
      </w:r>
    </w:p>
    <w:bookmarkEnd w:id="71"/>
    <w:bookmarkStart w:name="z205" w:id="72"/>
    <w:p>
      <w:pPr>
        <w:spacing w:after="0"/>
        <w:ind w:left="0"/>
        <w:jc w:val="both"/>
      </w:pPr>
      <w:r>
        <w:rPr>
          <w:rFonts w:ascii="Times New Roman"/>
          <w:b w:val="false"/>
          <w:i w:val="false"/>
          <w:color w:val="000000"/>
          <w:sz w:val="28"/>
        </w:rPr>
        <w:t>
(схемаларды қағаз нұсқасынан қарағыңыз)</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6" w:id="73"/>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 құжаттарды</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5-қосымша</w:t>
      </w:r>
      <w:r>
        <w:br/>
      </w:r>
      <w:r>
        <w:rPr>
          <w:rFonts w:ascii="Times New Roman"/>
          <w:b w:val="false"/>
          <w:i w:val="false"/>
          <w:color w:val="000000"/>
          <w:sz w:val="28"/>
        </w:rPr>
        <w:t>
 </w:t>
      </w:r>
    </w:p>
    <w:bookmarkEnd w:id="73"/>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________________________________ аудандық/қалалық жұмыспен қамту және әлеуметтік бағдарламалар бөлімі Сіздің протездік-ортопедиялық көмекке жолдама беру туралы өтінішіңізді қарап, жолдама_______________ берілгенін хабарлайды.</w:t>
      </w:r>
      <w:r>
        <w:br/>
      </w:r>
      <w:r>
        <w:rPr>
          <w:rFonts w:ascii="Times New Roman"/>
          <w:b w:val="false"/>
          <w:i w:val="false"/>
          <w:color w:val="000000"/>
          <w:sz w:val="28"/>
        </w:rPr>
        <w:t xml:space="preserve">
                  (күні)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r>
        <w:rPr>
          <w:rFonts w:ascii="Times New Roman"/>
          <w:b/>
          <w:i w:val="false"/>
          <w:color w:val="000000"/>
          <w:sz w:val="28"/>
        </w:rPr>
        <w:t xml:space="preserve"> аудандық/қалалық </w:t>
      </w:r>
      <w:r>
        <w:br/>
      </w:r>
      <w:r>
        <w:rPr>
          <w:rFonts w:ascii="Times New Roman"/>
          <w:b w:val="false"/>
          <w:i w:val="false"/>
          <w:color w:val="000000"/>
          <w:sz w:val="28"/>
        </w:rPr>
        <w:t>
</w:t>
      </w:r>
      <w:r>
        <w:rPr>
          <w:rFonts w:ascii="Times New Roman"/>
          <w:b/>
          <w:i w:val="false"/>
          <w:color w:val="000000"/>
          <w:sz w:val="28"/>
        </w:rPr>
        <w:t xml:space="preserve">      жұмыспен қамту және әлеуметтік </w:t>
      </w:r>
      <w:r>
        <w:br/>
      </w:r>
      <w:r>
        <w:rPr>
          <w:rFonts w:ascii="Times New Roman"/>
          <w:b w:val="false"/>
          <w:i w:val="false"/>
          <w:color w:val="000000"/>
          <w:sz w:val="28"/>
        </w:rPr>
        <w:t>
</w:t>
      </w:r>
      <w:r>
        <w:rPr>
          <w:rFonts w:ascii="Times New Roman"/>
          <w:b/>
          <w:i w:val="false"/>
          <w:color w:val="000000"/>
          <w:sz w:val="28"/>
        </w:rPr>
        <w:t xml:space="preserve">      бағдарламалар бөлімі   </w:t>
      </w:r>
      <w:r>
        <w:rPr>
          <w:rFonts w:ascii="Times New Roman"/>
          <w:b w:val="false"/>
          <w:i w:val="false"/>
          <w:color w:val="000000"/>
          <w:sz w:val="28"/>
        </w:rPr>
        <w:t>________________   __________________</w:t>
      </w:r>
      <w:r>
        <w:br/>
      </w:r>
      <w:r>
        <w:rPr>
          <w:rFonts w:ascii="Times New Roman"/>
          <w:b w:val="false"/>
          <w:i w:val="false"/>
          <w:color w:val="000000"/>
          <w:sz w:val="28"/>
        </w:rPr>
        <w:t>
                                      (қолы)           (Т.А.Ә.)</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________________________________ аудандық/қалалық жұмыспен қамту және әлеуметтік бағдарламалар бөлімі Сіздің протездік-ортопедиялық көмекке жолдама беру туралы өтінішіңізді қарап,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себептерге байланысты аталған көмекке жолдама беруден бас тартылғандығын хабарлайды.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r>
        <w:rPr>
          <w:rFonts w:ascii="Times New Roman"/>
          <w:b/>
          <w:i w:val="false"/>
          <w:color w:val="000000"/>
          <w:sz w:val="28"/>
        </w:rPr>
        <w:t xml:space="preserve"> аудандық/қалалық </w:t>
      </w:r>
      <w:r>
        <w:br/>
      </w:r>
      <w:r>
        <w:rPr>
          <w:rFonts w:ascii="Times New Roman"/>
          <w:b w:val="false"/>
          <w:i w:val="false"/>
          <w:color w:val="000000"/>
          <w:sz w:val="28"/>
        </w:rPr>
        <w:t>
</w:t>
      </w:r>
      <w:r>
        <w:rPr>
          <w:rFonts w:ascii="Times New Roman"/>
          <w:b/>
          <w:i w:val="false"/>
          <w:color w:val="000000"/>
          <w:sz w:val="28"/>
        </w:rPr>
        <w:t xml:space="preserve">      жұмыспен қамту және әлеуметтік </w:t>
      </w:r>
      <w:r>
        <w:br/>
      </w:r>
      <w:r>
        <w:rPr>
          <w:rFonts w:ascii="Times New Roman"/>
          <w:b w:val="false"/>
          <w:i w:val="false"/>
          <w:color w:val="000000"/>
          <w:sz w:val="28"/>
        </w:rPr>
        <w:t>
</w:t>
      </w:r>
      <w:r>
        <w:rPr>
          <w:rFonts w:ascii="Times New Roman"/>
          <w:b/>
          <w:i w:val="false"/>
          <w:color w:val="000000"/>
          <w:sz w:val="28"/>
        </w:rPr>
        <w:t xml:space="preserve">      бағдарламалар бөлімі   </w:t>
      </w:r>
      <w:r>
        <w:rPr>
          <w:rFonts w:ascii="Times New Roman"/>
          <w:b w:val="false"/>
          <w:i w:val="false"/>
          <w:color w:val="000000"/>
          <w:sz w:val="28"/>
        </w:rPr>
        <w:t>__________________ __________________</w:t>
      </w:r>
      <w:r>
        <w:br/>
      </w:r>
      <w:r>
        <w:rPr>
          <w:rFonts w:ascii="Times New Roman"/>
          <w:b w:val="false"/>
          <w:i w:val="false"/>
          <w:color w:val="000000"/>
          <w:sz w:val="28"/>
        </w:rPr>
        <w:t>
                                       (қолы)           (Т.А.Ә.)</w:t>
      </w:r>
      <w:r>
        <w:br/>
      </w:r>
      <w:r>
        <w:rPr>
          <w:rFonts w:ascii="Times New Roman"/>
          <w:b w:val="false"/>
          <w:i w:val="false"/>
          <w:color w:val="000000"/>
          <w:sz w:val="28"/>
        </w:rPr>
        <w:t>
 </w:t>
      </w:r>
    </w:p>
    <w:bookmarkStart w:name="z207" w:id="74"/>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xml:space="preserve">
2012 жылғы 30 наурыз № 51 </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74"/>
    <w:bookmarkStart w:name="z208" w:id="75"/>
    <w:p>
      <w:pPr>
        <w:spacing w:after="0"/>
        <w:ind w:left="0"/>
        <w:jc w:val="left"/>
      </w:pPr>
      <w:r>
        <w:rPr>
          <w:rFonts w:ascii="Times New Roman"/>
          <w:b/>
          <w:i w:val="false"/>
          <w:color w:val="000000"/>
        </w:rPr>
        <w:t xml:space="preserve"> 
«Мүгедектерді сурдо - тифлотехникалық және міндетті гигиеналық құралдармен қамтамасыз ету үшін оларға құжаттар ресімдеу» мемлекеттік қызмет регламенті</w:t>
      </w:r>
    </w:p>
    <w:bookmarkEnd w:id="75"/>
    <w:bookmarkStart w:name="z209" w:id="76"/>
    <w:p>
      <w:pPr>
        <w:spacing w:after="0"/>
        <w:ind w:left="0"/>
        <w:jc w:val="left"/>
      </w:pPr>
      <w:r>
        <w:rPr>
          <w:rFonts w:ascii="Times New Roman"/>
          <w:b/>
          <w:i w:val="false"/>
          <w:color w:val="000000"/>
        </w:rPr>
        <w:t xml:space="preserve"> 
1. Негізгі ұғымдар</w:t>
      </w:r>
    </w:p>
    <w:bookmarkEnd w:id="76"/>
    <w:bookmarkStart w:name="z210" w:id="77"/>
    <w:p>
      <w:pPr>
        <w:spacing w:after="0"/>
        <w:ind w:left="0"/>
        <w:jc w:val="both"/>
      </w:pPr>
      <w:r>
        <w:rPr>
          <w:rFonts w:ascii="Times New Roman"/>
          <w:b w:val="false"/>
          <w:i w:val="false"/>
          <w:color w:val="000000"/>
          <w:sz w:val="28"/>
        </w:rPr>
        <w:t>
      1. Осы «Мүгедектерді сурдо - тифлотехникалық және міндетті гигиеналық құралдармен қамтамасыз ету үшін оларға құжаттар ресімдеу» мемлекеттік қызмет регламентінде (бұдан әрi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Қазақстан Республикасының азаматтары, Қазақстан Республикасының аумағында тұрақты тұратын шетелдіктер және азаматтығы жоқ адамдар:</w:t>
      </w:r>
      <w:r>
        <w:br/>
      </w:r>
      <w:r>
        <w:rPr>
          <w:rFonts w:ascii="Times New Roman"/>
          <w:b w:val="false"/>
          <w:i w:val="false"/>
          <w:color w:val="000000"/>
          <w:sz w:val="28"/>
        </w:rPr>
        <w:t>
      сурдо - техникалық құралдармен қамтамасыз ету бойынша: Ұлы Отан соғысының қатысушылары мен мүгедектері; жеңілдіктер мен кепілдіктер бойынша Ұлы Отан соғысының қатысушылары мен мүгедектеріне теңестірілген адамдар; мүгедек балалар; бірінші, екінші, үшінші топтағы мүгедектер;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тифло - техникалық құралдармен қамтамасыз ету бойынша: бірінші, екінші топтағы мүгедектер; мүгедек балалар;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міндетті гигиеналық құралдармен қамтамасыз ету бойынша: мүгедектерді оңалтудың жеке бағдарламасына сәйкес міндетті гигиеналық құралдарға мұқтаж мүгедектер;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w:t>
      </w:r>
      <w:r>
        <w:rPr>
          <w:rFonts w:ascii="Times New Roman"/>
          <w:b w:val="false"/>
          <w:i w:val="false"/>
          <w:color w:val="000000"/>
          <w:sz w:val="28"/>
        </w:rPr>
        <w:t>
      2) уәкілетті орган – Маңғыстау облысының аудандық және қалалық жұмыспен қамту және әлеуметтік бағдарламалар бөлімдері;</w:t>
      </w:r>
      <w:r>
        <w:br/>
      </w:r>
      <w:r>
        <w:rPr>
          <w:rFonts w:ascii="Times New Roman"/>
          <w:b w:val="false"/>
          <w:i w:val="false"/>
          <w:color w:val="000000"/>
          <w:sz w:val="28"/>
        </w:rPr>
        <w:t>
</w:t>
      </w:r>
      <w:r>
        <w:rPr>
          <w:rFonts w:ascii="Times New Roman"/>
          <w:b w:val="false"/>
          <w:i w:val="false"/>
          <w:color w:val="000000"/>
          <w:sz w:val="28"/>
        </w:rPr>
        <w:t>
      3) Орталық – Маңғыстау облысы бойынша «Халыққа қызмет көрсету орталығы» республикалық мемлекеттік кәсіпорнының филиалы және оның құрылымдық бөлімшелері.</w:t>
      </w:r>
    </w:p>
    <w:bookmarkEnd w:id="77"/>
    <w:bookmarkStart w:name="z214" w:id="78"/>
    <w:p>
      <w:pPr>
        <w:spacing w:after="0"/>
        <w:ind w:left="0"/>
        <w:jc w:val="left"/>
      </w:pPr>
      <w:r>
        <w:rPr>
          <w:rFonts w:ascii="Times New Roman"/>
          <w:b/>
          <w:i w:val="false"/>
          <w:color w:val="000000"/>
        </w:rPr>
        <w:t xml:space="preserve"> 
2. Жалпы ережелер</w:t>
      </w:r>
    </w:p>
    <w:bookmarkEnd w:id="78"/>
    <w:bookmarkStart w:name="z215" w:id="79"/>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«Мүгедектерді сурдо - тифлотехникалық және міндетті гигиеналық құралдармен қамтамасыз ету үшін оларға құжаттар ресімдеу» мемлекеттік қызметті (бұдан әрі – мемлекеттік қызмет) уәкілетті орган, сондай - ақ баламалы негізде Орталық арқылы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22 - бабының </w:t>
      </w:r>
      <w:r>
        <w:rPr>
          <w:rFonts w:ascii="Times New Roman"/>
          <w:b w:val="false"/>
          <w:i w:val="false"/>
          <w:color w:val="000000"/>
          <w:sz w:val="28"/>
        </w:rPr>
        <w:t>1-тармағының</w:t>
      </w:r>
      <w:r>
        <w:rPr>
          <w:rFonts w:ascii="Times New Roman"/>
          <w:b w:val="false"/>
          <w:i w:val="false"/>
          <w:color w:val="000000"/>
          <w:sz w:val="28"/>
        </w:rPr>
        <w:t xml:space="preserve"> және Қазақстан Республикасы Үкіметінің 2005 жылғы 20 шілдедегі № 754 қаулысымен бекітілген Мүгедектерді протездiк - ортопедиялық көмекпен және техникалық көмекші (орнын толтырушы) құралдармен қамтамасыз ет </w:t>
      </w:r>
      <w:r>
        <w:rPr>
          <w:rFonts w:ascii="Times New Roman"/>
          <w:b w:val="false"/>
          <w:i w:val="false"/>
          <w:color w:val="000000"/>
          <w:sz w:val="28"/>
        </w:rPr>
        <w:t>ережесінің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6. Өтініш беруші алатын көрсетілетін мемлекеттік қызметтің нәтижесі мүгедектерді сурдо - тифлотехникалық және міндетті гигиеналық құралдармен қамтамасыз ету үшін оларға құжаттар ресiмдеу туралы хабарлама (бұдан әрі – хабарлама) не қызмет көрсетуден бас тарту туралы қағаз жеткізгіште дәлелді жауап болып табылады. </w:t>
      </w:r>
    </w:p>
    <w:bookmarkEnd w:id="79"/>
    <w:bookmarkStart w:name="z220" w:id="80"/>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80"/>
    <w:bookmarkStart w:name="z221" w:id="81"/>
    <w:p>
      <w:pPr>
        <w:spacing w:after="0"/>
        <w:ind w:left="0"/>
        <w:jc w:val="both"/>
      </w:pPr>
      <w:r>
        <w:rPr>
          <w:rFonts w:ascii="Times New Roman"/>
          <w:b w:val="false"/>
          <w:i w:val="false"/>
          <w:color w:val="000000"/>
          <w:sz w:val="28"/>
        </w:rPr>
        <w:t>
      7. Мемлекеттік қызмет көрсету мәселелері бойынша, сондай - ақ мемлекеттік қызмет көрсету барысы туралы ақпаратты мекен-жайлары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уәкілетті органнан немесе Орталықтан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тұтынушының осы Регламенттің 12 - тармағында айқындалған қажетті құжаттарды тапсырған сәтінен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(құжаттарды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мынадай негіздемелер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 тұтынушының сурдо - тифлотехникалық және міндетті гигиеналық құралдармен қамтамасыз етуді қабылдауға медициналық қарсы көрсетілімдері болғанда;</w:t>
      </w:r>
      <w:r>
        <w:br/>
      </w:r>
      <w:r>
        <w:rPr>
          <w:rFonts w:ascii="Times New Roman"/>
          <w:b w:val="false"/>
          <w:i w:val="false"/>
          <w:color w:val="000000"/>
          <w:sz w:val="28"/>
        </w:rPr>
        <w:t>
</w:t>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w:t>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w:t>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xml:space="preserve">
      Мемлекеттік қызмет көрсетуді тоқтата тұру үшін негіздемелер жоқ. </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органның маманы тіркеуді жүзеге асырады және тұтынушыны тіркеу және оның мемлекеттік қызметті алу күні, құжаттарды қабылдаған жауапты адамның тегі мен аты-жөні көрсетілген талон береді, уәкілетті органның басшысына құжаттарды береді;</w:t>
      </w:r>
      <w:r>
        <w:br/>
      </w:r>
      <w:r>
        <w:rPr>
          <w:rFonts w:ascii="Times New Roman"/>
          <w:b w:val="false"/>
          <w:i w:val="false"/>
          <w:color w:val="000000"/>
          <w:sz w:val="28"/>
        </w:rPr>
        <w:t>
</w:t>
      </w:r>
      <w:r>
        <w:rPr>
          <w:rFonts w:ascii="Times New Roman"/>
          <w:b w:val="false"/>
          <w:i w:val="false"/>
          <w:color w:val="000000"/>
          <w:sz w:val="28"/>
        </w:rPr>
        <w:t>
      3)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маманы тұтынушыдан ұсынылған құжаттарды қарауды жүзеге асырады, хабарламаны не мемлекеттік қызмет көрсетуден бас тарту туралы дәлелді жауабын дайындайды, уәкілетті органның басшысына қол қойдырады және уәкілетті органның маманына береді;</w:t>
      </w:r>
      <w:r>
        <w:br/>
      </w:r>
      <w:r>
        <w:rPr>
          <w:rFonts w:ascii="Times New Roman"/>
          <w:b w:val="false"/>
          <w:i w:val="false"/>
          <w:color w:val="000000"/>
          <w:sz w:val="28"/>
        </w:rPr>
        <w:t>
</w:t>
      </w:r>
      <w:r>
        <w:rPr>
          <w:rFonts w:ascii="Times New Roman"/>
          <w:b w:val="false"/>
          <w:i w:val="false"/>
          <w:color w:val="000000"/>
          <w:sz w:val="28"/>
        </w:rPr>
        <w:t>
      5) уәкілетті органның маманы хабарламаны не мемлекеттік қызмет көрсетуден бас тарту туралы дәлелді жауабын тұтынушыға береді;</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құжаттарды қабылдайды, өтініштің нөмірі мен қабылдаған күні; сұралып отырған мемлекеттік қызметтің түрі; қоса берілген құжаттардың саны мен атауы;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береді, тіркейді және құжаттарды Орталықтың жинақтау бөлімінің инспекторына береді;</w:t>
      </w:r>
      <w:r>
        <w:br/>
      </w:r>
      <w:r>
        <w:rPr>
          <w:rFonts w:ascii="Times New Roman"/>
          <w:b w:val="false"/>
          <w:i w:val="false"/>
          <w:color w:val="000000"/>
          <w:sz w:val="28"/>
        </w:rPr>
        <w:t>
</w:t>
      </w:r>
      <w:r>
        <w:rPr>
          <w:rFonts w:ascii="Times New Roman"/>
          <w:b w:val="false"/>
          <w:i w:val="false"/>
          <w:color w:val="000000"/>
          <w:sz w:val="28"/>
        </w:rPr>
        <w:t>
      3) Орталықтың жинақтау бөлімінің инспекторы құжаттарды жинақтауды жүзеге асырады, тізілім жасайды, құжаттарды уәкілетті органға жібереді;</w:t>
      </w:r>
      <w:r>
        <w:br/>
      </w:r>
      <w:r>
        <w:rPr>
          <w:rFonts w:ascii="Times New Roman"/>
          <w:b w:val="false"/>
          <w:i w:val="false"/>
          <w:color w:val="000000"/>
          <w:sz w:val="28"/>
        </w:rPr>
        <w:t>
      Құжаттар пакетін Орталықтан уәкілетті органға жіберу фактісін мемлекеттік қызмет көрсету үдерісінде құжаттардың қозғалысын бақылауға мүмкіндік беретін Штрих 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4) уәкілетті органның маманы Орталықтың ақпараттық жүйесінде белгілейді (уәкілетті органда өзіндік ақпараттық жүйесі болмаған жағдайда) және алынған құжаттарды тіркеуді жүргізеді, басшының қарауына 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маманы ұсынылған құжаттарды қарайды, хабарламаны не мемлекеттік қызмет көрсетуден бас тарту туралы дәлелді жауабын дайындайды, уәкілетті органның басшысына қол қойдырады және уәкілетті органның маманына береді;</w:t>
      </w:r>
      <w:r>
        <w:br/>
      </w:r>
      <w:r>
        <w:rPr>
          <w:rFonts w:ascii="Times New Roman"/>
          <w:b w:val="false"/>
          <w:i w:val="false"/>
          <w:color w:val="000000"/>
          <w:sz w:val="28"/>
        </w:rPr>
        <w:t>
</w:t>
      </w:r>
      <w:r>
        <w:rPr>
          <w:rFonts w:ascii="Times New Roman"/>
          <w:b w:val="false"/>
          <w:i w:val="false"/>
          <w:color w:val="000000"/>
          <w:sz w:val="28"/>
        </w:rPr>
        <w:t>
      7) уәкілетті органның маманы мемлекеттік қызмет көрсетудің нәтижесін Орталықтың ақпараттық жүйесінде белгілей отырып (уәкілетті органда өзіндік ақпараттық жүйесі болмаған жағдайда), Орталыққа жолдайды.</w:t>
      </w:r>
      <w:r>
        <w:br/>
      </w:r>
      <w:r>
        <w:rPr>
          <w:rFonts w:ascii="Times New Roman"/>
          <w:b w:val="false"/>
          <w:i w:val="false"/>
          <w:color w:val="000000"/>
          <w:sz w:val="28"/>
        </w:rPr>
        <w:t>
      Дайын болған мемлекеттік қызмет көрсету нәтижесін уәкілетті органнан қабылдау кезінде келіп түскен құжаттар Орталықпен Штрих 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xml:space="preserve">
      8) Орталық инспекторы тұтынушыға хабарламаны не мемлекеттік қызмет көрсетуден бас тарту туралы дәлелді жауабын тұтынушыға береді. </w:t>
      </w:r>
      <w:r>
        <w:br/>
      </w:r>
      <w:r>
        <w:rPr>
          <w:rFonts w:ascii="Times New Roman"/>
          <w:b w:val="false"/>
          <w:i w:val="false"/>
          <w:color w:val="000000"/>
          <w:sz w:val="28"/>
        </w:rPr>
        <w:t>
</w:t>
      </w:r>
      <w:r>
        <w:rPr>
          <w:rFonts w:ascii="Times New Roman"/>
          <w:b w:val="false"/>
          <w:i w:val="false"/>
          <w:color w:val="000000"/>
          <w:sz w:val="28"/>
        </w:rPr>
        <w:t>
      11. Уәкілетті органда және Орталықта мемлекеттік қызмет көрсету үшін құжаттар қабылдауды іске асыратын тұлғалардың ең аз саны бір қызметкерді құрайды.</w:t>
      </w:r>
    </w:p>
    <w:bookmarkEnd w:id="81"/>
    <w:bookmarkStart w:name="z246" w:id="82"/>
    <w:p>
      <w:pPr>
        <w:spacing w:after="0"/>
        <w:ind w:left="0"/>
        <w:jc w:val="left"/>
      </w:pPr>
      <w:r>
        <w:rPr>
          <w:rFonts w:ascii="Times New Roman"/>
          <w:b/>
          <w:i w:val="false"/>
          <w:color w:val="000000"/>
        </w:rPr>
        <w:t xml:space="preserve"> 
4. Мемлекеттік қызмет көрсету үдерісіндегі іс - қимыл (өзара іс - қимыл) тәртібінің сипаттамасы</w:t>
      </w:r>
    </w:p>
    <w:bookmarkEnd w:id="82"/>
    <w:bookmarkStart w:name="z247" w:id="83"/>
    <w:p>
      <w:pPr>
        <w:spacing w:after="0"/>
        <w:ind w:left="0"/>
        <w:jc w:val="both"/>
      </w:pPr>
      <w:r>
        <w:rPr>
          <w:rFonts w:ascii="Times New Roman"/>
          <w:b w:val="false"/>
          <w:i w:val="false"/>
          <w:color w:val="000000"/>
          <w:sz w:val="28"/>
        </w:rPr>
        <w:t>
      12. Тұтынушы мемлекеттік қызметті алу үшін мынадай құжаттарды:</w:t>
      </w:r>
      <w:r>
        <w:br/>
      </w:r>
      <w:r>
        <w:rPr>
          <w:rFonts w:ascii="Times New Roman"/>
          <w:b w:val="false"/>
          <w:i w:val="false"/>
          <w:color w:val="000000"/>
          <w:sz w:val="28"/>
        </w:rPr>
        <w:t>
</w:t>
      </w:r>
      <w:r>
        <w:rPr>
          <w:rFonts w:ascii="Times New Roman"/>
          <w:b w:val="false"/>
          <w:i w:val="false"/>
          <w:color w:val="000000"/>
          <w:sz w:val="28"/>
        </w:rPr>
        <w:t>
      1) сурдо - 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 - 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Ұлы Отан соғысының қатысушылары мен мүгедектері үшін – белгіленген үлгідегі куәліктің көшірмесін;</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 үшін – жеңілдікке құқығы туралы белгісі бар зейнеткер куәлігінің көшірмесі;</w:t>
      </w:r>
      <w:r>
        <w:br/>
      </w:r>
      <w:r>
        <w:rPr>
          <w:rFonts w:ascii="Times New Roman"/>
          <w:b w:val="false"/>
          <w:i w:val="false"/>
          <w:color w:val="000000"/>
          <w:sz w:val="28"/>
        </w:rPr>
        <w:t>
      бірінші, екінші, үшінші топтағы мүгедектер үшін – зейнеткер куәлігінің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w:t>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 - 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w:t>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 - 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мүгедектігі туралы анықтама ұсынады.</w:t>
      </w:r>
      <w:r>
        <w:br/>
      </w:r>
      <w:r>
        <w:rPr>
          <w:rFonts w:ascii="Times New Roman"/>
          <w:b w:val="false"/>
          <w:i w:val="false"/>
          <w:color w:val="000000"/>
          <w:sz w:val="28"/>
        </w:rPr>
        <w:t>
      Құжаттар салыстырып тексеру үшін түпнұсқада және көшірмелері ұсынылады,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үдерісінде мынадай ҚФБ тартылады:</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4) уәкілетті органның басшысы;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14. Әрбір әкімшілік іс - қимылдың орындалу мерзімін көрсете отырып, әрбір ҚФБ әкімшілік іс - қимылы дәйектілігінің және өзара іс - қимылының мәтіндік кестелік сипаттамасы осы Регламенттің</w:t>
      </w:r>
      <w:r>
        <w:rPr>
          <w:rFonts w:ascii="Times New Roman"/>
          <w:b w:val="false"/>
          <w:i w:val="false"/>
          <w:color w:val="000000"/>
          <w:sz w:val="28"/>
        </w:rPr>
        <w:t xml:space="preserve"> 3–қосымшасында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үдерiсiнде әкiмшiлiк іс-қимылдардың қисынды дәйектiлiгi мен ҚФБ арасындағы өзара байланысты көрсететін схемалар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p>
    <w:bookmarkEnd w:id="83"/>
    <w:bookmarkStart w:name="z259" w:id="84"/>
    <w:p>
      <w:pPr>
        <w:spacing w:after="0"/>
        <w:ind w:left="0"/>
        <w:jc w:val="left"/>
      </w:pPr>
      <w:r>
        <w:rPr>
          <w:rFonts w:ascii="Times New Roman"/>
          <w:b/>
          <w:i w:val="false"/>
          <w:color w:val="000000"/>
        </w:rPr>
        <w:t xml:space="preserve"> 
5. Мемлекеттік қызметті көрсететін лауазымды адамдардың жауапкершілігі</w:t>
      </w:r>
    </w:p>
    <w:bookmarkEnd w:id="84"/>
    <w:bookmarkStart w:name="z260" w:id="85"/>
    <w:p>
      <w:pPr>
        <w:spacing w:after="0"/>
        <w:ind w:left="0"/>
        <w:jc w:val="both"/>
      </w:pPr>
      <w:r>
        <w:rPr>
          <w:rFonts w:ascii="Times New Roman"/>
          <w:b w:val="false"/>
          <w:i w:val="false"/>
          <w:color w:val="000000"/>
          <w:sz w:val="28"/>
        </w:rPr>
        <w:t>
      16. Мемлекеттік қызметті көрсетуге жауапты адам уәкілетті органның және Орталықтың басшысы (бұдан әрі – лауазымды адамдар) болып табылады.</w:t>
      </w:r>
      <w:r>
        <w:br/>
      </w:r>
      <w:r>
        <w:rPr>
          <w:rFonts w:ascii="Times New Roman"/>
          <w:b w:val="false"/>
          <w:i w:val="false"/>
          <w:color w:val="000000"/>
          <w:sz w:val="28"/>
        </w:rPr>
        <w:t>
      Лауазымды адамдар Қазақстан Республикасының заңнамасына сәйкес белгіленген мерзімде мемлекеттік қызмет көрсетілуінің іске асырылуына жауапкершілік артады.</w:t>
      </w:r>
      <w:r>
        <w:br/>
      </w:r>
      <w:r>
        <w:rPr>
          <w:rFonts w:ascii="Times New Roman"/>
          <w:b w:val="false"/>
          <w:i w:val="false"/>
          <w:color w:val="000000"/>
          <w:sz w:val="28"/>
        </w:rPr>
        <w:t>
 </w:t>
      </w:r>
    </w:p>
    <w:bookmarkEnd w:id="85"/>
    <w:bookmarkStart w:name="z261" w:id="86"/>
    <w:p>
      <w:pPr>
        <w:spacing w:after="0"/>
        <w:ind w:left="0"/>
        <w:jc w:val="both"/>
      </w:pPr>
      <w:r>
        <w:rPr>
          <w:rFonts w:ascii="Times New Roman"/>
          <w:b w:val="false"/>
          <w:i w:val="false"/>
          <w:color w:val="000000"/>
          <w:sz w:val="28"/>
        </w:rPr>
        <w:t>
«Мүгедектерді сурдо - тифлотехникалық және</w:t>
      </w:r>
      <w:r>
        <w:br/>
      </w:r>
      <w:r>
        <w:rPr>
          <w:rFonts w:ascii="Times New Roman"/>
          <w:b w:val="false"/>
          <w:i w:val="false"/>
          <w:color w:val="000000"/>
          <w:sz w:val="28"/>
        </w:rPr>
        <w:t>
міндетті гигиеналық құралдармен қамтамасыз</w:t>
      </w:r>
      <w:r>
        <w:br/>
      </w:r>
      <w:r>
        <w:rPr>
          <w:rFonts w:ascii="Times New Roman"/>
          <w:b w:val="false"/>
          <w:i w:val="false"/>
          <w:color w:val="000000"/>
          <w:sz w:val="28"/>
        </w:rPr>
        <w:t>
ету үшін оларға құжаттар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6"/>
    <w:bookmarkStart w:name="z262" w:id="87"/>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317"/>
        <w:gridCol w:w="3633"/>
        <w:gridCol w:w="2476"/>
        <w:gridCol w:w="2529"/>
      </w:tblGrid>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11 шағын аудан, № 50 ғимарат</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432670</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 да аптасына бес күн 9-00 дан 18-30 дейін, түскі үзіліс 12-30 ден 14-00 дейін</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 «а» шағын ауданы, «Достар» ғимараты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42988</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 мемлекеттік мекемесі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Маяулы көшесі, Жастар орталығы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22848</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 мемлекеттік мекемесі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 мемлекеттік мекемесі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Шетпе селосы, аудандық әкімдік ғимараты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 мемлекеттік мекемесі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Бейнеу селосы, М. Бегенов көшесі, 26 «б»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 мемлекеттік мекемесі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21561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3" w:id="88"/>
    <w:p>
      <w:pPr>
        <w:spacing w:after="0"/>
        <w:ind w:left="0"/>
        <w:jc w:val="both"/>
      </w:pPr>
      <w:r>
        <w:rPr>
          <w:rFonts w:ascii="Times New Roman"/>
          <w:b w:val="false"/>
          <w:i w:val="false"/>
          <w:color w:val="000000"/>
          <w:sz w:val="28"/>
        </w:rPr>
        <w:t>
«Мүгедектерді сурдо - тифлотехникалық және</w:t>
      </w:r>
      <w:r>
        <w:br/>
      </w:r>
      <w:r>
        <w:rPr>
          <w:rFonts w:ascii="Times New Roman"/>
          <w:b w:val="false"/>
          <w:i w:val="false"/>
          <w:color w:val="000000"/>
          <w:sz w:val="28"/>
        </w:rPr>
        <w:t>
міндетті гигиеналық құралдармен қамтамасыз</w:t>
      </w:r>
      <w:r>
        <w:br/>
      </w:r>
      <w:r>
        <w:rPr>
          <w:rFonts w:ascii="Times New Roman"/>
          <w:b w:val="false"/>
          <w:i w:val="false"/>
          <w:color w:val="000000"/>
          <w:sz w:val="28"/>
        </w:rPr>
        <w:t>
ету үшін оларға құжаттар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88"/>
    <w:bookmarkStart w:name="z264" w:id="89"/>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307"/>
        <w:gridCol w:w="3291"/>
        <w:gridCol w:w="2298"/>
        <w:gridCol w:w="2465"/>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Халыққа қызмет көрсету орталығының атауы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республикалық мемлекеттік кәсіпорнының филиалы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42-23-11,</w:t>
            </w:r>
          </w:p>
          <w:p>
            <w:pPr>
              <w:spacing w:after="20"/>
              <w:ind w:left="20"/>
              <w:jc w:val="both"/>
            </w:pPr>
            <w:r>
              <w:rPr>
                <w:rFonts w:ascii="Times New Roman"/>
                <w:b w:val="false"/>
                <w:i w:val="false"/>
                <w:color w:val="000000"/>
                <w:sz w:val="20"/>
              </w:rPr>
              <w:t>42-23-16</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дүйсенбіден сенбіні қоса алғанда, сағат 9.00- ден 20.00- ге дейін үзіліссіз</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42-23-19</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«Дельта банк» ғимараты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50-3-95</w:t>
            </w:r>
          </w:p>
          <w:p>
            <w:pPr>
              <w:spacing w:after="20"/>
              <w:ind w:left="20"/>
              <w:jc w:val="both"/>
            </w:pPr>
            <w:r>
              <w:rPr>
                <w:rFonts w:ascii="Times New Roman"/>
                <w:b w:val="false"/>
                <w:i w:val="false"/>
                <w:color w:val="000000"/>
                <w:sz w:val="20"/>
              </w:rPr>
              <w:t>35-0-72</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селосы, қоғамдық ұйымдар ғимараты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46-56-83</w:t>
            </w:r>
          </w:p>
          <w:p>
            <w:pPr>
              <w:spacing w:after="20"/>
              <w:ind w:left="20"/>
              <w:jc w:val="both"/>
            </w:pPr>
            <w:r>
              <w:rPr>
                <w:rFonts w:ascii="Times New Roman"/>
                <w:b w:val="false"/>
                <w:i w:val="false"/>
                <w:color w:val="000000"/>
                <w:sz w:val="20"/>
              </w:rPr>
              <w:t>46-61-42</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Қосай ата көшесі, «Жастар орталығы» ғимараты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2-55-35, 2-56-35</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22-0-83, 22-0-79</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Қарақия аудандық бөлімі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Уәлиханов көшесі, 15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22-2-10</w:t>
            </w:r>
          </w:p>
          <w:p>
            <w:pPr>
              <w:spacing w:after="20"/>
              <w:ind w:left="20"/>
              <w:jc w:val="both"/>
            </w:pPr>
            <w:r>
              <w:rPr>
                <w:rFonts w:ascii="Times New Roman"/>
                <w:b w:val="false"/>
                <w:i w:val="false"/>
                <w:color w:val="000000"/>
                <w:sz w:val="20"/>
              </w:rPr>
              <w:t>22-1-41</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Маяұлы көшесі, 6-д ғимарат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2-30-38</w:t>
            </w:r>
          </w:p>
        </w:tc>
        <w:tc>
          <w:tcPr>
            <w:tcW w:w="0" w:type="auto"/>
            <w:vMerge/>
            <w:tcBorders>
              <w:top w:val="nil"/>
              <w:left w:val="single" w:color="cfcfcf" w:sz="5"/>
              <w:bottom w:val="single" w:color="cfcfcf" w:sz="5"/>
              <w:right w:val="single" w:color="cfcfcf" w:sz="5"/>
            </w:tcBorders>
          </w:tcPr>
          <w:p/>
        </w:tc>
      </w:tr>
      <w:tr>
        <w:trPr>
          <w:trHeight w:val="7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Жетібай кенті, Жаңақұрылыс көшесі, № 10 ғимарат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w:t>
            </w:r>
          </w:p>
          <w:p>
            <w:pPr>
              <w:spacing w:after="20"/>
              <w:ind w:left="20"/>
              <w:jc w:val="both"/>
            </w:pPr>
            <w:r>
              <w:rPr>
                <w:rFonts w:ascii="Times New Roman"/>
                <w:b w:val="false"/>
                <w:i w:val="false"/>
                <w:color w:val="000000"/>
                <w:sz w:val="20"/>
              </w:rPr>
              <w:t>26-9-35</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бөлімшесі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селосы, 7 ауыл, «Боранқұл мәдениет» мемлекеттік мекемесінің ғимараты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w:t>
            </w:r>
          </w:p>
          <w:p>
            <w:pPr>
              <w:spacing w:after="20"/>
              <w:ind w:left="20"/>
              <w:jc w:val="both"/>
            </w:pPr>
            <w:r>
              <w:rPr>
                <w:rFonts w:ascii="Times New Roman"/>
                <w:b w:val="false"/>
                <w:i w:val="false"/>
                <w:color w:val="000000"/>
                <w:sz w:val="20"/>
              </w:rPr>
              <w:t>3-16-95</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Ақшұқыр селосы, Үштерек көшесі, 5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(72938)</w:t>
            </w:r>
          </w:p>
          <w:p>
            <w:pPr>
              <w:spacing w:after="20"/>
              <w:ind w:left="20"/>
              <w:jc w:val="both"/>
            </w:pPr>
            <w:r>
              <w:rPr>
                <w:rFonts w:ascii="Times New Roman"/>
                <w:b w:val="false"/>
                <w:i w:val="false"/>
                <w:color w:val="000000"/>
                <w:sz w:val="20"/>
              </w:rPr>
              <w:t>33-28-44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5" w:id="90"/>
    <w:p>
      <w:pPr>
        <w:spacing w:after="0"/>
        <w:ind w:left="0"/>
        <w:jc w:val="both"/>
      </w:pPr>
      <w:r>
        <w:rPr>
          <w:rFonts w:ascii="Times New Roman"/>
          <w:b w:val="false"/>
          <w:i w:val="false"/>
          <w:color w:val="000000"/>
          <w:sz w:val="28"/>
        </w:rPr>
        <w:t>
«Мүгедектерді сурдо - 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bookmarkEnd w:id="90"/>
    <w:bookmarkStart w:name="z266" w:id="91"/>
    <w:p>
      <w:pPr>
        <w:spacing w:after="0"/>
        <w:ind w:left="0"/>
        <w:jc w:val="left"/>
      </w:pPr>
      <w:r>
        <w:rPr>
          <w:rFonts w:ascii="Times New Roman"/>
          <w:b/>
          <w:i w:val="false"/>
          <w:color w:val="000000"/>
        </w:rPr>
        <w:t xml:space="preserve"> 
Әкімшілік іс - қимылдардың (рәсімдердің) дәйектілігінің және өзара іс - қимылының сипаттамасы</w:t>
      </w:r>
    </w:p>
    <w:bookmarkEnd w:id="91"/>
    <w:bookmarkStart w:name="z267" w:id="92"/>
    <w:p>
      <w:pPr>
        <w:spacing w:after="0"/>
        <w:ind w:left="0"/>
        <w:jc w:val="left"/>
      </w:pPr>
      <w:r>
        <w:rPr>
          <w:rFonts w:ascii="Times New Roman"/>
          <w:b/>
          <w:i w:val="false"/>
          <w:color w:val="000000"/>
        </w:rPr>
        <w:t xml:space="preserve"> 
1-кесте. ҚФБ іс - қимылдарының сипаттамасы</w:t>
      </w:r>
      <w:r>
        <w:br/>
      </w:r>
      <w:r>
        <w:rPr>
          <w:rFonts w:ascii="Times New Roman"/>
          <w:b/>
          <w:i w:val="false"/>
          <w:color w:val="000000"/>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2703"/>
        <w:gridCol w:w="2091"/>
        <w:gridCol w:w="2668"/>
        <w:gridCol w:w="2394"/>
        <w:gridCol w:w="2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w:t>
            </w:r>
            <w:r>
              <w:br/>
            </w:r>
            <w:r>
              <w:rPr>
                <w:rFonts w:ascii="Times New Roman"/>
                <w:b w:val="false"/>
                <w:i w:val="false"/>
                <w:color w:val="000000"/>
                <w:sz w:val="20"/>
              </w:rPr>
              <w:t>
торы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ды қабылдау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тізілім жасайды және құжаттарды жолдайды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 мен танысу, орындау үшін жауапты маманды анықтау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шешiмi)</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бөліміне құжаттарды жинау, уәкілетті органға құжаттарды жөнелту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бұрыштама қою үшін жіберу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2693"/>
        <w:gridCol w:w="2186"/>
        <w:gridCol w:w="2591"/>
        <w:gridCol w:w="2428"/>
        <w:gridCol w:w="23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дың толықтығын тексеруді жүзеге асыру, хабарлама- ны немесе дәлелді бас тартуды дайындау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тіркеу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ны немесе дәлелді бас тартуды беру</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шешiмi)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материалдарымен бірге құжаттарды беру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ны немесе дәлелді бас тартуды беру</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Сегіз жұмыс күні ішінде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8" w:id="93"/>
    <w:p>
      <w:pPr>
        <w:spacing w:after="0"/>
        <w:ind w:left="0"/>
        <w:jc w:val="left"/>
      </w:pPr>
      <w:r>
        <w:rPr>
          <w:rFonts w:ascii="Times New Roman"/>
          <w:b/>
          <w:i w:val="false"/>
          <w:color w:val="000000"/>
        </w:rPr>
        <w:t xml:space="preserve"> 
2 - кесте. Пайдалану нұсқалары. Негiзгi үдерiс</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2037"/>
        <w:gridCol w:w="2780"/>
        <w:gridCol w:w="2626"/>
        <w:gridCol w:w="2858"/>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Орталық инспекторы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Орталық- тың жинақтау- шы бөлімінің инспекто- 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маманы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Уәкілетті органның басшысы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Уәкілетті органның жауапты маманы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Құжаттарды қабылдау, қолхат беру, өтінішті тіркеу, құжаттарды Орталықтың жинақтаушы бөліміне жіберу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Тізілім жасау, уәкілетті органға құжаттар-ды жөнелту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Орталықтан немесе тұтынушыдан құжаттарды қабылдау, тіркеу, уәкілетті органның басшысына жөнелту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Бұрыштама қою, құжаттарды уәкілетті органның жауапты маманына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Құжаттарды қарау, хабарламаны дайындау, уәкілетті органның басшысына материалдары-мен бірге құжаттарды беру</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Хабарламаға қол қою</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Хабарламаны тіркеу, хабарламаны Орталыққа немесе тұтынушыға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  Тұтынушыға Орталықта хабарлама-ны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9" w:id="94"/>
    <w:p>
      <w:pPr>
        <w:spacing w:after="0"/>
        <w:ind w:left="0"/>
        <w:jc w:val="left"/>
      </w:pPr>
      <w:r>
        <w:rPr>
          <w:rFonts w:ascii="Times New Roman"/>
          <w:b/>
          <w:i w:val="false"/>
          <w:color w:val="000000"/>
        </w:rPr>
        <w:t xml:space="preserve"> 
3-кесте. Пайдалану нұсқалары. Баламалы үдеріс</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2037"/>
        <w:gridCol w:w="2780"/>
        <w:gridCol w:w="2626"/>
        <w:gridCol w:w="2858"/>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Орталық инспекторы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Орталық- тың жинақтау- шы бөлімінің инспекто- 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маманы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Уәкілетті органның басшысы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Уәкілетті органның жауапты маманы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Құжаттарды қабылдау, қолхат беру, өтінішті тіркеу, құжаттарды Орталықтың жинақтаушы бөліміне жіберу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Тізілім жасау, уәкілетті органға құжаттар- ды жөнелту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Орталықтан немесе тұтынушыдан құжаттарды қабылдау, тіркеу, уәкілетті органның басшысына жөнелту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Бұрыштама қою, құжаттарды уәкілетті органның жауапты маманына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Құжаттарды қарау, дәлелді бас тартуды дайындау, уәкілетті органның басшысына материалдары-мен бірге құжаттарды беру</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Дәлелді бас тартуға қол қою</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Дәлелді бас тартуды тіркеу, дәлелді бас тартуды Орталыққа немесе тұтынушыға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  Тұтынушыға Орталықта дәлелді бас тартуды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0" w:id="95"/>
    <w:p>
      <w:pPr>
        <w:spacing w:after="0"/>
        <w:ind w:left="0"/>
        <w:jc w:val="both"/>
      </w:pPr>
      <w:r>
        <w:rPr>
          <w:rFonts w:ascii="Times New Roman"/>
          <w:b w:val="false"/>
          <w:i w:val="false"/>
          <w:color w:val="000000"/>
          <w:sz w:val="28"/>
        </w:rPr>
        <w:t>
«Мүгедектерді сурдо - 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95"/>
    <w:bookmarkStart w:name="z271" w:id="96"/>
    <w:p>
      <w:pPr>
        <w:spacing w:after="0"/>
        <w:ind w:left="0"/>
        <w:jc w:val="left"/>
      </w:pPr>
      <w:r>
        <w:rPr>
          <w:rFonts w:ascii="Times New Roman"/>
          <w:b/>
          <w:i w:val="false"/>
          <w:color w:val="000000"/>
        </w:rPr>
        <w:t xml:space="preserve"> 
Әкімшілік іс - қимылдардың (рәсімдердің) дәйектілігінің және өзара әрекеттестігінің сипаттамасы </w:t>
      </w:r>
    </w:p>
    <w:bookmarkEnd w:id="96"/>
    <w:bookmarkStart w:name="z272" w:id="97"/>
    <w:p>
      <w:pPr>
        <w:spacing w:after="0"/>
        <w:ind w:left="0"/>
        <w:jc w:val="both"/>
      </w:pPr>
      <w:r>
        <w:rPr>
          <w:rFonts w:ascii="Times New Roman"/>
          <w:b w:val="false"/>
          <w:i w:val="false"/>
          <w:color w:val="000000"/>
          <w:sz w:val="28"/>
        </w:rPr>
        <w:t>
(схемаларды қағаз нұсқасынан қарағыңыз)</w:t>
      </w:r>
      <w:r>
        <w:br/>
      </w:r>
      <w:r>
        <w:rPr>
          <w:rFonts w:ascii="Times New Roman"/>
          <w:b w:val="false"/>
          <w:i w:val="false"/>
          <w:color w:val="000000"/>
          <w:sz w:val="28"/>
        </w:rPr>
        <w:t>
 </w:t>
      </w:r>
    </w:p>
    <w:bookmarkEnd w:id="97"/>
    <w:bookmarkStart w:name="z273" w:id="98"/>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30 наурыз № 51</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98"/>
    <w:bookmarkStart w:name="z274" w:id="99"/>
    <w:p>
      <w:pPr>
        <w:spacing w:after="0"/>
        <w:ind w:left="0"/>
        <w:jc w:val="left"/>
      </w:pPr>
      <w:r>
        <w:rPr>
          <w:rFonts w:ascii="Times New Roman"/>
          <w:b/>
          <w:i w:val="false"/>
          <w:color w:val="000000"/>
        </w:rPr>
        <w:t xml:space="preserve">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регламенті</w:t>
      </w:r>
    </w:p>
    <w:bookmarkEnd w:id="99"/>
    <w:bookmarkStart w:name="z275" w:id="100"/>
    <w:p>
      <w:pPr>
        <w:spacing w:after="0"/>
        <w:ind w:left="0"/>
        <w:jc w:val="left"/>
      </w:pPr>
      <w:r>
        <w:rPr>
          <w:rFonts w:ascii="Times New Roman"/>
          <w:b/>
          <w:i w:val="false"/>
          <w:color w:val="000000"/>
        </w:rPr>
        <w:t xml:space="preserve"> 
1. Негізгі ұғымдар</w:t>
      </w:r>
    </w:p>
    <w:bookmarkEnd w:id="100"/>
    <w:bookmarkStart w:name="z276" w:id="101"/>
    <w:p>
      <w:pPr>
        <w:spacing w:after="0"/>
        <w:ind w:left="0"/>
        <w:jc w:val="both"/>
      </w:pPr>
      <w:r>
        <w:rPr>
          <w:rFonts w:ascii="Times New Roman"/>
          <w:b w:val="false"/>
          <w:i w:val="false"/>
          <w:color w:val="000000"/>
          <w:sz w:val="28"/>
        </w:rPr>
        <w:t>
      1. Осы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регламентінде (бұдан әрi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мүгедектi оңалтудың жеке бағдарламасы – мүгедектi оңалтудан өткiзудiң нақты көлемiн, түрлерi мен мерзiмдерiн белгiлейтiн құжат;</w:t>
      </w:r>
      <w:r>
        <w:br/>
      </w:r>
      <w:r>
        <w:rPr>
          <w:rFonts w:ascii="Times New Roman"/>
          <w:b w:val="false"/>
          <w:i w:val="false"/>
          <w:color w:val="000000"/>
          <w:sz w:val="28"/>
        </w:rPr>
        <w:t>
</w:t>
      </w:r>
      <w:r>
        <w:rPr>
          <w:rFonts w:ascii="Times New Roman"/>
          <w:b w:val="false"/>
          <w:i w:val="false"/>
          <w:color w:val="000000"/>
          <w:sz w:val="28"/>
        </w:rPr>
        <w:t>
      2) медициналық-әлеуметтік мекеме (ұйым) (бұдан әрі – МӘМ) – күтім мен медициналық қызмет көрсетуге мұқтаж қарттардың, мүгедектердің, оның ішінде психоневрологиялық аурулар қатарындағы мүгедектердің, мүгедек балалардың стационарда немесе күндіз болу жағдайында тұрақты немесе уақытша тұруына арналған интернат-үй, әлеуметтік қызмет көрсететін аумақтық орталық немесе өзге де ұйым;</w:t>
      </w:r>
      <w:r>
        <w:br/>
      </w:r>
      <w:r>
        <w:rPr>
          <w:rFonts w:ascii="Times New Roman"/>
          <w:b w:val="false"/>
          <w:i w:val="false"/>
          <w:color w:val="000000"/>
          <w:sz w:val="28"/>
        </w:rPr>
        <w:t>
</w:t>
      </w:r>
      <w:r>
        <w:rPr>
          <w:rFonts w:ascii="Times New Roman"/>
          <w:b w:val="false"/>
          <w:i w:val="false"/>
          <w:color w:val="000000"/>
          <w:sz w:val="28"/>
        </w:rPr>
        <w:t>
      3) тұтынушы –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 оралмандар, Қазақстан Республикасының аумағында тұрақты тұратын шетелдіктер мен азаматтығы жоқ адамдар: жасы он сегізден асқан психоневрологиялық ауруы бар мүгедектер; психоневрологиялық патологиясы бар немесе тірек - қимыл аппаратының функциясы бұзылған мүгедек балалар; жалғыз тұратын бірінші, екінші топтағы мүгедектер мен қарттар;</w:t>
      </w:r>
      <w:r>
        <w:br/>
      </w:r>
      <w:r>
        <w:rPr>
          <w:rFonts w:ascii="Times New Roman"/>
          <w:b w:val="false"/>
          <w:i w:val="false"/>
          <w:color w:val="000000"/>
          <w:sz w:val="28"/>
        </w:rPr>
        <w:t>
</w:t>
      </w:r>
      <w:r>
        <w:rPr>
          <w:rFonts w:ascii="Times New Roman"/>
          <w:b w:val="false"/>
          <w:i w:val="false"/>
          <w:color w:val="000000"/>
          <w:sz w:val="28"/>
        </w:rPr>
        <w:t>
      4) арнаулы әлеуметтік қызметтер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r>
        <w:br/>
      </w:r>
      <w:r>
        <w:rPr>
          <w:rFonts w:ascii="Times New Roman"/>
          <w:b w:val="false"/>
          <w:i w:val="false"/>
          <w:color w:val="000000"/>
          <w:sz w:val="28"/>
        </w:rPr>
        <w:t>
</w:t>
      </w:r>
      <w:r>
        <w:rPr>
          <w:rFonts w:ascii="Times New Roman"/>
          <w:b w:val="false"/>
          <w:i w:val="false"/>
          <w:color w:val="000000"/>
          <w:sz w:val="28"/>
        </w:rPr>
        <w:t>
      5) құрылымдық-функционалдық бірліктер (бұдан әрі – ҚФБ) – мүдделі органдардың жауапты тұлғалары, ақпараттық жүйелер және олардың ішкі жүйелері;</w:t>
      </w:r>
      <w:r>
        <w:br/>
      </w:r>
      <w:r>
        <w:rPr>
          <w:rFonts w:ascii="Times New Roman"/>
          <w:b w:val="false"/>
          <w:i w:val="false"/>
          <w:color w:val="000000"/>
          <w:sz w:val="28"/>
        </w:rPr>
        <w:t>
</w:t>
      </w:r>
      <w:r>
        <w:rPr>
          <w:rFonts w:ascii="Times New Roman"/>
          <w:b w:val="false"/>
          <w:i w:val="false"/>
          <w:color w:val="000000"/>
          <w:sz w:val="28"/>
        </w:rPr>
        <w:t>
      6) уәкілетті орган – Маңғыстау облысының аудандық және қалалық жұмыспен қамту және әлеуметтік бағдарламалар бөлімдері;</w:t>
      </w:r>
      <w:r>
        <w:br/>
      </w:r>
      <w:r>
        <w:rPr>
          <w:rFonts w:ascii="Times New Roman"/>
          <w:b w:val="false"/>
          <w:i w:val="false"/>
          <w:color w:val="000000"/>
          <w:sz w:val="28"/>
        </w:rPr>
        <w:t>
</w:t>
      </w:r>
      <w:r>
        <w:rPr>
          <w:rFonts w:ascii="Times New Roman"/>
          <w:b w:val="false"/>
          <w:i w:val="false"/>
          <w:color w:val="000000"/>
          <w:sz w:val="28"/>
        </w:rPr>
        <w:t>
      7) Орталық – Маңғыстау облысы бойынша «Халыққа қызмет көрсету орталығы» республикалық мемлекеттік кәсіпорнының филиалы және оның құрылымдық бөлімшелері.</w:t>
      </w:r>
    </w:p>
    <w:bookmarkEnd w:id="101"/>
    <w:bookmarkStart w:name="z284" w:id="102"/>
    <w:p>
      <w:pPr>
        <w:spacing w:after="0"/>
        <w:ind w:left="0"/>
        <w:jc w:val="left"/>
      </w:pPr>
      <w:r>
        <w:rPr>
          <w:rFonts w:ascii="Times New Roman"/>
          <w:b/>
          <w:i w:val="false"/>
          <w:color w:val="000000"/>
        </w:rPr>
        <w:t xml:space="preserve"> 
2. Жалпы ережелер</w:t>
      </w:r>
    </w:p>
    <w:bookmarkEnd w:id="102"/>
    <w:bookmarkStart w:name="z285" w:id="10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тұтынушыға Маңғыстау облысының жұмыспен қамтуды үйлестіру және әлеуметтік бағдармалар басқармасы (бұдан әрі – Басқарма), уәкілетті орган, сондай - ақ баламалы негізде Орталық арқылы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24 - бабының </w:t>
      </w:r>
      <w:r>
        <w:rPr>
          <w:rFonts w:ascii="Times New Roman"/>
          <w:b w:val="false"/>
          <w:i w:val="false"/>
          <w:color w:val="000000"/>
          <w:sz w:val="28"/>
        </w:rPr>
        <w:t>1-тармағы</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11-бабы 1-тармағының </w:t>
      </w:r>
      <w:r>
        <w:rPr>
          <w:rFonts w:ascii="Times New Roman"/>
          <w:b w:val="false"/>
          <w:i w:val="false"/>
          <w:color w:val="000000"/>
          <w:sz w:val="28"/>
        </w:rPr>
        <w:t>3) тармақшасы</w:t>
      </w:r>
      <w:r>
        <w:rPr>
          <w:rFonts w:ascii="Times New Roman"/>
          <w:b w:val="false"/>
          <w:i w:val="false"/>
          <w:color w:val="000000"/>
          <w:sz w:val="28"/>
        </w:rPr>
        <w:t>, 13-бабы 1-тармағының </w:t>
      </w:r>
      <w:r>
        <w:rPr>
          <w:rFonts w:ascii="Times New Roman"/>
          <w:b w:val="false"/>
          <w:i w:val="false"/>
          <w:color w:val="000000"/>
          <w:sz w:val="28"/>
        </w:rPr>
        <w:t>1) тармақшасы</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 330 қаулысының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2011 жылғы 7 сәуірдегі № 394 қаулысымен бекітілген Мемлекеттiк бюджет қаражаты есебiнен қызмет көрсететiн мемлекеттiк және мемлекеттiк емес медициналық - әлеуметтiк мекемелерде (ұйымдарда) әлеуметтiк қызмет көрсетуге арналған құжаттарды ресiмдеу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Өтініш беруші алатын көрсетілетін мемлекеттік қызметтің нәтижесі мемлекеттік бюджет қаражаты есебінен қызметтер көрсететін мемлекеттік және мемлекеттік емес медициналық - әлеуметтік мекемелерде (ұйымдарда) әлеуметтік қызмет көрсетуге құжаттарды ресімдеу туралы хабарлама (бұдан әрі–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p>
    <w:bookmarkEnd w:id="103"/>
    <w:bookmarkStart w:name="z290" w:id="104"/>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104"/>
    <w:bookmarkStart w:name="z291" w:id="105"/>
    <w:p>
      <w:pPr>
        <w:spacing w:after="0"/>
        <w:ind w:left="0"/>
        <w:jc w:val="both"/>
      </w:pPr>
      <w:r>
        <w:rPr>
          <w:rFonts w:ascii="Times New Roman"/>
          <w:b w:val="false"/>
          <w:i w:val="false"/>
          <w:color w:val="000000"/>
          <w:sz w:val="28"/>
        </w:rPr>
        <w:t>
      7.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уәкілетті органнан немесе Орталықтан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мерзімдері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қажетті құжаттарды тапсырған сәттен бастап:</w:t>
      </w:r>
      <w:r>
        <w:br/>
      </w:r>
      <w:r>
        <w:rPr>
          <w:rFonts w:ascii="Times New Roman"/>
          <w:b w:val="false"/>
          <w:i w:val="false"/>
          <w:color w:val="000000"/>
          <w:sz w:val="28"/>
        </w:rPr>
        <w:t>
      уәкілетті органда – он жеті жұмыс күні ішінде;</w:t>
      </w:r>
      <w:r>
        <w:br/>
      </w:r>
      <w:r>
        <w:rPr>
          <w:rFonts w:ascii="Times New Roman"/>
          <w:b w:val="false"/>
          <w:i w:val="false"/>
          <w:color w:val="000000"/>
          <w:sz w:val="28"/>
        </w:rPr>
        <w:t>
      Орталыққа – он жеті жұмыс күні ішінде (мемлекеттік қызмет құжатын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жүгінген күні сол жерде көрсетілетін мемлекеттік қызметті алуға дейін күтудің ең көп рұқсат етілген уақыты (талон алғанға дейін) 30 минуттан аспайды;</w:t>
      </w:r>
      <w:r>
        <w:br/>
      </w:r>
      <w:r>
        <w:rPr>
          <w:rFonts w:ascii="Times New Roman"/>
          <w:b w:val="false"/>
          <w:i w:val="false"/>
          <w:color w:val="000000"/>
          <w:sz w:val="28"/>
        </w:rPr>
        <w:t>
</w:t>
      </w:r>
      <w:r>
        <w:rPr>
          <w:rFonts w:ascii="Times New Roman"/>
          <w:b w:val="false"/>
          <w:i w:val="false"/>
          <w:color w:val="000000"/>
          <w:sz w:val="28"/>
        </w:rPr>
        <w:t xml:space="preserve">
      3) тұтынушы жүгінген күні сол жерде көрсетілетін мемлекеттік қызметті алушыға қызмет көрсетудің ең көп рұқсат етілген уақыты уәкілетті органда 15 минуттан, Орталықта 30 минуттан аспайды. </w:t>
      </w:r>
      <w:r>
        <w:br/>
      </w:r>
      <w:r>
        <w:rPr>
          <w:rFonts w:ascii="Times New Roman"/>
          <w:b w:val="false"/>
          <w:i w:val="false"/>
          <w:color w:val="000000"/>
          <w:sz w:val="28"/>
        </w:rPr>
        <w:t>
</w:t>
      </w:r>
      <w:r>
        <w:rPr>
          <w:rFonts w:ascii="Times New Roman"/>
          <w:b w:val="false"/>
          <w:i w:val="false"/>
          <w:color w:val="000000"/>
          <w:sz w:val="28"/>
        </w:rPr>
        <w:t>
      9. Мемлекеттік және мемлекеттік емес мекемелерге (ұйымдарға) мемлекеттік қызметті көрсетуден мынадай негіздер бойынша бас тартылады:</w:t>
      </w:r>
      <w:r>
        <w:br/>
      </w:r>
      <w:r>
        <w:rPr>
          <w:rFonts w:ascii="Times New Roman"/>
          <w:b w:val="false"/>
          <w:i w:val="false"/>
          <w:color w:val="000000"/>
          <w:sz w:val="28"/>
        </w:rPr>
        <w:t>
</w:t>
      </w:r>
      <w:r>
        <w:rPr>
          <w:rFonts w:ascii="Times New Roman"/>
          <w:b w:val="false"/>
          <w:i w:val="false"/>
          <w:color w:val="000000"/>
          <w:sz w:val="28"/>
        </w:rPr>
        <w:t>
      1) әлеуметтік қызмет көрсету үшін қабылдауға тұтынушыда медициналық қарсы көрсетілімдердің болуы;</w:t>
      </w:r>
      <w:r>
        <w:br/>
      </w:r>
      <w:r>
        <w:rPr>
          <w:rFonts w:ascii="Times New Roman"/>
          <w:b w:val="false"/>
          <w:i w:val="false"/>
          <w:color w:val="000000"/>
          <w:sz w:val="28"/>
        </w:rPr>
        <w:t>
</w:t>
      </w:r>
      <w:r>
        <w:rPr>
          <w:rFonts w:ascii="Times New Roman"/>
          <w:b w:val="false"/>
          <w:i w:val="false"/>
          <w:color w:val="000000"/>
          <w:sz w:val="28"/>
        </w:rPr>
        <w:t>
      2) осы мемлекеттік қызметті көрсету үшін талап етілетін құжаттардың бірінің болмауы;</w:t>
      </w:r>
      <w:r>
        <w:br/>
      </w:r>
      <w:r>
        <w:rPr>
          <w:rFonts w:ascii="Times New Roman"/>
          <w:b w:val="false"/>
          <w:i w:val="false"/>
          <w:color w:val="000000"/>
          <w:sz w:val="28"/>
        </w:rPr>
        <w:t>
</w:t>
      </w:r>
      <w:r>
        <w:rPr>
          <w:rFonts w:ascii="Times New Roman"/>
          <w:b w:val="false"/>
          <w:i w:val="false"/>
          <w:color w:val="000000"/>
          <w:sz w:val="28"/>
        </w:rPr>
        <w:t>
      3) көрінеу жалған құжаттама беру.</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органның маманы тіркеуді жүзеге асырады және тұтынушыны тіркеу және оның мемлекеттік қызметті алу күні, құжаттарды қабылдаған жауапты адамның тегі мен аты-жөні көрсетілген талон береді, уәкілетті органның басшысына құжаттарды береді;</w:t>
      </w:r>
      <w:r>
        <w:br/>
      </w:r>
      <w:r>
        <w:rPr>
          <w:rFonts w:ascii="Times New Roman"/>
          <w:b w:val="false"/>
          <w:i w:val="false"/>
          <w:color w:val="000000"/>
          <w:sz w:val="28"/>
        </w:rPr>
        <w:t>
</w:t>
      </w:r>
      <w:r>
        <w:rPr>
          <w:rFonts w:ascii="Times New Roman"/>
          <w:b w:val="false"/>
          <w:i w:val="false"/>
          <w:color w:val="000000"/>
          <w:sz w:val="28"/>
        </w:rPr>
        <w:t>
      3)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маманы құжаттарды арнаулы әлеуметтік қызметтерге қажеттілікті бағалау мен айқындау жөніндегі әлеуметтік қызметкерге береді;</w:t>
      </w:r>
      <w:r>
        <w:br/>
      </w:r>
      <w:r>
        <w:rPr>
          <w:rFonts w:ascii="Times New Roman"/>
          <w:b w:val="false"/>
          <w:i w:val="false"/>
          <w:color w:val="000000"/>
          <w:sz w:val="28"/>
        </w:rPr>
        <w:t>
</w:t>
      </w:r>
      <w:r>
        <w:rPr>
          <w:rFonts w:ascii="Times New Roman"/>
          <w:b w:val="false"/>
          <w:i w:val="false"/>
          <w:color w:val="000000"/>
          <w:sz w:val="28"/>
        </w:rPr>
        <w:t>
      5) арнаулы әлеуметтік қызметтерге қажеттілікті бағалау мен айқындау жөніндегі әлеуметтік қызметкер арнаулы әлеуметтік қызметтерге қажеттілік туралы қорытынды шығарады және уәкілетті органның маманына жібереді;</w:t>
      </w:r>
      <w:r>
        <w:br/>
      </w:r>
      <w:r>
        <w:rPr>
          <w:rFonts w:ascii="Times New Roman"/>
          <w:b w:val="false"/>
          <w:i w:val="false"/>
          <w:color w:val="000000"/>
          <w:sz w:val="28"/>
        </w:rPr>
        <w:t>
</w:t>
      </w:r>
      <w:r>
        <w:rPr>
          <w:rFonts w:ascii="Times New Roman"/>
          <w:b w:val="false"/>
          <w:i w:val="false"/>
          <w:color w:val="000000"/>
          <w:sz w:val="28"/>
        </w:rPr>
        <w:t>
      6) уәкілетті органның маманы қабылданған құжаттар мен арнаулы әлеуметтік қызметтерге қажеттілік туралы қорытындыны МӘМ - ге әлеуметтік қызмет көрсетуге жолдау туралы шешім қабылдау үшін Басқармаға жолдайды;</w:t>
      </w:r>
      <w:r>
        <w:br/>
      </w:r>
      <w:r>
        <w:rPr>
          <w:rFonts w:ascii="Times New Roman"/>
          <w:b w:val="false"/>
          <w:i w:val="false"/>
          <w:color w:val="000000"/>
          <w:sz w:val="28"/>
        </w:rPr>
        <w:t>
</w:t>
      </w:r>
      <w:r>
        <w:rPr>
          <w:rFonts w:ascii="Times New Roman"/>
          <w:b w:val="false"/>
          <w:i w:val="false"/>
          <w:color w:val="000000"/>
          <w:sz w:val="28"/>
        </w:rPr>
        <w:t>
      7) Басқарманың кеңсе қызметкері алынған құжаттарды тіркейді және Басқарманың бастығына қарауға береді;</w:t>
      </w:r>
      <w:r>
        <w:br/>
      </w:r>
      <w:r>
        <w:rPr>
          <w:rFonts w:ascii="Times New Roman"/>
          <w:b w:val="false"/>
          <w:i w:val="false"/>
          <w:color w:val="000000"/>
          <w:sz w:val="28"/>
        </w:rPr>
        <w:t>
</w:t>
      </w:r>
      <w:r>
        <w:rPr>
          <w:rFonts w:ascii="Times New Roman"/>
          <w:b w:val="false"/>
          <w:i w:val="false"/>
          <w:color w:val="000000"/>
          <w:sz w:val="28"/>
        </w:rPr>
        <w:t>
      8) Басқарманың бастығы жауапты маманға жолдайды;</w:t>
      </w:r>
      <w:r>
        <w:br/>
      </w:r>
      <w:r>
        <w:rPr>
          <w:rFonts w:ascii="Times New Roman"/>
          <w:b w:val="false"/>
          <w:i w:val="false"/>
          <w:color w:val="000000"/>
          <w:sz w:val="28"/>
        </w:rPr>
        <w:t>
</w:t>
      </w:r>
      <w:r>
        <w:rPr>
          <w:rFonts w:ascii="Times New Roman"/>
          <w:b w:val="false"/>
          <w:i w:val="false"/>
          <w:color w:val="000000"/>
          <w:sz w:val="28"/>
        </w:rPr>
        <w:t>
      9) Басқарманың жауапты маманы келіп түскен құжаттар пакетін қарайды және уәкілетті органға МӘМ - ге әлеуметтік қызмет көрсетуге жолдау туралы не бас тарту туралы шешімді ресімдейді және Басқарманың бастығына қол қоюға береді;</w:t>
      </w:r>
      <w:r>
        <w:br/>
      </w:r>
      <w:r>
        <w:rPr>
          <w:rFonts w:ascii="Times New Roman"/>
          <w:b w:val="false"/>
          <w:i w:val="false"/>
          <w:color w:val="000000"/>
          <w:sz w:val="28"/>
        </w:rPr>
        <w:t>
</w:t>
      </w:r>
      <w:r>
        <w:rPr>
          <w:rFonts w:ascii="Times New Roman"/>
          <w:b w:val="false"/>
          <w:i w:val="false"/>
          <w:color w:val="000000"/>
          <w:sz w:val="28"/>
        </w:rPr>
        <w:t>
      10) Басқарманың бастығы хабарламаға қол қояды, сосын Басқарманың жауапты маманы құжаттарды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11) уәкілетті органның маманы хабарламаны не мемлекеттік қызмет көрсетуден бас тарту туралы дәлелді жауабын тұтынушыға береді;</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құжаттарды қабылдайды, өтініштің нөмірі мен қабылдаған күні; сұралып отырған мемлекеттік қызметтің түрі; қоса берілген құжаттардың саны мен атауы;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береді, тіркейді және құжаттарды Орталықтың жинақтау бөлімінің инспекторына береді;</w:t>
      </w:r>
      <w:r>
        <w:br/>
      </w:r>
      <w:r>
        <w:rPr>
          <w:rFonts w:ascii="Times New Roman"/>
          <w:b w:val="false"/>
          <w:i w:val="false"/>
          <w:color w:val="000000"/>
          <w:sz w:val="28"/>
        </w:rPr>
        <w:t>
</w:t>
      </w:r>
      <w:r>
        <w:rPr>
          <w:rFonts w:ascii="Times New Roman"/>
          <w:b w:val="false"/>
          <w:i w:val="false"/>
          <w:color w:val="000000"/>
          <w:sz w:val="28"/>
        </w:rPr>
        <w:t>
      3) Орталықтың жинақтау бөлімінің инспекторы құжаттарды жинақтауды жүзеге асырады, тізілім жасайды, құжаттарды уәкілетті органға жібереді;</w:t>
      </w:r>
      <w:r>
        <w:br/>
      </w:r>
      <w:r>
        <w:rPr>
          <w:rFonts w:ascii="Times New Roman"/>
          <w:b w:val="false"/>
          <w:i w:val="false"/>
          <w:color w:val="000000"/>
          <w:sz w:val="28"/>
        </w:rPr>
        <w:t>
      Құжаттар пакетін Орталықтан уәкілетті органға жіберу фактісін мемлекеттік қызмет көрсету үдерісінде құжаттардың қозғалысын бақылауға мүмкіндік беретін Штрих 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4) уәкілетті органның маманы Орталықтың ақпараттық жүйесінде белгілейді (уәкілетті органда өзіндік ақпараттық жүйесі болмаған жағдайда) және алынған құжаттарды тіркеуді жүргізеді, басшының қарауына 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маманы құжаттарды арнаулы әлеуметтік қызметтерге қажеттілікті бағалау мен айқындау жөніндегі әлеуметтік қызметкерге береді;</w:t>
      </w:r>
      <w:r>
        <w:br/>
      </w:r>
      <w:r>
        <w:rPr>
          <w:rFonts w:ascii="Times New Roman"/>
          <w:b w:val="false"/>
          <w:i w:val="false"/>
          <w:color w:val="000000"/>
          <w:sz w:val="28"/>
        </w:rPr>
        <w:t>
</w:t>
      </w:r>
      <w:r>
        <w:rPr>
          <w:rFonts w:ascii="Times New Roman"/>
          <w:b w:val="false"/>
          <w:i w:val="false"/>
          <w:color w:val="000000"/>
          <w:sz w:val="28"/>
        </w:rPr>
        <w:t>
      7) арнаулы әлеуметтік қызметтерге қажеттілікті бағалау мен айқындау жөніндегі әлеуметтік қызметкер арнаулы әлеуметтік қызметтерге қажеттілік туралы қорытынды шығарады және уәкілетті органның маманына жібереді;</w:t>
      </w:r>
      <w:r>
        <w:br/>
      </w:r>
      <w:r>
        <w:rPr>
          <w:rFonts w:ascii="Times New Roman"/>
          <w:b w:val="false"/>
          <w:i w:val="false"/>
          <w:color w:val="000000"/>
          <w:sz w:val="28"/>
        </w:rPr>
        <w:t>
</w:t>
      </w:r>
      <w:r>
        <w:rPr>
          <w:rFonts w:ascii="Times New Roman"/>
          <w:b w:val="false"/>
          <w:i w:val="false"/>
          <w:color w:val="000000"/>
          <w:sz w:val="28"/>
        </w:rPr>
        <w:t>
      8) уәкілетті органның маманы қабылданған құжаттар мен арнаулы әлеуметтік қызметтерге қажеттілік туралы қорытындыны МӘМ - ге әлеуметтік қызмет көрсетуге жолдау туралы шешім қабылдау үшін Басқармаға жолдайды;</w:t>
      </w:r>
      <w:r>
        <w:br/>
      </w:r>
      <w:r>
        <w:rPr>
          <w:rFonts w:ascii="Times New Roman"/>
          <w:b w:val="false"/>
          <w:i w:val="false"/>
          <w:color w:val="000000"/>
          <w:sz w:val="28"/>
        </w:rPr>
        <w:t>
</w:t>
      </w:r>
      <w:r>
        <w:rPr>
          <w:rFonts w:ascii="Times New Roman"/>
          <w:b w:val="false"/>
          <w:i w:val="false"/>
          <w:color w:val="000000"/>
          <w:sz w:val="28"/>
        </w:rPr>
        <w:t>
      9) Басқарманың кеңсе қызметкері алынған құжаттарды тіркейді және Басқарманың бастығына қарауға береді;</w:t>
      </w:r>
      <w:r>
        <w:br/>
      </w:r>
      <w:r>
        <w:rPr>
          <w:rFonts w:ascii="Times New Roman"/>
          <w:b w:val="false"/>
          <w:i w:val="false"/>
          <w:color w:val="000000"/>
          <w:sz w:val="28"/>
        </w:rPr>
        <w:t>
</w:t>
      </w:r>
      <w:r>
        <w:rPr>
          <w:rFonts w:ascii="Times New Roman"/>
          <w:b w:val="false"/>
          <w:i w:val="false"/>
          <w:color w:val="000000"/>
          <w:sz w:val="28"/>
        </w:rPr>
        <w:t>
      10) Басқарманың бастығы жауапты маманға жолдайды;</w:t>
      </w:r>
      <w:r>
        <w:br/>
      </w:r>
      <w:r>
        <w:rPr>
          <w:rFonts w:ascii="Times New Roman"/>
          <w:b w:val="false"/>
          <w:i w:val="false"/>
          <w:color w:val="000000"/>
          <w:sz w:val="28"/>
        </w:rPr>
        <w:t>
</w:t>
      </w:r>
      <w:r>
        <w:rPr>
          <w:rFonts w:ascii="Times New Roman"/>
          <w:b w:val="false"/>
          <w:i w:val="false"/>
          <w:color w:val="000000"/>
          <w:sz w:val="28"/>
        </w:rPr>
        <w:t>
      11) Басқарманың жауапты маманы келіп түскен құжаттар пакетін қарайды және уәкілетті органға МӘМ - ге әлеуметтік қызмет көрсетуге жолдау туралы не бас тарту туралы шешімді ресімдейді және Басқарманың бастығына қол қоюға береді;</w:t>
      </w:r>
      <w:r>
        <w:br/>
      </w:r>
      <w:r>
        <w:rPr>
          <w:rFonts w:ascii="Times New Roman"/>
          <w:b w:val="false"/>
          <w:i w:val="false"/>
          <w:color w:val="000000"/>
          <w:sz w:val="28"/>
        </w:rPr>
        <w:t>
</w:t>
      </w:r>
      <w:r>
        <w:rPr>
          <w:rFonts w:ascii="Times New Roman"/>
          <w:b w:val="false"/>
          <w:i w:val="false"/>
          <w:color w:val="000000"/>
          <w:sz w:val="28"/>
        </w:rPr>
        <w:t>
      12) Басқарманың бастығы хабарламаға қол қояды, сосын Басқарманың жауапты маманы құжаттарды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13) уәкілетті органның маманы мемлекеттік қызмет көрсетудің нәтижесін Орталықтың ақпараттық жүйесінде белгілей отырып (уәкілетті органда өзіндік ақпараттық жүйесі болмаған жағдайда), Орталыққа жолдайды.</w:t>
      </w:r>
      <w:r>
        <w:br/>
      </w:r>
      <w:r>
        <w:rPr>
          <w:rFonts w:ascii="Times New Roman"/>
          <w:b w:val="false"/>
          <w:i w:val="false"/>
          <w:color w:val="000000"/>
          <w:sz w:val="28"/>
        </w:rPr>
        <w:t>
      Дайын болған мемлекеттік қызмет көрсету нәтижесін уәкілетті органнан қабылдау кезінде келіп түскен құжаттар Орталықпен Штрих 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xml:space="preserve">
      14) Орталық инспекторы хабарламаны не мемлекеттік қызмет көрсетуден бас тарту туралы дәлелді жауабын тұтынушыға береді. </w:t>
      </w:r>
      <w:r>
        <w:br/>
      </w:r>
      <w:r>
        <w:rPr>
          <w:rFonts w:ascii="Times New Roman"/>
          <w:b w:val="false"/>
          <w:i w:val="false"/>
          <w:color w:val="000000"/>
          <w:sz w:val="28"/>
        </w:rPr>
        <w:t>
</w:t>
      </w:r>
      <w:r>
        <w:rPr>
          <w:rFonts w:ascii="Times New Roman"/>
          <w:b w:val="false"/>
          <w:i w:val="false"/>
          <w:color w:val="000000"/>
          <w:sz w:val="28"/>
        </w:rPr>
        <w:t>
      11. Уәкілетті органда және Орталықта мемлекеттік қызмет көрсету үшін құжаттар қабылдауды іске асыратын тұлғалардың ең аз саны бір қызметкерді құрайды.</w:t>
      </w:r>
    </w:p>
    <w:bookmarkEnd w:id="105"/>
    <w:bookmarkStart w:name="z327" w:id="106"/>
    <w:p>
      <w:pPr>
        <w:spacing w:after="0"/>
        <w:ind w:left="0"/>
        <w:jc w:val="left"/>
      </w:pPr>
      <w:r>
        <w:rPr>
          <w:rFonts w:ascii="Times New Roman"/>
          <w:b/>
          <w:i w:val="false"/>
          <w:color w:val="000000"/>
        </w:rPr>
        <w:t xml:space="preserve"> 
4. Мемлекеттік қызмет көрсету үдерісіндегі іс-қимыл (өзара іс-қимыл) тәртібінің сипаттамасы</w:t>
      </w:r>
    </w:p>
    <w:bookmarkEnd w:id="106"/>
    <w:bookmarkStart w:name="z328" w:id="107"/>
    <w:p>
      <w:pPr>
        <w:spacing w:after="0"/>
        <w:ind w:left="0"/>
        <w:jc w:val="both"/>
      </w:pPr>
      <w:r>
        <w:rPr>
          <w:rFonts w:ascii="Times New Roman"/>
          <w:b w:val="false"/>
          <w:i w:val="false"/>
          <w:color w:val="000000"/>
          <w:sz w:val="28"/>
        </w:rPr>
        <w:t>
      12. Мемлекеттік қызметті алу үшін тұтынушы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тұтынушының жазбаша өтініші, ал кәмелеттік жасқа толмаған және әрекетке қабілетсіз адамдарға – заңды өкілінің (баланың ата - анасының біреуінің, қамқоршысының, қорғаншының) жазбаша өтініші немесе белгіленген нысандағы медициналық ұйымның қолдаухаты;</w:t>
      </w:r>
      <w:r>
        <w:br/>
      </w:r>
      <w:r>
        <w:rPr>
          <w:rFonts w:ascii="Times New Roman"/>
          <w:b w:val="false"/>
          <w:i w:val="false"/>
          <w:color w:val="000000"/>
          <w:sz w:val="28"/>
        </w:rPr>
        <w:t>
</w:t>
      </w:r>
      <w:r>
        <w:rPr>
          <w:rFonts w:ascii="Times New Roman"/>
          <w:b w:val="false"/>
          <w:i w:val="false"/>
          <w:color w:val="000000"/>
          <w:sz w:val="28"/>
        </w:rPr>
        <w:t>
      2) баланың туу туралы куәлігі немесе тұтынушының жеке сәйкестендіру нөмірі бар (ЖСН) жеке куәлігі;</w:t>
      </w:r>
      <w:r>
        <w:br/>
      </w:r>
      <w:r>
        <w:rPr>
          <w:rFonts w:ascii="Times New Roman"/>
          <w:b w:val="false"/>
          <w:i w:val="false"/>
          <w:color w:val="000000"/>
          <w:sz w:val="28"/>
        </w:rPr>
        <w:t>
</w:t>
      </w:r>
      <w:r>
        <w:rPr>
          <w:rFonts w:ascii="Times New Roman"/>
          <w:b w:val="false"/>
          <w:i w:val="false"/>
          <w:color w:val="000000"/>
          <w:sz w:val="28"/>
        </w:rPr>
        <w:t>
      3) ЖСН болмаған жағдайда салық төлеушінің тіркеу нөмірін беру және тұтынушының әлеуметтік жеке коды туралы куәлігі қосымша ұсынылады;</w:t>
      </w:r>
      <w:r>
        <w:br/>
      </w:r>
      <w:r>
        <w:rPr>
          <w:rFonts w:ascii="Times New Roman"/>
          <w:b w:val="false"/>
          <w:i w:val="false"/>
          <w:color w:val="000000"/>
          <w:sz w:val="28"/>
        </w:rPr>
        <w:t>
</w:t>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w:t>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w:t>
      </w:r>
      <w:r>
        <w:rPr>
          <w:rFonts w:ascii="Times New Roman"/>
          <w:b w:val="false"/>
          <w:i w:val="false"/>
          <w:color w:val="000000"/>
          <w:sz w:val="28"/>
        </w:rPr>
        <w:t>
      6) мүгедекті оңалтудың жеке бағдарламасынан үзіндінің көшірмесі (қарттар үшін талап етілмейді);</w:t>
      </w:r>
      <w:r>
        <w:br/>
      </w:r>
      <w:r>
        <w:rPr>
          <w:rFonts w:ascii="Times New Roman"/>
          <w:b w:val="false"/>
          <w:i w:val="false"/>
          <w:color w:val="000000"/>
          <w:sz w:val="28"/>
        </w:rPr>
        <w:t>
</w:t>
      </w:r>
      <w:r>
        <w:rPr>
          <w:rFonts w:ascii="Times New Roman"/>
          <w:b w:val="false"/>
          <w:i w:val="false"/>
          <w:color w:val="000000"/>
          <w:sz w:val="28"/>
        </w:rPr>
        <w:t>
      7) жасы он сегізден асқан адамдарға – еңбекке қабілетсіздігін тану туралы сот шешімі (болған жағдайда);</w:t>
      </w:r>
      <w:r>
        <w:br/>
      </w:r>
      <w:r>
        <w:rPr>
          <w:rFonts w:ascii="Times New Roman"/>
          <w:b w:val="false"/>
          <w:i w:val="false"/>
          <w:color w:val="000000"/>
          <w:sz w:val="28"/>
        </w:rPr>
        <w:t>
</w:t>
      </w:r>
      <w:r>
        <w:rPr>
          <w:rFonts w:ascii="Times New Roman"/>
          <w:b w:val="false"/>
          <w:i w:val="false"/>
          <w:color w:val="000000"/>
          <w:sz w:val="28"/>
        </w:rPr>
        <w:t>
      8) зейнеткер жастағы адамдар үшін – зейнеткер куәлігі;</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үдерісінде мынадай ҚФБ тартылады:</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4) уәкілетті органның басшысы;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6) арнаулы әлеуметтік қызметтерге қажеттілікті бағалау мен айқындау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 xml:space="preserve">
      7) Басқарманың кеңсе қызметкері; </w:t>
      </w:r>
      <w:r>
        <w:br/>
      </w:r>
      <w:r>
        <w:rPr>
          <w:rFonts w:ascii="Times New Roman"/>
          <w:b w:val="false"/>
          <w:i w:val="false"/>
          <w:color w:val="000000"/>
          <w:sz w:val="28"/>
        </w:rPr>
        <w:t>
</w:t>
      </w:r>
      <w:r>
        <w:rPr>
          <w:rFonts w:ascii="Times New Roman"/>
          <w:b w:val="false"/>
          <w:i w:val="false"/>
          <w:color w:val="000000"/>
          <w:sz w:val="28"/>
        </w:rPr>
        <w:t>
      8) Басқарманың жауапты маманы;</w:t>
      </w:r>
      <w:r>
        <w:br/>
      </w:r>
      <w:r>
        <w:rPr>
          <w:rFonts w:ascii="Times New Roman"/>
          <w:b w:val="false"/>
          <w:i w:val="false"/>
          <w:color w:val="000000"/>
          <w:sz w:val="28"/>
        </w:rPr>
        <w:t>
</w:t>
      </w:r>
      <w:r>
        <w:rPr>
          <w:rFonts w:ascii="Times New Roman"/>
          <w:b w:val="false"/>
          <w:i w:val="false"/>
          <w:color w:val="000000"/>
          <w:sz w:val="28"/>
        </w:rPr>
        <w:t>
      9) Басқарманың бастығы.</w:t>
      </w:r>
      <w:r>
        <w:br/>
      </w:r>
      <w:r>
        <w:rPr>
          <w:rFonts w:ascii="Times New Roman"/>
          <w:b w:val="false"/>
          <w:i w:val="false"/>
          <w:color w:val="000000"/>
          <w:sz w:val="28"/>
        </w:rPr>
        <w:t>
</w:t>
      </w:r>
      <w:r>
        <w:rPr>
          <w:rFonts w:ascii="Times New Roman"/>
          <w:b w:val="false"/>
          <w:i w:val="false"/>
          <w:color w:val="000000"/>
          <w:sz w:val="28"/>
        </w:rPr>
        <w:t>
      14. Әрбір әкімшілік іс - қимылдың орындалу мерзімін көрсете отырып, әрбір ҚФБ әкімшілік іс - қимылы дәйектілігінің және өзара іс - қимылының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үдерiсiнде әкiмшiлiк іс-қимылдардың қисынды дәйектiлiгi мен ҚФБ арасындағы өзара байланысты көрсететін схемалар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16. Хабарламаның не мемлекеттік қызмет көрсетуден бас тарту туралы дәлелді жауаптың нысаны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 </w:t>
      </w:r>
    </w:p>
    <w:bookmarkEnd w:id="107"/>
    <w:bookmarkStart w:name="z351" w:id="108"/>
    <w:p>
      <w:pPr>
        <w:spacing w:after="0"/>
        <w:ind w:left="0"/>
        <w:jc w:val="left"/>
      </w:pPr>
      <w:r>
        <w:rPr>
          <w:rFonts w:ascii="Times New Roman"/>
          <w:b/>
          <w:i w:val="false"/>
          <w:color w:val="000000"/>
        </w:rPr>
        <w:t xml:space="preserve"> 
5. Мемлекеттік қызметті көрсететін лауазымды адамдардың жауапкершілігі</w:t>
      </w:r>
    </w:p>
    <w:bookmarkEnd w:id="108"/>
    <w:bookmarkStart w:name="z352" w:id="109"/>
    <w:p>
      <w:pPr>
        <w:spacing w:after="0"/>
        <w:ind w:left="0"/>
        <w:jc w:val="both"/>
      </w:pPr>
      <w:r>
        <w:rPr>
          <w:rFonts w:ascii="Times New Roman"/>
          <w:b w:val="false"/>
          <w:i w:val="false"/>
          <w:color w:val="000000"/>
          <w:sz w:val="28"/>
        </w:rPr>
        <w:t>
      17. Мемлекеттік қызметті көрсетуге жауапты адам уәкілетті органның және Орталықтың басшысы (бұдан әрі – лауазымды адамдар) болып табылады.</w:t>
      </w:r>
      <w:r>
        <w:br/>
      </w:r>
      <w:r>
        <w:rPr>
          <w:rFonts w:ascii="Times New Roman"/>
          <w:b w:val="false"/>
          <w:i w:val="false"/>
          <w:color w:val="000000"/>
          <w:sz w:val="28"/>
        </w:rPr>
        <w:t>
      Лауазымды адамдар Қазақстан Республикасының заңнамасына сәйкес белгіленген мерзімде мемлекеттік қызмет көрсетілуінің іске асырылуына жауапкершілік артады.</w:t>
      </w:r>
      <w:r>
        <w:br/>
      </w:r>
      <w:r>
        <w:rPr>
          <w:rFonts w:ascii="Times New Roman"/>
          <w:b w:val="false"/>
          <w:i w:val="false"/>
          <w:color w:val="000000"/>
          <w:sz w:val="28"/>
        </w:rPr>
        <w:t>
 </w:t>
      </w:r>
    </w:p>
    <w:bookmarkEnd w:id="109"/>
    <w:bookmarkStart w:name="z353" w:id="110"/>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 - 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p>
    <w:bookmarkEnd w:id="110"/>
    <w:bookmarkStart w:name="z354" w:id="111"/>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654"/>
        <w:gridCol w:w="3086"/>
        <w:gridCol w:w="2392"/>
        <w:gridCol w:w="2823"/>
      </w:tblGrid>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жұмыспен қамтуды үйлестіру және әлеуметтік бағдармалар басқармасы » мемлекеттік мекемесі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 шағын аудан, № 7 ғимарат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605253</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дан 18-30 дейін,түскі үзіліс 12-30 ден 14-00 дейін</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11 шағын аудан, № 50 ғимарат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432670</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 «а» шағын ауданы, «Достар» ғимараты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42988</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 мемлекеттік мекемесі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Маяулы көшесі, Жастар орталығы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22848</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 мемлекеттік мекемесі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 мемлекеттік мекемесі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Шетпе селосы, аудандық әкімдік ғимараты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 мемлекеттік мекемесі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Бейнеу селосы, М. Бегенов көшесі, 26 «б»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21275</w:t>
            </w:r>
          </w:p>
        </w:tc>
        <w:tc>
          <w:tcPr>
            <w:tcW w:w="0" w:type="auto"/>
            <w:vMerge/>
            <w:tcBorders>
              <w:top w:val="nil"/>
              <w:left w:val="single" w:color="cfcfcf" w:sz="5"/>
              <w:bottom w:val="single" w:color="cfcfcf" w:sz="5"/>
              <w:right w:val="single" w:color="cfcfcf" w:sz="5"/>
            </w:tcBorders>
          </w:tcP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 мемлекеттік мекемесі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21561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5" w:id="112"/>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 - 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112"/>
    <w:bookmarkStart w:name="z356" w:id="113"/>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r>
        <w:br/>
      </w:r>
      <w:r>
        <w:rPr>
          <w:rFonts w:ascii="Times New Roman"/>
          <w:b/>
          <w:i w:val="false"/>
          <w:color w:val="000000"/>
        </w:rPr>
        <w:t>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053"/>
        <w:gridCol w:w="3334"/>
        <w:gridCol w:w="2297"/>
        <w:gridCol w:w="2437"/>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Халыққа қызмет көрсету орталығының атауы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 фон нөмірі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 сі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республикалық мемлекеттік кәсіпорнының филиалы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42-23-11,</w:t>
            </w:r>
          </w:p>
          <w:p>
            <w:pPr>
              <w:spacing w:after="20"/>
              <w:ind w:left="20"/>
              <w:jc w:val="both"/>
            </w:pPr>
            <w:r>
              <w:rPr>
                <w:rFonts w:ascii="Times New Roman"/>
                <w:b w:val="false"/>
                <w:i w:val="false"/>
                <w:color w:val="000000"/>
                <w:sz w:val="20"/>
              </w:rPr>
              <w:t>42-23-16</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дүйсенбіден сенбіні қоса алғанда, сағат 9.00-ден 20.00-ге дейін үзіліссіз</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42-23-19</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«Дельта банк» ғимараты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50-3-95</w:t>
            </w:r>
          </w:p>
          <w:p>
            <w:pPr>
              <w:spacing w:after="20"/>
              <w:ind w:left="20"/>
              <w:jc w:val="both"/>
            </w:pPr>
            <w:r>
              <w:rPr>
                <w:rFonts w:ascii="Times New Roman"/>
                <w:b w:val="false"/>
                <w:i w:val="false"/>
                <w:color w:val="000000"/>
                <w:sz w:val="20"/>
              </w:rPr>
              <w:t>35-0-72</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селосы, қоғамдық ұйымдар ғимараты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46-56-83</w:t>
            </w:r>
          </w:p>
          <w:p>
            <w:pPr>
              <w:spacing w:after="20"/>
              <w:ind w:left="20"/>
              <w:jc w:val="both"/>
            </w:pPr>
            <w:r>
              <w:rPr>
                <w:rFonts w:ascii="Times New Roman"/>
                <w:b w:val="false"/>
                <w:i w:val="false"/>
                <w:color w:val="000000"/>
                <w:sz w:val="20"/>
              </w:rPr>
              <w:t>46-61-42</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Қосай ата көшесі, «Жастар орталығы» ғимараты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2-55-35, 2-56-35</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22-0-83, 22-0-79</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Қарақия аудандық бөлімі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Уәлиханов көшесі, 15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22-2-10</w:t>
            </w:r>
          </w:p>
          <w:p>
            <w:pPr>
              <w:spacing w:after="20"/>
              <w:ind w:left="20"/>
              <w:jc w:val="both"/>
            </w:pPr>
            <w:r>
              <w:rPr>
                <w:rFonts w:ascii="Times New Roman"/>
                <w:b w:val="false"/>
                <w:i w:val="false"/>
                <w:color w:val="000000"/>
                <w:sz w:val="20"/>
              </w:rPr>
              <w:t>22-1-41</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Маяұлы көшесі, 6-д ғимарат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2-30-38</w:t>
            </w:r>
          </w:p>
        </w:tc>
        <w:tc>
          <w:tcPr>
            <w:tcW w:w="0" w:type="auto"/>
            <w:vMerge/>
            <w:tcBorders>
              <w:top w:val="nil"/>
              <w:left w:val="single" w:color="cfcfcf" w:sz="5"/>
              <w:bottom w:val="single" w:color="cfcfcf" w:sz="5"/>
              <w:right w:val="single" w:color="cfcfcf" w:sz="5"/>
            </w:tcBorders>
          </w:tcPr>
          <w:p/>
        </w:tc>
      </w:tr>
      <w:tr>
        <w:trPr>
          <w:trHeight w:val="7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Жетібай кенті, Жаңақұрылыс көшесі, № 10 ғимарат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w:t>
            </w:r>
          </w:p>
          <w:p>
            <w:pPr>
              <w:spacing w:after="20"/>
              <w:ind w:left="20"/>
              <w:jc w:val="both"/>
            </w:pPr>
            <w:r>
              <w:rPr>
                <w:rFonts w:ascii="Times New Roman"/>
                <w:b w:val="false"/>
                <w:i w:val="false"/>
                <w:color w:val="000000"/>
                <w:sz w:val="20"/>
              </w:rPr>
              <w:t>26-9-35</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бөлімшесі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селосы, 7 ауыл, «Боранқұл мәдениет» мемлекеттік мекемесінің ғимараты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w:t>
            </w:r>
          </w:p>
          <w:p>
            <w:pPr>
              <w:spacing w:after="20"/>
              <w:ind w:left="20"/>
              <w:jc w:val="both"/>
            </w:pPr>
            <w:r>
              <w:rPr>
                <w:rFonts w:ascii="Times New Roman"/>
                <w:b w:val="false"/>
                <w:i w:val="false"/>
                <w:color w:val="000000"/>
                <w:sz w:val="20"/>
              </w:rPr>
              <w:t>3-16-95</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Ақшұқыр селосы, Үштерек көшесі, 5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(72938)</w:t>
            </w:r>
          </w:p>
          <w:p>
            <w:pPr>
              <w:spacing w:after="20"/>
              <w:ind w:left="20"/>
              <w:jc w:val="both"/>
            </w:pPr>
            <w:r>
              <w:rPr>
                <w:rFonts w:ascii="Times New Roman"/>
                <w:b w:val="false"/>
                <w:i w:val="false"/>
                <w:color w:val="000000"/>
                <w:sz w:val="20"/>
              </w:rPr>
              <w:t>33-28-44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7" w:id="114"/>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 - 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bookmarkEnd w:id="114"/>
    <w:bookmarkStart w:name="z358" w:id="115"/>
    <w:p>
      <w:pPr>
        <w:spacing w:after="0"/>
        <w:ind w:left="0"/>
        <w:jc w:val="left"/>
      </w:pPr>
      <w:r>
        <w:rPr>
          <w:rFonts w:ascii="Times New Roman"/>
          <w:b/>
          <w:i w:val="false"/>
          <w:color w:val="000000"/>
        </w:rPr>
        <w:t xml:space="preserve"> 
Әкімшілік іс - қимылдардың (рәсімдердің) дәйектілігінің және өзара іс - қимылының сипаттамасы</w:t>
      </w:r>
    </w:p>
    <w:bookmarkEnd w:id="115"/>
    <w:bookmarkStart w:name="z359" w:id="116"/>
    <w:p>
      <w:pPr>
        <w:spacing w:after="0"/>
        <w:ind w:left="0"/>
        <w:jc w:val="left"/>
      </w:pPr>
      <w:r>
        <w:rPr>
          <w:rFonts w:ascii="Times New Roman"/>
          <w:b/>
          <w:i w:val="false"/>
          <w:color w:val="000000"/>
        </w:rPr>
        <w:t xml:space="preserve"> 
1-кесте. ҚФБ іс - қимылдарының сипаттамасы</w:t>
      </w:r>
      <w:r>
        <w:br/>
      </w:r>
      <w:r>
        <w:rPr>
          <w:rFonts w:ascii="Times New Roman"/>
          <w:b/>
          <w:i w:val="false"/>
          <w:color w:val="000000"/>
        </w:rPr>
        <w: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2217"/>
        <w:gridCol w:w="1843"/>
        <w:gridCol w:w="2124"/>
        <w:gridCol w:w="2046"/>
        <w:gridCol w:w="2162"/>
        <w:gridCol w:w="18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w:t>
            </w:r>
            <w:r>
              <w:br/>
            </w:r>
            <w:r>
              <w:rPr>
                <w:rFonts w:ascii="Times New Roman"/>
                <w:b w:val="false"/>
                <w:i w:val="false"/>
                <w:color w:val="000000"/>
                <w:sz w:val="20"/>
              </w:rPr>
              <w:t>
торы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тың жинақтау- шы бөлімінің инспекто- 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 ті органның жауапты маманы</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дың (үдерiс- тiң, рәсiмдеу- дiң, операция- ның) атауы және олардың сипатта-</w:t>
            </w:r>
            <w:r>
              <w:br/>
            </w:r>
            <w:r>
              <w:rPr>
                <w:rFonts w:ascii="Times New Roman"/>
                <w:b w:val="false"/>
                <w:i w:val="false"/>
                <w:color w:val="000000"/>
                <w:sz w:val="20"/>
              </w:rPr>
              <w:t>
масы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қабылдау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тізілім жасайды және құжаттар- ды жолдайды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ды қабылдау, тіркеу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 мен танысу, орындау үшін жауапты маманды анықтау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тардың толықты- ғын тексеру- ді жүзеге асыру</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шешiмi)</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шы бөліміне құжаттар- ды жинау, уәкілетті органға құжаттар- ды жөнелту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 ды бұрыштама қою үшін жіберу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 ды жөнелту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 тік қызмет- терге қажетті- лікті бағалау- мен айқындау жөнінде- гі әлеумет- тік қызмет- кер құжат-</w:t>
            </w:r>
            <w:r>
              <w:br/>
            </w:r>
            <w:r>
              <w:rPr>
                <w:rFonts w:ascii="Times New Roman"/>
                <w:b w:val="false"/>
                <w:i w:val="false"/>
                <w:color w:val="000000"/>
                <w:sz w:val="20"/>
              </w:rPr>
              <w:t>
тарды береді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 рi</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 дың нөмiрi</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201"/>
        <w:gridCol w:w="1829"/>
        <w:gridCol w:w="2106"/>
        <w:gridCol w:w="2030"/>
        <w:gridCol w:w="2194"/>
        <w:gridCol w:w="18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 тік қызмет- терге қажетті- лікті бағалау- мен айқындау жөнінде- гі әлеумет- тік қызмет- кер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ның кеңсе қызметке- 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ның бастығы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w:t>
            </w:r>
            <w:r>
              <w:br/>
            </w:r>
            <w:r>
              <w:rPr>
                <w:rFonts w:ascii="Times New Roman"/>
                <w:b w:val="false"/>
                <w:i w:val="false"/>
                <w:color w:val="000000"/>
                <w:sz w:val="20"/>
              </w:rPr>
              <w:t xml:space="preserve">
маның жауапты маманы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дың (үдерiс- тiң, рәсiмдеу- дiң, операция- ның) атауы және олардың сипатта-</w:t>
            </w:r>
            <w:r>
              <w:br/>
            </w:r>
            <w:r>
              <w:rPr>
                <w:rFonts w:ascii="Times New Roman"/>
                <w:b w:val="false"/>
                <w:i w:val="false"/>
                <w:color w:val="000000"/>
                <w:sz w:val="20"/>
              </w:rPr>
              <w:t>
масы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 тік қызмет- терге қажетті- лік туралы қорытын- ды шығарады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пен арнаулы әлеумет- тік қызмет-</w:t>
            </w:r>
            <w:r>
              <w:br/>
            </w:r>
            <w:r>
              <w:rPr>
                <w:rFonts w:ascii="Times New Roman"/>
                <w:b w:val="false"/>
                <w:i w:val="false"/>
                <w:color w:val="000000"/>
                <w:sz w:val="20"/>
              </w:rPr>
              <w:t>
терге қажетті- лік туралы қорытын-</w:t>
            </w:r>
            <w:r>
              <w:br/>
            </w:r>
            <w:r>
              <w:rPr>
                <w:rFonts w:ascii="Times New Roman"/>
                <w:b w:val="false"/>
                <w:i w:val="false"/>
                <w:color w:val="000000"/>
                <w:sz w:val="20"/>
              </w:rPr>
              <w:t>
дыны қабылдау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тіркейді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 мен танысу, жауапты маманды анықтау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 ті органға МӘМ-ге әлеумет- тік қызмет көрсету- ге жолдау туралы не бас тарту туралы шешімді ресім-</w:t>
            </w:r>
            <w:r>
              <w:br/>
            </w:r>
            <w:r>
              <w:rPr>
                <w:rFonts w:ascii="Times New Roman"/>
                <w:b w:val="false"/>
                <w:i w:val="false"/>
                <w:color w:val="000000"/>
                <w:sz w:val="20"/>
              </w:rPr>
              <w:t>
дейді</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шешiмi)</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 ті органның жауапты маманы береді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арнаулы әлеумет- тік қызмет-</w:t>
            </w:r>
            <w:r>
              <w:br/>
            </w:r>
            <w:r>
              <w:rPr>
                <w:rFonts w:ascii="Times New Roman"/>
                <w:b w:val="false"/>
                <w:i w:val="false"/>
                <w:color w:val="000000"/>
                <w:sz w:val="20"/>
              </w:rPr>
              <w:t>
терге қажетті- лік туралы қорытын-</w:t>
            </w:r>
            <w:r>
              <w:br/>
            </w:r>
            <w:r>
              <w:rPr>
                <w:rFonts w:ascii="Times New Roman"/>
                <w:b w:val="false"/>
                <w:i w:val="false"/>
                <w:color w:val="000000"/>
                <w:sz w:val="20"/>
              </w:rPr>
              <w:t>
дыны Басқарма- ға шешім қабылдау үшін жібереді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w:t>
            </w:r>
            <w:r>
              <w:br/>
            </w:r>
            <w:r>
              <w:rPr>
                <w:rFonts w:ascii="Times New Roman"/>
                <w:b w:val="false"/>
                <w:i w:val="false"/>
                <w:color w:val="000000"/>
                <w:sz w:val="20"/>
              </w:rPr>
              <w:t>
маның бастығына қарауға береді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 ды жіберу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w:t>
            </w:r>
            <w:r>
              <w:br/>
            </w:r>
            <w:r>
              <w:rPr>
                <w:rFonts w:ascii="Times New Roman"/>
                <w:b w:val="false"/>
                <w:i w:val="false"/>
                <w:color w:val="000000"/>
                <w:sz w:val="20"/>
              </w:rPr>
              <w:t>
маның бастығы- на шешімді қол қоюға жібереді</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 рi</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күннің ішінде</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764"/>
        <w:gridCol w:w="3002"/>
        <w:gridCol w:w="3192"/>
        <w:gridCol w:w="3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бастығы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маманы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хабарламаға қол қояды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жібереді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дәлелді бас тартуды тіркеу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шешiмi)</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береді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жіберу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немесе Орталыққа мемлекеттік қызмет көрсетудің нәтижесін беру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0" w:id="117"/>
    <w:p>
      <w:pPr>
        <w:spacing w:after="0"/>
        <w:ind w:left="0"/>
        <w:jc w:val="left"/>
      </w:pPr>
      <w:r>
        <w:rPr>
          <w:rFonts w:ascii="Times New Roman"/>
          <w:b/>
          <w:i w:val="false"/>
          <w:color w:val="000000"/>
        </w:rPr>
        <w:t xml:space="preserve"> 
2-кесте. Пайдалану нұсқалары. Негiзгi үдерiс</w:t>
      </w:r>
      <w:r>
        <w:br/>
      </w:r>
      <w:r>
        <w:rPr>
          <w:rFonts w:ascii="Times New Roman"/>
          <w:b/>
          <w:i w:val="false"/>
          <w:color w:val="000000"/>
        </w:rPr>
        <w:t>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458"/>
        <w:gridCol w:w="1475"/>
        <w:gridCol w:w="1459"/>
        <w:gridCol w:w="1446"/>
        <w:gridCol w:w="1360"/>
        <w:gridCol w:w="1348"/>
        <w:gridCol w:w="1364"/>
        <w:gridCol w:w="1389"/>
      </w:tblGrid>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Орта- лық инс-</w:t>
            </w:r>
            <w:r>
              <w:br/>
            </w:r>
            <w:r>
              <w:rPr>
                <w:rFonts w:ascii="Times New Roman"/>
                <w:b w:val="false"/>
                <w:i w:val="false"/>
                <w:color w:val="000000"/>
                <w:sz w:val="20"/>
              </w:rPr>
              <w:t>
пек-</w:t>
            </w:r>
            <w:r>
              <w:br/>
            </w:r>
            <w:r>
              <w:rPr>
                <w:rFonts w:ascii="Times New Roman"/>
                <w:b w:val="false"/>
                <w:i w:val="false"/>
                <w:color w:val="000000"/>
                <w:sz w:val="20"/>
              </w:rPr>
              <w:t>
торы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Орта- лықтың жинақ- таушы бөлі-</w:t>
            </w:r>
            <w:r>
              <w:br/>
            </w:r>
            <w:r>
              <w:rPr>
                <w:rFonts w:ascii="Times New Roman"/>
                <w:b w:val="false"/>
                <w:i w:val="false"/>
                <w:color w:val="000000"/>
                <w:sz w:val="20"/>
              </w:rPr>
              <w:t>
мінің инс-</w:t>
            </w:r>
            <w:r>
              <w:br/>
            </w:r>
            <w:r>
              <w:rPr>
                <w:rFonts w:ascii="Times New Roman"/>
                <w:b w:val="false"/>
                <w:i w:val="false"/>
                <w:color w:val="000000"/>
                <w:sz w:val="20"/>
              </w:rPr>
              <w:t>
пекто-ры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 летті орган- ның маманы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 летті орган- ның басшы- сы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Уәкі- летті орган- ның жауап- ты маманы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6-топ ҚФБ Ар-</w:t>
            </w:r>
            <w:r>
              <w:br/>
            </w:r>
            <w:r>
              <w:rPr>
                <w:rFonts w:ascii="Times New Roman"/>
                <w:b w:val="false"/>
                <w:i w:val="false"/>
                <w:color w:val="000000"/>
                <w:sz w:val="20"/>
              </w:rPr>
              <w:t>
наулы әлеу- мет- тік қыз- мет- терге қа-</w:t>
            </w:r>
            <w:r>
              <w:br/>
            </w:r>
            <w:r>
              <w:rPr>
                <w:rFonts w:ascii="Times New Roman"/>
                <w:b w:val="false"/>
                <w:i w:val="false"/>
                <w:color w:val="000000"/>
                <w:sz w:val="20"/>
              </w:rPr>
              <w:t>
жет-</w:t>
            </w:r>
            <w:r>
              <w:br/>
            </w:r>
            <w:r>
              <w:rPr>
                <w:rFonts w:ascii="Times New Roman"/>
                <w:b w:val="false"/>
                <w:i w:val="false"/>
                <w:color w:val="000000"/>
                <w:sz w:val="20"/>
              </w:rPr>
              <w:t>
ті-</w:t>
            </w:r>
            <w:r>
              <w:br/>
            </w:r>
            <w:r>
              <w:rPr>
                <w:rFonts w:ascii="Times New Roman"/>
                <w:b w:val="false"/>
                <w:i w:val="false"/>
                <w:color w:val="000000"/>
                <w:sz w:val="20"/>
              </w:rPr>
              <w:t>
лікті баға- лау мен ай-</w:t>
            </w:r>
            <w:r>
              <w:br/>
            </w:r>
            <w:r>
              <w:rPr>
                <w:rFonts w:ascii="Times New Roman"/>
                <w:b w:val="false"/>
                <w:i w:val="false"/>
                <w:color w:val="000000"/>
                <w:sz w:val="20"/>
              </w:rPr>
              <w:t>
қын-</w:t>
            </w:r>
            <w:r>
              <w:br/>
            </w:r>
            <w:r>
              <w:rPr>
                <w:rFonts w:ascii="Times New Roman"/>
                <w:b w:val="false"/>
                <w:i w:val="false"/>
                <w:color w:val="000000"/>
                <w:sz w:val="20"/>
              </w:rPr>
              <w:t>
дау жө-</w:t>
            </w:r>
            <w:r>
              <w:br/>
            </w:r>
            <w:r>
              <w:rPr>
                <w:rFonts w:ascii="Times New Roman"/>
                <w:b w:val="false"/>
                <w:i w:val="false"/>
                <w:color w:val="000000"/>
                <w:sz w:val="20"/>
              </w:rPr>
              <w:t>
нін-</w:t>
            </w:r>
            <w:r>
              <w:br/>
            </w:r>
            <w:r>
              <w:rPr>
                <w:rFonts w:ascii="Times New Roman"/>
                <w:b w:val="false"/>
                <w:i w:val="false"/>
                <w:color w:val="000000"/>
                <w:sz w:val="20"/>
              </w:rPr>
              <w:t>
дегі әлеу- мет- тік қыз- мет- кер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 ҚФБ Бас- қар-</w:t>
            </w:r>
            <w:r>
              <w:br/>
            </w:r>
            <w:r>
              <w:rPr>
                <w:rFonts w:ascii="Times New Roman"/>
                <w:b w:val="false"/>
                <w:i w:val="false"/>
                <w:color w:val="000000"/>
                <w:sz w:val="20"/>
              </w:rPr>
              <w:t>
маның кеңсе қыз- мет-</w:t>
            </w:r>
            <w:r>
              <w:br/>
            </w:r>
            <w:r>
              <w:rPr>
                <w:rFonts w:ascii="Times New Roman"/>
                <w:b w:val="false"/>
                <w:i w:val="false"/>
                <w:color w:val="000000"/>
                <w:sz w:val="20"/>
              </w:rPr>
              <w:t>
кері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 ҚФБ Бас- қар-</w:t>
            </w:r>
            <w:r>
              <w:br/>
            </w:r>
            <w:r>
              <w:rPr>
                <w:rFonts w:ascii="Times New Roman"/>
                <w:b w:val="false"/>
                <w:i w:val="false"/>
                <w:color w:val="000000"/>
                <w:sz w:val="20"/>
              </w:rPr>
              <w:t>
маның бас-</w:t>
            </w:r>
            <w:r>
              <w:br/>
            </w:r>
            <w:r>
              <w:rPr>
                <w:rFonts w:ascii="Times New Roman"/>
                <w:b w:val="false"/>
                <w:i w:val="false"/>
                <w:color w:val="000000"/>
                <w:sz w:val="20"/>
              </w:rPr>
              <w:t>
тығы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9-топ ҚФБ Бас-</w:t>
            </w:r>
            <w:r>
              <w:br/>
            </w:r>
            <w:r>
              <w:rPr>
                <w:rFonts w:ascii="Times New Roman"/>
                <w:b w:val="false"/>
                <w:i w:val="false"/>
                <w:color w:val="000000"/>
                <w:sz w:val="20"/>
              </w:rPr>
              <w:t>
қарма-ның жауап- ты маманы</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w:t>
            </w:r>
            <w:r>
              <w:br/>
            </w:r>
            <w:r>
              <w:rPr>
                <w:rFonts w:ascii="Times New Roman"/>
                <w:b w:val="false"/>
                <w:i w:val="false"/>
                <w:color w:val="000000"/>
                <w:sz w:val="20"/>
              </w:rPr>
              <w:t>
қимыл Құ-</w:t>
            </w:r>
            <w:r>
              <w:br/>
            </w:r>
            <w:r>
              <w:rPr>
                <w:rFonts w:ascii="Times New Roman"/>
                <w:b w:val="false"/>
                <w:i w:val="false"/>
                <w:color w:val="000000"/>
                <w:sz w:val="20"/>
              </w:rPr>
              <w:t>
жат-</w:t>
            </w:r>
            <w:r>
              <w:br/>
            </w:r>
            <w:r>
              <w:rPr>
                <w:rFonts w:ascii="Times New Roman"/>
                <w:b w:val="false"/>
                <w:i w:val="false"/>
                <w:color w:val="000000"/>
                <w:sz w:val="20"/>
              </w:rPr>
              <w:t>
тарды қа-</w:t>
            </w:r>
            <w:r>
              <w:br/>
            </w:r>
            <w:r>
              <w:rPr>
                <w:rFonts w:ascii="Times New Roman"/>
                <w:b w:val="false"/>
                <w:i w:val="false"/>
                <w:color w:val="000000"/>
                <w:sz w:val="20"/>
              </w:rPr>
              <w:t>
был-</w:t>
            </w:r>
            <w:r>
              <w:br/>
            </w:r>
            <w:r>
              <w:rPr>
                <w:rFonts w:ascii="Times New Roman"/>
                <w:b w:val="false"/>
                <w:i w:val="false"/>
                <w:color w:val="000000"/>
                <w:sz w:val="20"/>
              </w:rPr>
              <w:t>
дау, қол- хат беру, өті- нішті тір- кеу, құ-</w:t>
            </w:r>
            <w:r>
              <w:br/>
            </w:r>
            <w:r>
              <w:rPr>
                <w:rFonts w:ascii="Times New Roman"/>
                <w:b w:val="false"/>
                <w:i w:val="false"/>
                <w:color w:val="000000"/>
                <w:sz w:val="20"/>
              </w:rPr>
              <w:t>
жат-</w:t>
            </w:r>
            <w:r>
              <w:br/>
            </w:r>
            <w:r>
              <w:rPr>
                <w:rFonts w:ascii="Times New Roman"/>
                <w:b w:val="false"/>
                <w:i w:val="false"/>
                <w:color w:val="000000"/>
                <w:sz w:val="20"/>
              </w:rPr>
              <w:t>
тарды Орта- лық- тың жи-</w:t>
            </w:r>
            <w:r>
              <w:br/>
            </w:r>
            <w:r>
              <w:rPr>
                <w:rFonts w:ascii="Times New Roman"/>
                <w:b w:val="false"/>
                <w:i w:val="false"/>
                <w:color w:val="000000"/>
                <w:sz w:val="20"/>
              </w:rPr>
              <w:t>
нақ-</w:t>
            </w:r>
            <w:r>
              <w:br/>
            </w:r>
            <w:r>
              <w:rPr>
                <w:rFonts w:ascii="Times New Roman"/>
                <w:b w:val="false"/>
                <w:i w:val="false"/>
                <w:color w:val="000000"/>
                <w:sz w:val="20"/>
              </w:rPr>
              <w:t xml:space="preserve">
таушы бөлі- міне жібе- ру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 қимыл </w:t>
            </w:r>
          </w:p>
          <w:p>
            <w:pPr>
              <w:spacing w:after="20"/>
              <w:ind w:left="20"/>
              <w:jc w:val="both"/>
            </w:pPr>
            <w:r>
              <w:rPr>
                <w:rFonts w:ascii="Times New Roman"/>
                <w:b w:val="false"/>
                <w:i w:val="false"/>
                <w:color w:val="000000"/>
                <w:sz w:val="20"/>
              </w:rPr>
              <w:t>Тізі- лім жасау, уәкі- летті орган- ға құжат- тарды жөнел- 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қимыл Орта- лықтан немесе тұты-</w:t>
            </w:r>
            <w:r>
              <w:br/>
            </w:r>
            <w:r>
              <w:rPr>
                <w:rFonts w:ascii="Times New Roman"/>
                <w:b w:val="false"/>
                <w:i w:val="false"/>
                <w:color w:val="000000"/>
                <w:sz w:val="20"/>
              </w:rPr>
              <w:t>
нушы-</w:t>
            </w:r>
            <w:r>
              <w:br/>
            </w:r>
            <w:r>
              <w:rPr>
                <w:rFonts w:ascii="Times New Roman"/>
                <w:b w:val="false"/>
                <w:i w:val="false"/>
                <w:color w:val="000000"/>
                <w:sz w:val="20"/>
              </w:rPr>
              <w:t>
дан құжат- тарды қабыл- дау, тіркеу,</w:t>
            </w:r>
            <w:r>
              <w:br/>
            </w:r>
            <w:r>
              <w:rPr>
                <w:rFonts w:ascii="Times New Roman"/>
                <w:b w:val="false"/>
                <w:i w:val="false"/>
                <w:color w:val="000000"/>
                <w:sz w:val="20"/>
              </w:rPr>
              <w:t>
уәкі- летті орган- ның басшы- сына жөнел- 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қимыл Бұрыш- тама қою, құжат- тарды уәкі- летті орган- ның жауап- ты мама-</w:t>
            </w:r>
            <w:r>
              <w:br/>
            </w:r>
            <w:r>
              <w:rPr>
                <w:rFonts w:ascii="Times New Roman"/>
                <w:b w:val="false"/>
                <w:i w:val="false"/>
                <w:color w:val="000000"/>
                <w:sz w:val="20"/>
              </w:rPr>
              <w:t>
нына беру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w:t>
            </w:r>
            <w:r>
              <w:br/>
            </w:r>
            <w:r>
              <w:rPr>
                <w:rFonts w:ascii="Times New Roman"/>
                <w:b w:val="false"/>
                <w:i w:val="false"/>
                <w:color w:val="000000"/>
                <w:sz w:val="20"/>
              </w:rPr>
              <w:t>
қимыл  Құжат- тардың толық- тығын тексе- руді жүзеге асыру, хабар- ламаны дайын- дау, құжат- тарды арнау- лы әлеу- меттік қыз-</w:t>
            </w:r>
            <w:r>
              <w:br/>
            </w:r>
            <w:r>
              <w:rPr>
                <w:rFonts w:ascii="Times New Roman"/>
                <w:b w:val="false"/>
                <w:i w:val="false"/>
                <w:color w:val="000000"/>
                <w:sz w:val="20"/>
              </w:rPr>
              <w:t>
мет-</w:t>
            </w:r>
            <w:r>
              <w:br/>
            </w:r>
            <w:r>
              <w:rPr>
                <w:rFonts w:ascii="Times New Roman"/>
                <w:b w:val="false"/>
                <w:i w:val="false"/>
                <w:color w:val="000000"/>
                <w:sz w:val="20"/>
              </w:rPr>
              <w:t>
терге қажет- тілік- ті баға- лау мен айқын- дау жөнін- дегі әлеу- меттік қыз-</w:t>
            </w:r>
            <w:r>
              <w:br/>
            </w:r>
            <w:r>
              <w:rPr>
                <w:rFonts w:ascii="Times New Roman"/>
                <w:b w:val="false"/>
                <w:i w:val="false"/>
                <w:color w:val="000000"/>
                <w:sz w:val="20"/>
              </w:rPr>
              <w:t>
мет-</w:t>
            </w:r>
            <w:r>
              <w:br/>
            </w:r>
            <w:r>
              <w:rPr>
                <w:rFonts w:ascii="Times New Roman"/>
                <w:b w:val="false"/>
                <w:i w:val="false"/>
                <w:color w:val="000000"/>
                <w:sz w:val="20"/>
              </w:rPr>
              <w:t>
керге беру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w:t>
            </w:r>
            <w:r>
              <w:br/>
            </w:r>
            <w:r>
              <w:rPr>
                <w:rFonts w:ascii="Times New Roman"/>
                <w:b w:val="false"/>
                <w:i w:val="false"/>
                <w:color w:val="000000"/>
                <w:sz w:val="20"/>
              </w:rPr>
              <w:t>
қимыл Ар-</w:t>
            </w:r>
            <w:r>
              <w:br/>
            </w:r>
            <w:r>
              <w:rPr>
                <w:rFonts w:ascii="Times New Roman"/>
                <w:b w:val="false"/>
                <w:i w:val="false"/>
                <w:color w:val="000000"/>
                <w:sz w:val="20"/>
              </w:rPr>
              <w:t>
наулы әлеу- мет- тік қыз- мет- терге қа-</w:t>
            </w:r>
            <w:r>
              <w:br/>
            </w:r>
            <w:r>
              <w:rPr>
                <w:rFonts w:ascii="Times New Roman"/>
                <w:b w:val="false"/>
                <w:i w:val="false"/>
                <w:color w:val="000000"/>
                <w:sz w:val="20"/>
              </w:rPr>
              <w:t>
жет-</w:t>
            </w:r>
            <w:r>
              <w:br/>
            </w:r>
            <w:r>
              <w:rPr>
                <w:rFonts w:ascii="Times New Roman"/>
                <w:b w:val="false"/>
                <w:i w:val="false"/>
                <w:color w:val="000000"/>
                <w:sz w:val="20"/>
              </w:rPr>
              <w:t>
тілік тура- лы қоры- тынды шыға- ру және уәкі- летті ор-</w:t>
            </w:r>
            <w:r>
              <w:br/>
            </w:r>
            <w:r>
              <w:rPr>
                <w:rFonts w:ascii="Times New Roman"/>
                <w:b w:val="false"/>
                <w:i w:val="false"/>
                <w:color w:val="000000"/>
                <w:sz w:val="20"/>
              </w:rPr>
              <w:t>
ганға жібе- ру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 қимыл Қоры- тынды мен құжат- тарды Бас-</w:t>
            </w:r>
            <w:r>
              <w:br/>
            </w:r>
            <w:r>
              <w:rPr>
                <w:rFonts w:ascii="Times New Roman"/>
                <w:b w:val="false"/>
                <w:i w:val="false"/>
                <w:color w:val="000000"/>
                <w:sz w:val="20"/>
              </w:rPr>
              <w:t>
қарма-ға жіберу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w:t>
            </w:r>
            <w:r>
              <w:br/>
            </w:r>
            <w:r>
              <w:rPr>
                <w:rFonts w:ascii="Times New Roman"/>
                <w:b w:val="false"/>
                <w:i w:val="false"/>
                <w:color w:val="000000"/>
                <w:sz w:val="20"/>
              </w:rPr>
              <w:t>
қимыл Жур- налға тір- кеу. Бас- қар-</w:t>
            </w:r>
            <w:r>
              <w:br/>
            </w:r>
            <w:r>
              <w:rPr>
                <w:rFonts w:ascii="Times New Roman"/>
                <w:b w:val="false"/>
                <w:i w:val="false"/>
                <w:color w:val="000000"/>
                <w:sz w:val="20"/>
              </w:rPr>
              <w:t>
маның бас-</w:t>
            </w:r>
            <w:r>
              <w:br/>
            </w:r>
            <w:r>
              <w:rPr>
                <w:rFonts w:ascii="Times New Roman"/>
                <w:b w:val="false"/>
                <w:i w:val="false"/>
                <w:color w:val="000000"/>
                <w:sz w:val="20"/>
              </w:rPr>
              <w:t>
тығы-на қа-</w:t>
            </w:r>
            <w:r>
              <w:br/>
            </w:r>
            <w:r>
              <w:rPr>
                <w:rFonts w:ascii="Times New Roman"/>
                <w:b w:val="false"/>
                <w:i w:val="false"/>
                <w:color w:val="000000"/>
                <w:sz w:val="20"/>
              </w:rPr>
              <w:t>
рауға беру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w:t>
            </w:r>
            <w:r>
              <w:br/>
            </w:r>
            <w:r>
              <w:rPr>
                <w:rFonts w:ascii="Times New Roman"/>
                <w:b w:val="false"/>
                <w:i w:val="false"/>
                <w:color w:val="000000"/>
                <w:sz w:val="20"/>
              </w:rPr>
              <w:t>
қимыл  Келіп түс- кен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мен таны- су,</w:t>
            </w:r>
            <w:r>
              <w:br/>
            </w:r>
            <w:r>
              <w:rPr>
                <w:rFonts w:ascii="Times New Roman"/>
                <w:b w:val="false"/>
                <w:i w:val="false"/>
                <w:color w:val="000000"/>
                <w:sz w:val="20"/>
              </w:rPr>
              <w:t>
жауапты ма-</w:t>
            </w:r>
            <w:r>
              <w:br/>
            </w:r>
            <w:r>
              <w:rPr>
                <w:rFonts w:ascii="Times New Roman"/>
                <w:b w:val="false"/>
                <w:i w:val="false"/>
                <w:color w:val="000000"/>
                <w:sz w:val="20"/>
              </w:rPr>
              <w:t>
манды анық- тау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w:t>
            </w:r>
            <w:r>
              <w:br/>
            </w:r>
            <w:r>
              <w:rPr>
                <w:rFonts w:ascii="Times New Roman"/>
                <w:b w:val="false"/>
                <w:i w:val="false"/>
                <w:color w:val="000000"/>
                <w:sz w:val="20"/>
              </w:rPr>
              <w:t>
қимыл Уәкі- летті орган- ға МӘМ-ге әлеу- меттік қызмет көрсе- туге жолдау туралы шешім- ді ресім- деу. Бас-</w:t>
            </w:r>
            <w:r>
              <w:br/>
            </w:r>
            <w:r>
              <w:rPr>
                <w:rFonts w:ascii="Times New Roman"/>
                <w:b w:val="false"/>
                <w:i w:val="false"/>
                <w:color w:val="000000"/>
                <w:sz w:val="20"/>
              </w:rPr>
              <w:t>
қарма-ның басты- ғына шешім- ді қол қоюға жібе-</w:t>
            </w:r>
            <w:r>
              <w:br/>
            </w:r>
            <w:r>
              <w:rPr>
                <w:rFonts w:ascii="Times New Roman"/>
                <w:b w:val="false"/>
                <w:i w:val="false"/>
                <w:color w:val="000000"/>
                <w:sz w:val="20"/>
              </w:rPr>
              <w:t xml:space="preserve">
реді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іс-</w:t>
            </w:r>
            <w:r>
              <w:br/>
            </w:r>
            <w:r>
              <w:rPr>
                <w:rFonts w:ascii="Times New Roman"/>
                <w:b w:val="false"/>
                <w:i w:val="false"/>
                <w:color w:val="000000"/>
                <w:sz w:val="20"/>
              </w:rPr>
              <w:t>
қимыл Ха-</w:t>
            </w:r>
            <w:r>
              <w:br/>
            </w:r>
            <w:r>
              <w:rPr>
                <w:rFonts w:ascii="Times New Roman"/>
                <w:b w:val="false"/>
                <w:i w:val="false"/>
                <w:color w:val="000000"/>
                <w:sz w:val="20"/>
              </w:rPr>
              <w:t>
бар-</w:t>
            </w:r>
            <w:r>
              <w:br/>
            </w:r>
            <w:r>
              <w:rPr>
                <w:rFonts w:ascii="Times New Roman"/>
                <w:b w:val="false"/>
                <w:i w:val="false"/>
                <w:color w:val="000000"/>
                <w:sz w:val="20"/>
              </w:rPr>
              <w:t>
лама-ға қол қою</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w:t>
            </w:r>
            <w:r>
              <w:br/>
            </w:r>
            <w:r>
              <w:rPr>
                <w:rFonts w:ascii="Times New Roman"/>
                <w:b w:val="false"/>
                <w:i w:val="false"/>
                <w:color w:val="000000"/>
                <w:sz w:val="20"/>
              </w:rPr>
              <w:t>
қимыл Құ-</w:t>
            </w:r>
            <w:r>
              <w:br/>
            </w:r>
            <w:r>
              <w:rPr>
                <w:rFonts w:ascii="Times New Roman"/>
                <w:b w:val="false"/>
                <w:i w:val="false"/>
                <w:color w:val="000000"/>
                <w:sz w:val="20"/>
              </w:rPr>
              <w:t>
жат-</w:t>
            </w:r>
            <w:r>
              <w:br/>
            </w:r>
            <w:r>
              <w:rPr>
                <w:rFonts w:ascii="Times New Roman"/>
                <w:b w:val="false"/>
                <w:i w:val="false"/>
                <w:color w:val="000000"/>
                <w:sz w:val="20"/>
              </w:rPr>
              <w:t>
тарды уәкі- летті орган- ға жіберу</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іс-</w:t>
            </w:r>
            <w:r>
              <w:br/>
            </w:r>
            <w:r>
              <w:rPr>
                <w:rFonts w:ascii="Times New Roman"/>
                <w:b w:val="false"/>
                <w:i w:val="false"/>
                <w:color w:val="000000"/>
                <w:sz w:val="20"/>
              </w:rPr>
              <w:t>
қимыл Хабар- ламаны тіркеу, тұты-</w:t>
            </w:r>
            <w:r>
              <w:br/>
            </w:r>
            <w:r>
              <w:rPr>
                <w:rFonts w:ascii="Times New Roman"/>
                <w:b w:val="false"/>
                <w:i w:val="false"/>
                <w:color w:val="000000"/>
                <w:sz w:val="20"/>
              </w:rPr>
              <w:t>
нушыға немесе Орта- лыққа хабар- ламаны беру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іс-</w:t>
            </w:r>
            <w:r>
              <w:br/>
            </w:r>
            <w:r>
              <w:rPr>
                <w:rFonts w:ascii="Times New Roman"/>
                <w:b w:val="false"/>
                <w:i w:val="false"/>
                <w:color w:val="000000"/>
                <w:sz w:val="20"/>
              </w:rPr>
              <w:t>
қимыл Орта- лықта тұты- нушы- ға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 беру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1" w:id="118"/>
    <w:p>
      <w:pPr>
        <w:spacing w:after="0"/>
        <w:ind w:left="0"/>
        <w:jc w:val="left"/>
      </w:pPr>
      <w:r>
        <w:rPr>
          <w:rFonts w:ascii="Times New Roman"/>
          <w:b/>
          <w:i w:val="false"/>
          <w:color w:val="000000"/>
        </w:rPr>
        <w:t xml:space="preserve"> 
3-кесте. Пайдалану нұсқалары. Баламалы үдеріс</w:t>
      </w:r>
      <w:r>
        <w:br/>
      </w:r>
      <w:r>
        <w:rPr>
          <w:rFonts w:ascii="Times New Roman"/>
          <w:b/>
          <w:i w:val="false"/>
          <w:color w:val="000000"/>
        </w:rPr>
        <w:t>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458"/>
        <w:gridCol w:w="1475"/>
        <w:gridCol w:w="1459"/>
        <w:gridCol w:w="1446"/>
        <w:gridCol w:w="1360"/>
        <w:gridCol w:w="1348"/>
        <w:gridCol w:w="1364"/>
        <w:gridCol w:w="1389"/>
      </w:tblGrid>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Орта- лық инс-</w:t>
            </w:r>
            <w:r>
              <w:br/>
            </w:r>
            <w:r>
              <w:rPr>
                <w:rFonts w:ascii="Times New Roman"/>
                <w:b w:val="false"/>
                <w:i w:val="false"/>
                <w:color w:val="000000"/>
                <w:sz w:val="20"/>
              </w:rPr>
              <w:t>
пек-</w:t>
            </w:r>
            <w:r>
              <w:br/>
            </w:r>
            <w:r>
              <w:rPr>
                <w:rFonts w:ascii="Times New Roman"/>
                <w:b w:val="false"/>
                <w:i w:val="false"/>
                <w:color w:val="000000"/>
                <w:sz w:val="20"/>
              </w:rPr>
              <w:t>
торы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Орта- лықтың жинақ- таушы бөлі-</w:t>
            </w:r>
            <w:r>
              <w:br/>
            </w:r>
            <w:r>
              <w:rPr>
                <w:rFonts w:ascii="Times New Roman"/>
                <w:b w:val="false"/>
                <w:i w:val="false"/>
                <w:color w:val="000000"/>
                <w:sz w:val="20"/>
              </w:rPr>
              <w:t>
мінің инс-</w:t>
            </w:r>
            <w:r>
              <w:br/>
            </w:r>
            <w:r>
              <w:rPr>
                <w:rFonts w:ascii="Times New Roman"/>
                <w:b w:val="false"/>
                <w:i w:val="false"/>
                <w:color w:val="000000"/>
                <w:sz w:val="20"/>
              </w:rPr>
              <w:t>
пекто-ры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 летті орган- ның маманы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 летті орган- ның басшы- сы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Уәкі- летті орган- ның жауап- ты маманы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6-топ ҚФБ Ар-</w:t>
            </w:r>
            <w:r>
              <w:br/>
            </w:r>
            <w:r>
              <w:rPr>
                <w:rFonts w:ascii="Times New Roman"/>
                <w:b w:val="false"/>
                <w:i w:val="false"/>
                <w:color w:val="000000"/>
                <w:sz w:val="20"/>
              </w:rPr>
              <w:t>
наулы әлеу- мет- тік қыз- мет- терге қа-</w:t>
            </w:r>
            <w:r>
              <w:br/>
            </w:r>
            <w:r>
              <w:rPr>
                <w:rFonts w:ascii="Times New Roman"/>
                <w:b w:val="false"/>
                <w:i w:val="false"/>
                <w:color w:val="000000"/>
                <w:sz w:val="20"/>
              </w:rPr>
              <w:t>
жет-</w:t>
            </w:r>
            <w:r>
              <w:br/>
            </w:r>
            <w:r>
              <w:rPr>
                <w:rFonts w:ascii="Times New Roman"/>
                <w:b w:val="false"/>
                <w:i w:val="false"/>
                <w:color w:val="000000"/>
                <w:sz w:val="20"/>
              </w:rPr>
              <w:t>
ті-</w:t>
            </w:r>
            <w:r>
              <w:br/>
            </w:r>
            <w:r>
              <w:rPr>
                <w:rFonts w:ascii="Times New Roman"/>
                <w:b w:val="false"/>
                <w:i w:val="false"/>
                <w:color w:val="000000"/>
                <w:sz w:val="20"/>
              </w:rPr>
              <w:t>
лікті баға- лау мен ай-</w:t>
            </w:r>
            <w:r>
              <w:br/>
            </w:r>
            <w:r>
              <w:rPr>
                <w:rFonts w:ascii="Times New Roman"/>
                <w:b w:val="false"/>
                <w:i w:val="false"/>
                <w:color w:val="000000"/>
                <w:sz w:val="20"/>
              </w:rPr>
              <w:t>
қын-</w:t>
            </w:r>
            <w:r>
              <w:br/>
            </w:r>
            <w:r>
              <w:rPr>
                <w:rFonts w:ascii="Times New Roman"/>
                <w:b w:val="false"/>
                <w:i w:val="false"/>
                <w:color w:val="000000"/>
                <w:sz w:val="20"/>
              </w:rPr>
              <w:t>
дау жө-</w:t>
            </w:r>
            <w:r>
              <w:br/>
            </w:r>
            <w:r>
              <w:rPr>
                <w:rFonts w:ascii="Times New Roman"/>
                <w:b w:val="false"/>
                <w:i w:val="false"/>
                <w:color w:val="000000"/>
                <w:sz w:val="20"/>
              </w:rPr>
              <w:t>
нін-</w:t>
            </w:r>
            <w:r>
              <w:br/>
            </w:r>
            <w:r>
              <w:rPr>
                <w:rFonts w:ascii="Times New Roman"/>
                <w:b w:val="false"/>
                <w:i w:val="false"/>
                <w:color w:val="000000"/>
                <w:sz w:val="20"/>
              </w:rPr>
              <w:t>
дегі әлеу- мет- тік қыз- мет- кер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 ҚФБ</w:t>
            </w:r>
          </w:p>
          <w:p>
            <w:pPr>
              <w:spacing w:after="20"/>
              <w:ind w:left="20"/>
              <w:jc w:val="both"/>
            </w:pPr>
            <w:r>
              <w:rPr>
                <w:rFonts w:ascii="Times New Roman"/>
                <w:b w:val="false"/>
                <w:i w:val="false"/>
                <w:color w:val="000000"/>
                <w:sz w:val="20"/>
              </w:rPr>
              <w:t>Бас- қар-</w:t>
            </w:r>
            <w:r>
              <w:br/>
            </w:r>
            <w:r>
              <w:rPr>
                <w:rFonts w:ascii="Times New Roman"/>
                <w:b w:val="false"/>
                <w:i w:val="false"/>
                <w:color w:val="000000"/>
                <w:sz w:val="20"/>
              </w:rPr>
              <w:t>
маның кеңсе қыз- мет-</w:t>
            </w:r>
            <w:r>
              <w:br/>
            </w:r>
            <w:r>
              <w:rPr>
                <w:rFonts w:ascii="Times New Roman"/>
                <w:b w:val="false"/>
                <w:i w:val="false"/>
                <w:color w:val="000000"/>
                <w:sz w:val="20"/>
              </w:rPr>
              <w:t>
кері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 ҚФБ Бас- қар-</w:t>
            </w:r>
            <w:r>
              <w:br/>
            </w:r>
            <w:r>
              <w:rPr>
                <w:rFonts w:ascii="Times New Roman"/>
                <w:b w:val="false"/>
                <w:i w:val="false"/>
                <w:color w:val="000000"/>
                <w:sz w:val="20"/>
              </w:rPr>
              <w:t>
маның бас-</w:t>
            </w:r>
            <w:r>
              <w:br/>
            </w:r>
            <w:r>
              <w:rPr>
                <w:rFonts w:ascii="Times New Roman"/>
                <w:b w:val="false"/>
                <w:i w:val="false"/>
                <w:color w:val="000000"/>
                <w:sz w:val="20"/>
              </w:rPr>
              <w:t>
тығы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9-топ ҚФБ Бас-</w:t>
            </w:r>
            <w:r>
              <w:br/>
            </w:r>
            <w:r>
              <w:rPr>
                <w:rFonts w:ascii="Times New Roman"/>
                <w:b w:val="false"/>
                <w:i w:val="false"/>
                <w:color w:val="000000"/>
                <w:sz w:val="20"/>
              </w:rPr>
              <w:t>
қарма-ның жауап- ты маманы</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w:t>
            </w:r>
            <w:r>
              <w:br/>
            </w:r>
            <w:r>
              <w:rPr>
                <w:rFonts w:ascii="Times New Roman"/>
                <w:b w:val="false"/>
                <w:i w:val="false"/>
                <w:color w:val="000000"/>
                <w:sz w:val="20"/>
              </w:rPr>
              <w:t>
қимыл  Құ-</w:t>
            </w:r>
            <w:r>
              <w:br/>
            </w:r>
            <w:r>
              <w:rPr>
                <w:rFonts w:ascii="Times New Roman"/>
                <w:b w:val="false"/>
                <w:i w:val="false"/>
                <w:color w:val="000000"/>
                <w:sz w:val="20"/>
              </w:rPr>
              <w:t>
жат-</w:t>
            </w:r>
            <w:r>
              <w:br/>
            </w:r>
            <w:r>
              <w:rPr>
                <w:rFonts w:ascii="Times New Roman"/>
                <w:b w:val="false"/>
                <w:i w:val="false"/>
                <w:color w:val="000000"/>
                <w:sz w:val="20"/>
              </w:rPr>
              <w:t>
тарды қа-</w:t>
            </w:r>
            <w:r>
              <w:br/>
            </w:r>
            <w:r>
              <w:rPr>
                <w:rFonts w:ascii="Times New Roman"/>
                <w:b w:val="false"/>
                <w:i w:val="false"/>
                <w:color w:val="000000"/>
                <w:sz w:val="20"/>
              </w:rPr>
              <w:t>
был-</w:t>
            </w:r>
            <w:r>
              <w:br/>
            </w:r>
            <w:r>
              <w:rPr>
                <w:rFonts w:ascii="Times New Roman"/>
                <w:b w:val="false"/>
                <w:i w:val="false"/>
                <w:color w:val="000000"/>
                <w:sz w:val="20"/>
              </w:rPr>
              <w:t>
дау, қол- хат беру, өті-</w:t>
            </w:r>
            <w:r>
              <w:br/>
            </w:r>
            <w:r>
              <w:rPr>
                <w:rFonts w:ascii="Times New Roman"/>
                <w:b w:val="false"/>
                <w:i w:val="false"/>
                <w:color w:val="000000"/>
                <w:sz w:val="20"/>
              </w:rPr>
              <w:t>
нішті тір- кеу, құ-</w:t>
            </w:r>
            <w:r>
              <w:br/>
            </w:r>
            <w:r>
              <w:rPr>
                <w:rFonts w:ascii="Times New Roman"/>
                <w:b w:val="false"/>
                <w:i w:val="false"/>
                <w:color w:val="000000"/>
                <w:sz w:val="20"/>
              </w:rPr>
              <w:t>
жат-</w:t>
            </w:r>
            <w:r>
              <w:br/>
            </w:r>
            <w:r>
              <w:rPr>
                <w:rFonts w:ascii="Times New Roman"/>
                <w:b w:val="false"/>
                <w:i w:val="false"/>
                <w:color w:val="000000"/>
                <w:sz w:val="20"/>
              </w:rPr>
              <w:t>
тарды Орта- лық- тың жи-</w:t>
            </w:r>
            <w:r>
              <w:br/>
            </w:r>
            <w:r>
              <w:rPr>
                <w:rFonts w:ascii="Times New Roman"/>
                <w:b w:val="false"/>
                <w:i w:val="false"/>
                <w:color w:val="000000"/>
                <w:sz w:val="20"/>
              </w:rPr>
              <w:t>
нақ-</w:t>
            </w:r>
            <w:r>
              <w:br/>
            </w:r>
            <w:r>
              <w:rPr>
                <w:rFonts w:ascii="Times New Roman"/>
                <w:b w:val="false"/>
                <w:i w:val="false"/>
                <w:color w:val="000000"/>
                <w:sz w:val="20"/>
              </w:rPr>
              <w:t xml:space="preserve">
таушы бөлі- міне жібе- ру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 қимыл </w:t>
            </w:r>
          </w:p>
          <w:p>
            <w:pPr>
              <w:spacing w:after="20"/>
              <w:ind w:left="20"/>
              <w:jc w:val="both"/>
            </w:pPr>
            <w:r>
              <w:rPr>
                <w:rFonts w:ascii="Times New Roman"/>
                <w:b w:val="false"/>
                <w:i w:val="false"/>
                <w:color w:val="000000"/>
                <w:sz w:val="20"/>
              </w:rPr>
              <w:t>Тізі- лім жасау, уәкі- летті орган- ға құжат- тарды жөнел- 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 қимыл </w:t>
            </w:r>
          </w:p>
          <w:p>
            <w:pPr>
              <w:spacing w:after="20"/>
              <w:ind w:left="20"/>
              <w:jc w:val="both"/>
            </w:pPr>
            <w:r>
              <w:rPr>
                <w:rFonts w:ascii="Times New Roman"/>
                <w:b w:val="false"/>
                <w:i w:val="false"/>
                <w:color w:val="000000"/>
                <w:sz w:val="20"/>
              </w:rPr>
              <w:t>Орта- лықтан немесе тұты-</w:t>
            </w:r>
            <w:r>
              <w:br/>
            </w:r>
            <w:r>
              <w:rPr>
                <w:rFonts w:ascii="Times New Roman"/>
                <w:b w:val="false"/>
                <w:i w:val="false"/>
                <w:color w:val="000000"/>
                <w:sz w:val="20"/>
              </w:rPr>
              <w:t>
нушы-</w:t>
            </w:r>
            <w:r>
              <w:br/>
            </w:r>
            <w:r>
              <w:rPr>
                <w:rFonts w:ascii="Times New Roman"/>
                <w:b w:val="false"/>
                <w:i w:val="false"/>
                <w:color w:val="000000"/>
                <w:sz w:val="20"/>
              </w:rPr>
              <w:t>
дан құжат- тарды қабыл- дау, тіркеу,</w:t>
            </w:r>
            <w:r>
              <w:br/>
            </w:r>
            <w:r>
              <w:rPr>
                <w:rFonts w:ascii="Times New Roman"/>
                <w:b w:val="false"/>
                <w:i w:val="false"/>
                <w:color w:val="000000"/>
                <w:sz w:val="20"/>
              </w:rPr>
              <w:t>
уәкі- летті орган- ның басшы- сына жөнел- 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 қимыл </w:t>
            </w:r>
          </w:p>
          <w:p>
            <w:pPr>
              <w:spacing w:after="20"/>
              <w:ind w:left="20"/>
              <w:jc w:val="both"/>
            </w:pPr>
            <w:r>
              <w:rPr>
                <w:rFonts w:ascii="Times New Roman"/>
                <w:b w:val="false"/>
                <w:i w:val="false"/>
                <w:color w:val="000000"/>
                <w:sz w:val="20"/>
              </w:rPr>
              <w:t>Бұрыш- тама қою, құжат- тарды уәкі- летті орган- ның жауап- ты мама-</w:t>
            </w:r>
            <w:r>
              <w:br/>
            </w:r>
            <w:r>
              <w:rPr>
                <w:rFonts w:ascii="Times New Roman"/>
                <w:b w:val="false"/>
                <w:i w:val="false"/>
                <w:color w:val="000000"/>
                <w:sz w:val="20"/>
              </w:rPr>
              <w:t>
нына беру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 қимыл Құжат- тардың толық- тығын тексе- руді жүзеге асыру, хабар- ламаны дайын- дау, құжат- тарды арнау- лы әлеу- меттік қыз-</w:t>
            </w:r>
            <w:r>
              <w:br/>
            </w:r>
            <w:r>
              <w:rPr>
                <w:rFonts w:ascii="Times New Roman"/>
                <w:b w:val="false"/>
                <w:i w:val="false"/>
                <w:color w:val="000000"/>
                <w:sz w:val="20"/>
              </w:rPr>
              <w:t>
мет-</w:t>
            </w:r>
            <w:r>
              <w:br/>
            </w:r>
            <w:r>
              <w:rPr>
                <w:rFonts w:ascii="Times New Roman"/>
                <w:b w:val="false"/>
                <w:i w:val="false"/>
                <w:color w:val="000000"/>
                <w:sz w:val="20"/>
              </w:rPr>
              <w:t>
терге қажет- тілік- ті баға- лау мен айқын- дау жөнін- дегі әлеу- меттік қыз-</w:t>
            </w:r>
            <w:r>
              <w:br/>
            </w:r>
            <w:r>
              <w:rPr>
                <w:rFonts w:ascii="Times New Roman"/>
                <w:b w:val="false"/>
                <w:i w:val="false"/>
                <w:color w:val="000000"/>
                <w:sz w:val="20"/>
              </w:rPr>
              <w:t>
мет-</w:t>
            </w:r>
            <w:r>
              <w:br/>
            </w:r>
            <w:r>
              <w:rPr>
                <w:rFonts w:ascii="Times New Roman"/>
                <w:b w:val="false"/>
                <w:i w:val="false"/>
                <w:color w:val="000000"/>
                <w:sz w:val="20"/>
              </w:rPr>
              <w:t>
керге беру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w:t>
            </w:r>
            <w:r>
              <w:br/>
            </w:r>
            <w:r>
              <w:rPr>
                <w:rFonts w:ascii="Times New Roman"/>
                <w:b w:val="false"/>
                <w:i w:val="false"/>
                <w:color w:val="000000"/>
                <w:sz w:val="20"/>
              </w:rPr>
              <w:t>
қимыл Ар-</w:t>
            </w:r>
            <w:r>
              <w:br/>
            </w:r>
            <w:r>
              <w:rPr>
                <w:rFonts w:ascii="Times New Roman"/>
                <w:b w:val="false"/>
                <w:i w:val="false"/>
                <w:color w:val="000000"/>
                <w:sz w:val="20"/>
              </w:rPr>
              <w:t>
наулы әлеу- мет- тік қыз- мет- терге қа-</w:t>
            </w:r>
            <w:r>
              <w:br/>
            </w:r>
            <w:r>
              <w:rPr>
                <w:rFonts w:ascii="Times New Roman"/>
                <w:b w:val="false"/>
                <w:i w:val="false"/>
                <w:color w:val="000000"/>
                <w:sz w:val="20"/>
              </w:rPr>
              <w:t>
жет-</w:t>
            </w:r>
            <w:r>
              <w:br/>
            </w:r>
            <w:r>
              <w:rPr>
                <w:rFonts w:ascii="Times New Roman"/>
                <w:b w:val="false"/>
                <w:i w:val="false"/>
                <w:color w:val="000000"/>
                <w:sz w:val="20"/>
              </w:rPr>
              <w:t>
тілік тура- лы қоры- тынды шыға- ру және уәкі- летті ор-</w:t>
            </w:r>
            <w:r>
              <w:br/>
            </w:r>
            <w:r>
              <w:rPr>
                <w:rFonts w:ascii="Times New Roman"/>
                <w:b w:val="false"/>
                <w:i w:val="false"/>
                <w:color w:val="000000"/>
                <w:sz w:val="20"/>
              </w:rPr>
              <w:t>
ганға жібе- ру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 қимыл Қоры- тынды мен құжат- тарды Бас-</w:t>
            </w:r>
            <w:r>
              <w:br/>
            </w:r>
            <w:r>
              <w:rPr>
                <w:rFonts w:ascii="Times New Roman"/>
                <w:b w:val="false"/>
                <w:i w:val="false"/>
                <w:color w:val="000000"/>
                <w:sz w:val="20"/>
              </w:rPr>
              <w:t>
қарма-ға жіберу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 қимылЖур- налға тір- кеу. Бас- қар-</w:t>
            </w:r>
            <w:r>
              <w:br/>
            </w:r>
            <w:r>
              <w:rPr>
                <w:rFonts w:ascii="Times New Roman"/>
                <w:b w:val="false"/>
                <w:i w:val="false"/>
                <w:color w:val="000000"/>
                <w:sz w:val="20"/>
              </w:rPr>
              <w:t>
маның бас-</w:t>
            </w:r>
            <w:r>
              <w:br/>
            </w:r>
            <w:r>
              <w:rPr>
                <w:rFonts w:ascii="Times New Roman"/>
                <w:b w:val="false"/>
                <w:i w:val="false"/>
                <w:color w:val="000000"/>
                <w:sz w:val="20"/>
              </w:rPr>
              <w:t>
тығы-на қа-</w:t>
            </w:r>
            <w:r>
              <w:br/>
            </w:r>
            <w:r>
              <w:rPr>
                <w:rFonts w:ascii="Times New Roman"/>
                <w:b w:val="false"/>
                <w:i w:val="false"/>
                <w:color w:val="000000"/>
                <w:sz w:val="20"/>
              </w:rPr>
              <w:t>
рауға беру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w:t>
            </w:r>
            <w:r>
              <w:br/>
            </w:r>
            <w:r>
              <w:rPr>
                <w:rFonts w:ascii="Times New Roman"/>
                <w:b w:val="false"/>
                <w:i w:val="false"/>
                <w:color w:val="000000"/>
                <w:sz w:val="20"/>
              </w:rPr>
              <w:t>
қимыл Келіп түс- кен құ-</w:t>
            </w:r>
            <w:r>
              <w:br/>
            </w:r>
            <w:r>
              <w:rPr>
                <w:rFonts w:ascii="Times New Roman"/>
                <w:b w:val="false"/>
                <w:i w:val="false"/>
                <w:color w:val="000000"/>
                <w:sz w:val="20"/>
              </w:rPr>
              <w:t>
жат-</w:t>
            </w:r>
            <w:r>
              <w:br/>
            </w:r>
            <w:r>
              <w:rPr>
                <w:rFonts w:ascii="Times New Roman"/>
                <w:b w:val="false"/>
                <w:i w:val="false"/>
                <w:color w:val="000000"/>
                <w:sz w:val="20"/>
              </w:rPr>
              <w:t>
тар- мен таны- су,</w:t>
            </w:r>
            <w:r>
              <w:br/>
            </w:r>
            <w:r>
              <w:rPr>
                <w:rFonts w:ascii="Times New Roman"/>
                <w:b w:val="false"/>
                <w:i w:val="false"/>
                <w:color w:val="000000"/>
                <w:sz w:val="20"/>
              </w:rPr>
              <w:t>
жауапты ма-</w:t>
            </w:r>
            <w:r>
              <w:br/>
            </w:r>
            <w:r>
              <w:rPr>
                <w:rFonts w:ascii="Times New Roman"/>
                <w:b w:val="false"/>
                <w:i w:val="false"/>
                <w:color w:val="000000"/>
                <w:sz w:val="20"/>
              </w:rPr>
              <w:t>
манды анық- тау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 қимыл Уәкі- летті орган- ға бас тарту туралы шешім- ді ресім- деу. Бас-</w:t>
            </w:r>
            <w:r>
              <w:br/>
            </w:r>
            <w:r>
              <w:rPr>
                <w:rFonts w:ascii="Times New Roman"/>
                <w:b w:val="false"/>
                <w:i w:val="false"/>
                <w:color w:val="000000"/>
                <w:sz w:val="20"/>
              </w:rPr>
              <w:t>
қарма-ның басты- ғына шешім- ді қол қоюға жібе-</w:t>
            </w:r>
            <w:r>
              <w:br/>
            </w:r>
            <w:r>
              <w:rPr>
                <w:rFonts w:ascii="Times New Roman"/>
                <w:b w:val="false"/>
                <w:i w:val="false"/>
                <w:color w:val="000000"/>
                <w:sz w:val="20"/>
              </w:rPr>
              <w:t xml:space="preserve">
реді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іс-</w:t>
            </w:r>
            <w:r>
              <w:br/>
            </w:r>
            <w:r>
              <w:rPr>
                <w:rFonts w:ascii="Times New Roman"/>
                <w:b w:val="false"/>
                <w:i w:val="false"/>
                <w:color w:val="000000"/>
                <w:sz w:val="20"/>
              </w:rPr>
              <w:t>
қимыл Дә-</w:t>
            </w:r>
            <w:r>
              <w:br/>
            </w:r>
            <w:r>
              <w:rPr>
                <w:rFonts w:ascii="Times New Roman"/>
                <w:b w:val="false"/>
                <w:i w:val="false"/>
                <w:color w:val="000000"/>
                <w:sz w:val="20"/>
              </w:rPr>
              <w:t>
лелді бас тар-</w:t>
            </w:r>
            <w:r>
              <w:br/>
            </w:r>
            <w:r>
              <w:rPr>
                <w:rFonts w:ascii="Times New Roman"/>
                <w:b w:val="false"/>
                <w:i w:val="false"/>
                <w:color w:val="000000"/>
                <w:sz w:val="20"/>
              </w:rPr>
              <w:t>
туға қол қою</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 қимыл Құжат- тарды уәкі- летті орган- ға жіберу</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іс-</w:t>
            </w:r>
            <w:r>
              <w:br/>
            </w:r>
            <w:r>
              <w:rPr>
                <w:rFonts w:ascii="Times New Roman"/>
                <w:b w:val="false"/>
                <w:i w:val="false"/>
                <w:color w:val="000000"/>
                <w:sz w:val="20"/>
              </w:rPr>
              <w:t>
қимыл Дәлел- ді бас тарту- ды тіркеу, оны Орта- лыққа немесе тұты-</w:t>
            </w:r>
            <w:r>
              <w:br/>
            </w:r>
            <w:r>
              <w:rPr>
                <w:rFonts w:ascii="Times New Roman"/>
                <w:b w:val="false"/>
                <w:i w:val="false"/>
                <w:color w:val="000000"/>
                <w:sz w:val="20"/>
              </w:rPr>
              <w:t>
нушыға беру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іс-</w:t>
            </w:r>
            <w:r>
              <w:br/>
            </w:r>
            <w:r>
              <w:rPr>
                <w:rFonts w:ascii="Times New Roman"/>
                <w:b w:val="false"/>
                <w:i w:val="false"/>
                <w:color w:val="000000"/>
                <w:sz w:val="20"/>
              </w:rPr>
              <w:t xml:space="preserve">
қимыл </w:t>
            </w:r>
          </w:p>
          <w:p>
            <w:pPr>
              <w:spacing w:after="20"/>
              <w:ind w:left="20"/>
              <w:jc w:val="both"/>
            </w:pPr>
            <w:r>
              <w:rPr>
                <w:rFonts w:ascii="Times New Roman"/>
                <w:b w:val="false"/>
                <w:i w:val="false"/>
                <w:color w:val="000000"/>
                <w:sz w:val="20"/>
              </w:rPr>
              <w:t>Орта- лықта тұты- нушы- ға дә-</w:t>
            </w:r>
            <w:r>
              <w:br/>
            </w:r>
            <w:r>
              <w:rPr>
                <w:rFonts w:ascii="Times New Roman"/>
                <w:b w:val="false"/>
                <w:i w:val="false"/>
                <w:color w:val="000000"/>
                <w:sz w:val="20"/>
              </w:rPr>
              <w:t>
лелді бас тар-</w:t>
            </w:r>
            <w:r>
              <w:br/>
            </w:r>
            <w:r>
              <w:rPr>
                <w:rFonts w:ascii="Times New Roman"/>
                <w:b w:val="false"/>
                <w:i w:val="false"/>
                <w:color w:val="000000"/>
                <w:sz w:val="20"/>
              </w:rPr>
              <w:t>
туды беру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2" w:id="119"/>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119"/>
    <w:bookmarkStart w:name="z363" w:id="120"/>
    <w:p>
      <w:pPr>
        <w:spacing w:after="0"/>
        <w:ind w:left="0"/>
        <w:jc w:val="left"/>
      </w:pPr>
      <w:r>
        <w:rPr>
          <w:rFonts w:ascii="Times New Roman"/>
          <w:b/>
          <w:i w:val="false"/>
          <w:color w:val="000000"/>
        </w:rPr>
        <w:t xml:space="preserve"> 
Әкімшілік іс-қимылдардың (рәсімдердің) дәйектілігінің және өзара әрекеттестігінің сипаттамасы </w:t>
      </w:r>
    </w:p>
    <w:bookmarkEnd w:id="120"/>
    <w:bookmarkStart w:name="z364" w:id="121"/>
    <w:p>
      <w:pPr>
        <w:spacing w:after="0"/>
        <w:ind w:left="0"/>
        <w:jc w:val="both"/>
      </w:pPr>
      <w:r>
        <w:rPr>
          <w:rFonts w:ascii="Times New Roman"/>
          <w:b w:val="false"/>
          <w:i w:val="false"/>
          <w:color w:val="000000"/>
          <w:sz w:val="28"/>
        </w:rPr>
        <w:t>
(схемаларды қағаз нұсқасынан қараңыз)</w:t>
      </w:r>
      <w:r>
        <w:br/>
      </w:r>
      <w:r>
        <w:rPr>
          <w:rFonts w:ascii="Times New Roman"/>
          <w:b w:val="false"/>
          <w:i w:val="false"/>
          <w:color w:val="000000"/>
          <w:sz w:val="28"/>
        </w:rPr>
        <w:t>
 </w:t>
      </w:r>
    </w:p>
    <w:bookmarkEnd w:id="121"/>
    <w:bookmarkStart w:name="z365" w:id="122"/>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r>
        <w:br/>
      </w:r>
      <w:r>
        <w:rPr>
          <w:rFonts w:ascii="Times New Roman"/>
          <w:b w:val="false"/>
          <w:i w:val="false"/>
          <w:color w:val="000000"/>
          <w:sz w:val="28"/>
        </w:rPr>
        <w:t>
 </w:t>
      </w:r>
    </w:p>
    <w:bookmarkEnd w:id="122"/>
    <w:p>
      <w:pPr>
        <w:spacing w:after="0"/>
        <w:ind w:left="0"/>
        <w:jc w:val="both"/>
      </w:pPr>
      <w:r>
        <w:rPr>
          <w:rFonts w:ascii="Times New Roman"/>
          <w:b w:val="false"/>
          <w:i w:val="false"/>
          <w:color w:val="000000"/>
          <w:sz w:val="28"/>
        </w:rPr>
        <w:t>Кімге_____________________</w:t>
      </w:r>
      <w:r>
        <w:br/>
      </w:r>
      <w:r>
        <w:rPr>
          <w:rFonts w:ascii="Times New Roman"/>
          <w:b w:val="false"/>
          <w:i w:val="false"/>
          <w:color w:val="000000"/>
          <w:sz w:val="28"/>
        </w:rPr>
        <w:t>
Мекен-жайы________________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ХАБАРЛАМА</w:t>
      </w:r>
      <w:r>
        <w:br/>
      </w:r>
      <w:r>
        <w:rPr>
          <w:rFonts w:ascii="Times New Roman"/>
          <w:b/>
          <w:i w:val="false"/>
          <w:color w:val="000000"/>
        </w:rPr>
        <w:t>
 </w:t>
      </w:r>
    </w:p>
    <w:p>
      <w:pPr>
        <w:spacing w:after="0"/>
        <w:ind w:left="0"/>
        <w:jc w:val="both"/>
      </w:pPr>
      <w:r>
        <w:rPr>
          <w:rFonts w:ascii="Times New Roman"/>
          <w:b w:val="false"/>
          <w:i w:val="false"/>
          <w:color w:val="000000"/>
          <w:sz w:val="28"/>
        </w:rPr>
        <w:t>      Медициналық-әлеуметтiк мекемеде әлеуметтiк қызмет көрсетуге арналған құжаттарды ресiмдеуге Сіздің өтінішіңізді қарап, хабарлаймыз: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w:t>
      </w:r>
      <w:r>
        <w:rPr>
          <w:rFonts w:ascii="Times New Roman"/>
          <w:b/>
          <w:i w:val="false"/>
          <w:color w:val="000000"/>
          <w:sz w:val="28"/>
        </w:rPr>
        <w:t xml:space="preserve">аудандық/қалалық </w:t>
      </w:r>
      <w:r>
        <w:br/>
      </w:r>
      <w:r>
        <w:rPr>
          <w:rFonts w:ascii="Times New Roman"/>
          <w:b w:val="false"/>
          <w:i w:val="false"/>
          <w:color w:val="000000"/>
          <w:sz w:val="28"/>
        </w:rPr>
        <w:t>
</w:t>
      </w:r>
      <w:r>
        <w:rPr>
          <w:rFonts w:ascii="Times New Roman"/>
          <w:b/>
          <w:i w:val="false"/>
          <w:color w:val="000000"/>
          <w:sz w:val="28"/>
        </w:rPr>
        <w:t xml:space="preserve">      жұмыспен қамту және әлеуметтік </w:t>
      </w:r>
      <w:r>
        <w:br/>
      </w:r>
      <w:r>
        <w:rPr>
          <w:rFonts w:ascii="Times New Roman"/>
          <w:b w:val="false"/>
          <w:i w:val="false"/>
          <w:color w:val="000000"/>
          <w:sz w:val="28"/>
        </w:rPr>
        <w:t>
</w:t>
      </w:r>
      <w:r>
        <w:rPr>
          <w:rFonts w:ascii="Times New Roman"/>
          <w:b/>
          <w:i w:val="false"/>
          <w:color w:val="000000"/>
          <w:sz w:val="28"/>
        </w:rPr>
        <w:t xml:space="preserve">      бағдарламалар бөлімінің бастығы   </w:t>
      </w:r>
      <w:r>
        <w:rPr>
          <w:rFonts w:ascii="Times New Roman"/>
          <w:b w:val="false"/>
          <w:i w:val="false"/>
          <w:color w:val="000000"/>
          <w:sz w:val="28"/>
        </w:rPr>
        <w:t>__________   ____________</w:t>
      </w:r>
      <w:r>
        <w:br/>
      </w:r>
      <w:r>
        <w:rPr>
          <w:rFonts w:ascii="Times New Roman"/>
          <w:b w:val="false"/>
          <w:i w:val="false"/>
          <w:color w:val="000000"/>
          <w:sz w:val="28"/>
        </w:rPr>
        <w:t>
                                              (қолы)       (Т.А.Ә.)</w:t>
      </w:r>
      <w:r>
        <w:br/>
      </w:r>
      <w:r>
        <w:rPr>
          <w:rFonts w:ascii="Times New Roman"/>
          <w:b w:val="false"/>
          <w:i w:val="false"/>
          <w:color w:val="000000"/>
          <w:sz w:val="28"/>
        </w:rPr>
        <w:t>
 </w:t>
      </w:r>
    </w:p>
    <w:bookmarkStart w:name="z366" w:id="123"/>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xml:space="preserve">
2012 жылғы 30 наурыз № 51 </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123"/>
    <w:bookmarkStart w:name="z367" w:id="124"/>
    <w:p>
      <w:pPr>
        <w:spacing w:after="0"/>
        <w:ind w:left="0"/>
        <w:jc w:val="left"/>
      </w:pPr>
      <w:r>
        <w:rPr>
          <w:rFonts w:ascii="Times New Roman"/>
          <w:b/>
          <w:i w:val="false"/>
          <w:color w:val="000000"/>
        </w:rPr>
        <w:t xml:space="preserve">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регламенті</w:t>
      </w:r>
    </w:p>
    <w:bookmarkEnd w:id="124"/>
    <w:bookmarkStart w:name="z368" w:id="125"/>
    <w:p>
      <w:pPr>
        <w:spacing w:after="0"/>
        <w:ind w:left="0"/>
        <w:jc w:val="left"/>
      </w:pPr>
      <w:r>
        <w:rPr>
          <w:rFonts w:ascii="Times New Roman"/>
          <w:b/>
          <w:i w:val="false"/>
          <w:color w:val="000000"/>
        </w:rPr>
        <w:t xml:space="preserve"> 
1.Негізгі ұғымдар</w:t>
      </w:r>
    </w:p>
    <w:bookmarkEnd w:id="125"/>
    <w:bookmarkStart w:name="z369" w:id="126"/>
    <w:p>
      <w:pPr>
        <w:spacing w:after="0"/>
        <w:ind w:left="0"/>
        <w:jc w:val="both"/>
      </w:pPr>
      <w:r>
        <w:rPr>
          <w:rFonts w:ascii="Times New Roman"/>
          <w:b w:val="false"/>
          <w:i w:val="false"/>
          <w:color w:val="000000"/>
          <w:sz w:val="28"/>
        </w:rPr>
        <w:t>
      1. Осы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регламентінде (бұдан әрi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мүгедектi оңалтудың жеке бағдарламасы (бұдан әрі – МОЖБ)– мүгедектi оңалтудан өткiзудiң нақты көлемiн, түрлерi мен мерзiмдерiн белгiлейтiн құжат;</w:t>
      </w:r>
      <w:r>
        <w:br/>
      </w:r>
      <w:r>
        <w:rPr>
          <w:rFonts w:ascii="Times New Roman"/>
          <w:b w:val="false"/>
          <w:i w:val="false"/>
          <w:color w:val="000000"/>
          <w:sz w:val="28"/>
        </w:rPr>
        <w:t>
</w:t>
      </w:r>
      <w:r>
        <w:rPr>
          <w:rFonts w:ascii="Times New Roman"/>
          <w:b w:val="false"/>
          <w:i w:val="false"/>
          <w:color w:val="000000"/>
          <w:sz w:val="28"/>
        </w:rPr>
        <w:t xml:space="preserve">
      2) үйде әлеуметтік көмек көрсету бөлімшелері – үйде қызмет көрсету жағдайында қызмет алушылардың тұрғылықты жері бойынша арнаулы әлеуметтік көмек көрсетуге арналған ұйымдар, үйде қызмет көрсету ұйымдары; </w:t>
      </w:r>
      <w:r>
        <w:br/>
      </w:r>
      <w:r>
        <w:rPr>
          <w:rFonts w:ascii="Times New Roman"/>
          <w:b w:val="false"/>
          <w:i w:val="false"/>
          <w:color w:val="000000"/>
          <w:sz w:val="28"/>
        </w:rPr>
        <w:t>
</w:t>
      </w:r>
      <w:r>
        <w:rPr>
          <w:rFonts w:ascii="Times New Roman"/>
          <w:b w:val="false"/>
          <w:i w:val="false"/>
          <w:color w:val="000000"/>
          <w:sz w:val="28"/>
        </w:rPr>
        <w:t>
      3) тұтынушы –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 оралмандар,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жалғызiлiктi, жалғыз тұратын бірінші, екінші топтағы мүгедектер мен қарттар;</w:t>
      </w:r>
      <w:r>
        <w:br/>
      </w:r>
      <w:r>
        <w:rPr>
          <w:rFonts w:ascii="Times New Roman"/>
          <w:b w:val="false"/>
          <w:i w:val="false"/>
          <w:color w:val="000000"/>
          <w:sz w:val="28"/>
        </w:rPr>
        <w:t>
      отбасында тұратын тірек - қимыл аппараты бұзылған мүгедек балалар;</w:t>
      </w:r>
      <w:r>
        <w:br/>
      </w:r>
      <w:r>
        <w:rPr>
          <w:rFonts w:ascii="Times New Roman"/>
          <w:b w:val="false"/>
          <w:i w:val="false"/>
          <w:color w:val="000000"/>
          <w:sz w:val="28"/>
        </w:rPr>
        <w:t>
      отбасында тұратын психоневрологиялық патологиясы бар мүгедек балалар;</w:t>
      </w:r>
      <w:r>
        <w:br/>
      </w:r>
      <w:r>
        <w:rPr>
          <w:rFonts w:ascii="Times New Roman"/>
          <w:b w:val="false"/>
          <w:i w:val="false"/>
          <w:color w:val="000000"/>
          <w:sz w:val="28"/>
        </w:rPr>
        <w:t>
      отбасында тұратын психоневрологиялық аурулары бар 18 жастан асқан адамдар;</w:t>
      </w:r>
      <w:r>
        <w:br/>
      </w:r>
      <w:r>
        <w:rPr>
          <w:rFonts w:ascii="Times New Roman"/>
          <w:b w:val="false"/>
          <w:i w:val="false"/>
          <w:color w:val="000000"/>
          <w:sz w:val="28"/>
        </w:rPr>
        <w:t>
</w:t>
      </w:r>
      <w:r>
        <w:rPr>
          <w:rFonts w:ascii="Times New Roman"/>
          <w:b w:val="false"/>
          <w:i w:val="false"/>
          <w:color w:val="000000"/>
          <w:sz w:val="28"/>
        </w:rPr>
        <w:t>
      4) арнаулы әлеуметтік қызметтер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r>
        <w:br/>
      </w:r>
      <w:r>
        <w:rPr>
          <w:rFonts w:ascii="Times New Roman"/>
          <w:b w:val="false"/>
          <w:i w:val="false"/>
          <w:color w:val="000000"/>
          <w:sz w:val="28"/>
        </w:rPr>
        <w:t>
</w:t>
      </w:r>
      <w:r>
        <w:rPr>
          <w:rFonts w:ascii="Times New Roman"/>
          <w:b w:val="false"/>
          <w:i w:val="false"/>
          <w:color w:val="000000"/>
          <w:sz w:val="28"/>
        </w:rPr>
        <w:t>
      5) құрылымдық-функционалдық бірліктер (бұдан әрі – ҚФБ) – мүдделі органдардың жауапты тұлғалары, ақпараттық жүйелер және олардың ішкі жүйелері;</w:t>
      </w:r>
      <w:r>
        <w:br/>
      </w:r>
      <w:r>
        <w:rPr>
          <w:rFonts w:ascii="Times New Roman"/>
          <w:b w:val="false"/>
          <w:i w:val="false"/>
          <w:color w:val="000000"/>
          <w:sz w:val="28"/>
        </w:rPr>
        <w:t>
</w:t>
      </w:r>
      <w:r>
        <w:rPr>
          <w:rFonts w:ascii="Times New Roman"/>
          <w:b w:val="false"/>
          <w:i w:val="false"/>
          <w:color w:val="000000"/>
          <w:sz w:val="28"/>
        </w:rPr>
        <w:t>
      6) уәкілетті орган – Маңғыстау облысының аудандық және қалалық жұмыспен қамту және әлеуметтік бағдарламалар бөлімдері;</w:t>
      </w:r>
      <w:r>
        <w:br/>
      </w:r>
      <w:r>
        <w:rPr>
          <w:rFonts w:ascii="Times New Roman"/>
          <w:b w:val="false"/>
          <w:i w:val="false"/>
          <w:color w:val="000000"/>
          <w:sz w:val="28"/>
        </w:rPr>
        <w:t>
</w:t>
      </w:r>
      <w:r>
        <w:rPr>
          <w:rFonts w:ascii="Times New Roman"/>
          <w:b w:val="false"/>
          <w:i w:val="false"/>
          <w:color w:val="000000"/>
          <w:sz w:val="28"/>
        </w:rPr>
        <w:t>
      7) Орталық – Маңғыстау облысы бойынша «Халыққа қызмет көрсету орталығы» республикалық мемлекеттік кәсіпорнының филиалы және оның құрылымдық бөлімшелері.</w:t>
      </w:r>
      <w:r>
        <w:br/>
      </w:r>
      <w:r>
        <w:rPr>
          <w:rFonts w:ascii="Times New Roman"/>
          <w:b w:val="false"/>
          <w:i w:val="false"/>
          <w:color w:val="000000"/>
          <w:sz w:val="28"/>
        </w:rPr>
        <w:t>
 </w:t>
      </w:r>
    </w:p>
    <w:bookmarkEnd w:id="126"/>
    <w:bookmarkStart w:name="z377" w:id="127"/>
    <w:p>
      <w:pPr>
        <w:spacing w:after="0"/>
        <w:ind w:left="0"/>
        <w:jc w:val="left"/>
      </w:pPr>
      <w:r>
        <w:rPr>
          <w:rFonts w:ascii="Times New Roman"/>
          <w:b/>
          <w:i w:val="false"/>
          <w:color w:val="000000"/>
        </w:rPr>
        <w:t xml:space="preserve"> 
2. Жалпы ережелер</w:t>
      </w:r>
    </w:p>
    <w:bookmarkEnd w:id="127"/>
    <w:bookmarkStart w:name="z378" w:id="128"/>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қызметі (бұдан әрі – мемлекеттік қызмет) уәкілетті органмен, сондай-ақ баламалы негізде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 2005 жылғы 13 сәуірдегі Заңының 23 - бабының </w:t>
      </w:r>
      <w:r>
        <w:rPr>
          <w:rFonts w:ascii="Times New Roman"/>
          <w:b w:val="false"/>
          <w:i w:val="false"/>
          <w:color w:val="000000"/>
          <w:sz w:val="28"/>
        </w:rPr>
        <w:t>1-тармағы</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11-бабының 1-тармағының </w:t>
      </w:r>
      <w:r>
        <w:rPr>
          <w:rFonts w:ascii="Times New Roman"/>
          <w:b w:val="false"/>
          <w:i w:val="false"/>
          <w:color w:val="000000"/>
          <w:sz w:val="28"/>
        </w:rPr>
        <w:t>3) тармақшасы</w:t>
      </w:r>
      <w:r>
        <w:rPr>
          <w:rFonts w:ascii="Times New Roman"/>
          <w:b w:val="false"/>
          <w:i w:val="false"/>
          <w:color w:val="000000"/>
          <w:sz w:val="28"/>
        </w:rPr>
        <w:t>, 13-бабының 1-тармағының </w:t>
      </w:r>
      <w:r>
        <w:rPr>
          <w:rFonts w:ascii="Times New Roman"/>
          <w:b w:val="false"/>
          <w:i w:val="false"/>
          <w:color w:val="000000"/>
          <w:sz w:val="28"/>
        </w:rPr>
        <w:t>1) тармақшасы</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 330 қаулысының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2011 жылғы 7 сәуірдегі № 394 қаулысымен бекітілген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xml:space="preserve">
      6. Тұтынушы алатын көрсетілетін мемлекеттік қызметтің нәтижесі үйде әлеуметтік қызмет көрсетуге құжаттарды ресімдеу туралы хабарлама (бұдан әрі – хабарлама) не қызмет көрсетуден бас тарту туралы қағаз жеткізгіштегі дәлелді жауап болып табылады </w:t>
      </w:r>
    </w:p>
    <w:bookmarkEnd w:id="128"/>
    <w:bookmarkStart w:name="z382" w:id="129"/>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129"/>
    <w:bookmarkStart w:name="z383" w:id="130"/>
    <w:p>
      <w:pPr>
        <w:spacing w:after="0"/>
        <w:ind w:left="0"/>
        <w:jc w:val="both"/>
      </w:pPr>
      <w:r>
        <w:rPr>
          <w:rFonts w:ascii="Times New Roman"/>
          <w:b w:val="false"/>
          <w:i w:val="false"/>
          <w:color w:val="000000"/>
          <w:sz w:val="28"/>
        </w:rPr>
        <w:t>
      7. Мемлекеттік қызмет көрсету мәселелері бойынша, сондай - ақ мемлекеттік қызмет көрсету барысы туралы ақпаратты мекен - жайлары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уәкілетті органнан және Орталықтан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қажетті құжаттарды тапсырған сәттен бастап:</w:t>
      </w:r>
      <w:r>
        <w:br/>
      </w:r>
      <w:r>
        <w:rPr>
          <w:rFonts w:ascii="Times New Roman"/>
          <w:b w:val="false"/>
          <w:i w:val="false"/>
          <w:color w:val="000000"/>
          <w:sz w:val="28"/>
        </w:rPr>
        <w:t>
      уәкілетті органға – он төрт жұмыс күні ішінде;</w:t>
      </w:r>
      <w:r>
        <w:br/>
      </w:r>
      <w:r>
        <w:rPr>
          <w:rFonts w:ascii="Times New Roman"/>
          <w:b w:val="false"/>
          <w:i w:val="false"/>
          <w:color w:val="000000"/>
          <w:sz w:val="28"/>
        </w:rPr>
        <w:t>
      Орталыққа – он төрт жұмыс күні ішінде (мемлекеттік қызметтің құжатын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жүгінген күні сол жерде көрсетілетін мемлекеттік қызметті алуға дейін күтудің ең көп рұқсат етілген уақыты (талон алғанға дейін) 30 минуттан аспайды;</w:t>
      </w:r>
      <w:r>
        <w:br/>
      </w:r>
      <w:r>
        <w:rPr>
          <w:rFonts w:ascii="Times New Roman"/>
          <w:b w:val="false"/>
          <w:i w:val="false"/>
          <w:color w:val="000000"/>
          <w:sz w:val="28"/>
        </w:rPr>
        <w:t>
</w:t>
      </w:r>
      <w:r>
        <w:rPr>
          <w:rFonts w:ascii="Times New Roman"/>
          <w:b w:val="false"/>
          <w:i w:val="false"/>
          <w:color w:val="000000"/>
          <w:sz w:val="28"/>
        </w:rPr>
        <w:t>
      3) тұтынушы жүгінген күні сол жерде көрсетілетін мемлекеттік қызметті тұтынушыға қызмет көрсетудің ең көп рұқсат етілген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көрсетуден мынадай негіздер бойынша бас тартылады:</w:t>
      </w:r>
      <w:r>
        <w:br/>
      </w:r>
      <w:r>
        <w:rPr>
          <w:rFonts w:ascii="Times New Roman"/>
          <w:b w:val="false"/>
          <w:i w:val="false"/>
          <w:color w:val="000000"/>
          <w:sz w:val="28"/>
        </w:rPr>
        <w:t>
</w:t>
      </w:r>
      <w:r>
        <w:rPr>
          <w:rFonts w:ascii="Times New Roman"/>
          <w:b w:val="false"/>
          <w:i w:val="false"/>
          <w:color w:val="000000"/>
          <w:sz w:val="28"/>
        </w:rPr>
        <w:t>
      1) үйде әлеуметтік қызмет көрсету үшін қабылдауға тұтынушыда медициналық қарсы көрсетілімдердің болуы;</w:t>
      </w:r>
      <w:r>
        <w:br/>
      </w:r>
      <w:r>
        <w:rPr>
          <w:rFonts w:ascii="Times New Roman"/>
          <w:b w:val="false"/>
          <w:i w:val="false"/>
          <w:color w:val="000000"/>
          <w:sz w:val="28"/>
        </w:rPr>
        <w:t>
</w:t>
      </w:r>
      <w:r>
        <w:rPr>
          <w:rFonts w:ascii="Times New Roman"/>
          <w:b w:val="false"/>
          <w:i w:val="false"/>
          <w:color w:val="000000"/>
          <w:sz w:val="28"/>
        </w:rPr>
        <w:t>
      2) осы мемлекеттік қызметті көрсету үшін талап етілетін құжаттардың бірінің болмауы;</w:t>
      </w:r>
      <w:r>
        <w:br/>
      </w:r>
      <w:r>
        <w:rPr>
          <w:rFonts w:ascii="Times New Roman"/>
          <w:b w:val="false"/>
          <w:i w:val="false"/>
          <w:color w:val="000000"/>
          <w:sz w:val="28"/>
        </w:rPr>
        <w:t>
</w:t>
      </w:r>
      <w:r>
        <w:rPr>
          <w:rFonts w:ascii="Times New Roman"/>
          <w:b w:val="false"/>
          <w:i w:val="false"/>
          <w:color w:val="000000"/>
          <w:sz w:val="28"/>
        </w:rPr>
        <w:t>
      3) көрінеу жалған құжаттама беру.</w:t>
      </w:r>
      <w:r>
        <w:br/>
      </w:r>
      <w:r>
        <w:rPr>
          <w:rFonts w:ascii="Times New Roman"/>
          <w:b w:val="false"/>
          <w:i w:val="false"/>
          <w:color w:val="000000"/>
          <w:sz w:val="28"/>
        </w:rPr>
        <w:t xml:space="preserve">
      Мемлекеттік қызмет көрсетуді тоқтата тұру үшін негіздемелер жоқ. </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органның маманы тіркеуді жүзеге асырады және тұтынушыны тіркеу және оның мемлекеттік қызметті алу күні, құжаттарды қабылдаған жауапты адамның тегі мен аты-жөні көрсетілген талон береді, уәкілетті органның басшысына құжаттарды береді;</w:t>
      </w:r>
      <w:r>
        <w:br/>
      </w:r>
      <w:r>
        <w:rPr>
          <w:rFonts w:ascii="Times New Roman"/>
          <w:b w:val="false"/>
          <w:i w:val="false"/>
          <w:color w:val="000000"/>
          <w:sz w:val="28"/>
        </w:rPr>
        <w:t>
</w:t>
      </w:r>
      <w:r>
        <w:rPr>
          <w:rFonts w:ascii="Times New Roman"/>
          <w:b w:val="false"/>
          <w:i w:val="false"/>
          <w:color w:val="000000"/>
          <w:sz w:val="28"/>
        </w:rPr>
        <w:t>
      3)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маманы құжаттарды арнаулы әлеуметтік қызметтерге қажеттілікті бағалау мен айқындау жөніндегі әлеуметтік қызметкерге береді;</w:t>
      </w:r>
      <w:r>
        <w:br/>
      </w:r>
      <w:r>
        <w:rPr>
          <w:rFonts w:ascii="Times New Roman"/>
          <w:b w:val="false"/>
          <w:i w:val="false"/>
          <w:color w:val="000000"/>
          <w:sz w:val="28"/>
        </w:rPr>
        <w:t>
</w:t>
      </w:r>
      <w:r>
        <w:rPr>
          <w:rFonts w:ascii="Times New Roman"/>
          <w:b w:val="false"/>
          <w:i w:val="false"/>
          <w:color w:val="000000"/>
          <w:sz w:val="28"/>
        </w:rPr>
        <w:t>
      5) арнаулы әлеуметтік қызметтерге қажеттілікті бағалау мен айқындау жөніндегі әлеуметтік қызметкер арнаулы әлеуметтік қызметтерге қажеттілік туралы қорытынды шығарады және уәкілетті органның жауапты маманына жібереді;</w:t>
      </w:r>
      <w:r>
        <w:br/>
      </w:r>
      <w:r>
        <w:rPr>
          <w:rFonts w:ascii="Times New Roman"/>
          <w:b w:val="false"/>
          <w:i w:val="false"/>
          <w:color w:val="000000"/>
          <w:sz w:val="28"/>
        </w:rPr>
        <w:t>
</w:t>
      </w:r>
      <w:r>
        <w:rPr>
          <w:rFonts w:ascii="Times New Roman"/>
          <w:b w:val="false"/>
          <w:i w:val="false"/>
          <w:color w:val="000000"/>
          <w:sz w:val="28"/>
        </w:rPr>
        <w:t>
      6) уәкілетті органның жауапты маманы келіп түскен құжаттар мен арнаулы әлеуметтік қызметтерге қажеттілік туралы қорытындыны қарайды, мемлекеттік қызмет көрсету не бас тарту туралы шешімді ресімдейді, уәкілетті органның басшысына қол қойдырады және уәкілетті органның маманына береді;</w:t>
      </w:r>
      <w:r>
        <w:br/>
      </w:r>
      <w:r>
        <w:rPr>
          <w:rFonts w:ascii="Times New Roman"/>
          <w:b w:val="false"/>
          <w:i w:val="false"/>
          <w:color w:val="000000"/>
          <w:sz w:val="28"/>
        </w:rPr>
        <w:t>
</w:t>
      </w:r>
      <w:r>
        <w:rPr>
          <w:rFonts w:ascii="Times New Roman"/>
          <w:b w:val="false"/>
          <w:i w:val="false"/>
          <w:color w:val="000000"/>
          <w:sz w:val="28"/>
        </w:rPr>
        <w:t>
      7) уәкілетті органның маманы хабарламаны не мемлекеттік қызмет көрсетуден бас тарту туралы дәлелді жауабын тұтынушыға береді;</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құжаттарды қабылдайды, өтініштің нөмірі мен қабылдаған күні; сұралып отырған мемлекеттік қызметтің түрі; қоса берілген құжаттардың саны мен атауы;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береді, тіркейді және құжаттарды Орталықтың жинақтау бөлімінің инспекторына береді;</w:t>
      </w:r>
      <w:r>
        <w:br/>
      </w:r>
      <w:r>
        <w:rPr>
          <w:rFonts w:ascii="Times New Roman"/>
          <w:b w:val="false"/>
          <w:i w:val="false"/>
          <w:color w:val="000000"/>
          <w:sz w:val="28"/>
        </w:rPr>
        <w:t>
</w:t>
      </w:r>
      <w:r>
        <w:rPr>
          <w:rFonts w:ascii="Times New Roman"/>
          <w:b w:val="false"/>
          <w:i w:val="false"/>
          <w:color w:val="000000"/>
          <w:sz w:val="28"/>
        </w:rPr>
        <w:t>
      3) Орталықтың жинақтау бөлімінің инспекторы құжаттарды жинақтауды жүзеге асырады, тізілім жасайды, құжаттарды уәкілетті органға жібереді;</w:t>
      </w:r>
      <w:r>
        <w:br/>
      </w:r>
      <w:r>
        <w:rPr>
          <w:rFonts w:ascii="Times New Roman"/>
          <w:b w:val="false"/>
          <w:i w:val="false"/>
          <w:color w:val="000000"/>
          <w:sz w:val="28"/>
        </w:rPr>
        <w:t>
      Құжаттар пакетін Орталықтан уәкілетті органға жіберу фактісін мемлекеттік қызмет көрсету үдерісінде құжаттардың қозғалысын бақылауға мүмкіндік беретін Штрих 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4) уәкілетті органның маманы Орталықтың ақпараттық жүйесінде белгілейді (уәкілетті органда өзіндік ақпараттық жүйесі болмаған жағдайда) және алынған құжаттарды тіркеуді жүргізеді, басшының қарауына 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маманы құжаттарды арнаулы әлеуметтік қызметтерге қажеттілікті бағалау мен айқындау жөніндегі әлеуметтік қызметкерге береді;</w:t>
      </w:r>
      <w:r>
        <w:br/>
      </w:r>
      <w:r>
        <w:rPr>
          <w:rFonts w:ascii="Times New Roman"/>
          <w:b w:val="false"/>
          <w:i w:val="false"/>
          <w:color w:val="000000"/>
          <w:sz w:val="28"/>
        </w:rPr>
        <w:t>
</w:t>
      </w:r>
      <w:r>
        <w:rPr>
          <w:rFonts w:ascii="Times New Roman"/>
          <w:b w:val="false"/>
          <w:i w:val="false"/>
          <w:color w:val="000000"/>
          <w:sz w:val="28"/>
        </w:rPr>
        <w:t>
      7) арнаулы әлеуметтік қызметтерге қажеттілікті бағалау мен айқындау жөніндегі әлеуметтік қызметкер арнаулы әлеуметтік қызметтерге қажеттілік туралы қорытынды шығарады және уәкілетті органның жауапты маманына жібереді;</w:t>
      </w:r>
      <w:r>
        <w:br/>
      </w:r>
      <w:r>
        <w:rPr>
          <w:rFonts w:ascii="Times New Roman"/>
          <w:b w:val="false"/>
          <w:i w:val="false"/>
          <w:color w:val="000000"/>
          <w:sz w:val="28"/>
        </w:rPr>
        <w:t>
</w:t>
      </w:r>
      <w:r>
        <w:rPr>
          <w:rFonts w:ascii="Times New Roman"/>
          <w:b w:val="false"/>
          <w:i w:val="false"/>
          <w:color w:val="000000"/>
          <w:sz w:val="28"/>
        </w:rPr>
        <w:t>
      8) уәкілетті органның жауапты маманы келіп түскен құжаттар мен арнаулы әлеуметтік қызметтерге қажеттілік туралы қорытындыны қарайды, мемлекеттік қызмет көрсету не бас тарту туралы шешімді ресімдейді, уәкілетті органның басшысына қол қойдырады және уәкілетті органның маманына береді;</w:t>
      </w:r>
      <w:r>
        <w:br/>
      </w:r>
      <w:r>
        <w:rPr>
          <w:rFonts w:ascii="Times New Roman"/>
          <w:b w:val="false"/>
          <w:i w:val="false"/>
          <w:color w:val="000000"/>
          <w:sz w:val="28"/>
        </w:rPr>
        <w:t>
</w:t>
      </w:r>
      <w:r>
        <w:rPr>
          <w:rFonts w:ascii="Times New Roman"/>
          <w:b w:val="false"/>
          <w:i w:val="false"/>
          <w:color w:val="000000"/>
          <w:sz w:val="28"/>
        </w:rPr>
        <w:t>
      9) уәкілетті органның маманы мемлекеттік қызмет көрсетудің нәтижесін Орталықтың ақпараттық жүйесінде белгілей отырып (уәкілетті органда өзіндік ақпараттық жүйесі болмаған жағдайда), Орталыққа жолдайды.</w:t>
      </w:r>
      <w:r>
        <w:br/>
      </w:r>
      <w:r>
        <w:rPr>
          <w:rFonts w:ascii="Times New Roman"/>
          <w:b w:val="false"/>
          <w:i w:val="false"/>
          <w:color w:val="000000"/>
          <w:sz w:val="28"/>
        </w:rPr>
        <w:t>
      Дайын болған мемлекеттік қызмет көрсету нәтижесін уәкілетті органнан қабылдау кезінде келіп түскен құжаттар Орталықпен Штрих 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xml:space="preserve">
      10) Орталық инспекторы хабарламаны не мемлекеттік қызмет көрсетуден бас тарту туралы дәлелді жауабын тұтынушыға береді. </w:t>
      </w:r>
      <w:r>
        <w:br/>
      </w:r>
      <w:r>
        <w:rPr>
          <w:rFonts w:ascii="Times New Roman"/>
          <w:b w:val="false"/>
          <w:i w:val="false"/>
          <w:color w:val="000000"/>
          <w:sz w:val="28"/>
        </w:rPr>
        <w:t>
</w:t>
      </w:r>
      <w:r>
        <w:rPr>
          <w:rFonts w:ascii="Times New Roman"/>
          <w:b w:val="false"/>
          <w:i w:val="false"/>
          <w:color w:val="000000"/>
          <w:sz w:val="28"/>
        </w:rPr>
        <w:t>
      11. Уәкілетті органда және Орталықта мемлекеттік қызмет көрсету үшін құжаттар қабылдауды іске асыратын тұлғалардың ең аз саны бір қызметкерді құрайды.</w:t>
      </w:r>
    </w:p>
    <w:bookmarkEnd w:id="130"/>
    <w:bookmarkStart w:name="z411" w:id="131"/>
    <w:p>
      <w:pPr>
        <w:spacing w:after="0"/>
        <w:ind w:left="0"/>
        <w:jc w:val="left"/>
      </w:pPr>
      <w:r>
        <w:rPr>
          <w:rFonts w:ascii="Times New Roman"/>
          <w:b/>
          <w:i w:val="false"/>
          <w:color w:val="000000"/>
        </w:rPr>
        <w:t xml:space="preserve"> 
4. Мемлекеттік қызмет көрсету үдерісіндегі іс-қимыл (өзара іс-қимыл) тәртібінің сипаттамасы</w:t>
      </w:r>
    </w:p>
    <w:bookmarkEnd w:id="131"/>
    <w:bookmarkStart w:name="z412" w:id="132"/>
    <w:p>
      <w:pPr>
        <w:spacing w:after="0"/>
        <w:ind w:left="0"/>
        <w:jc w:val="both"/>
      </w:pPr>
      <w:r>
        <w:rPr>
          <w:rFonts w:ascii="Times New Roman"/>
          <w:b w:val="false"/>
          <w:i w:val="false"/>
          <w:color w:val="000000"/>
          <w:sz w:val="28"/>
        </w:rPr>
        <w:t>
      12. Мемлекеттік қызметті алу үшін тұтынушы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тұтынушының жазбаша өтініші, ал кәмелет жасқа толмаған және әрекетке қабілетсіз адамдарға – заңды өкілінің (баланың ата - анасының біреуінің, қамқоршысының, қорғаншының) жазбаша өтініші немесе белгіленген нысандағы медициналық қолдау хаты;</w:t>
      </w:r>
      <w:r>
        <w:br/>
      </w:r>
      <w:r>
        <w:rPr>
          <w:rFonts w:ascii="Times New Roman"/>
          <w:b w:val="false"/>
          <w:i w:val="false"/>
          <w:color w:val="000000"/>
          <w:sz w:val="28"/>
        </w:rPr>
        <w:t>
</w:t>
      </w:r>
      <w:r>
        <w:rPr>
          <w:rFonts w:ascii="Times New Roman"/>
          <w:b w:val="false"/>
          <w:i w:val="false"/>
          <w:color w:val="000000"/>
          <w:sz w:val="28"/>
        </w:rPr>
        <w:t>
      2) баланың туу туралы куәлігінің көшірмесі немесе жеке куәлігі;</w:t>
      </w:r>
      <w:r>
        <w:br/>
      </w:r>
      <w:r>
        <w:rPr>
          <w:rFonts w:ascii="Times New Roman"/>
          <w:b w:val="false"/>
          <w:i w:val="false"/>
          <w:color w:val="000000"/>
          <w:sz w:val="28"/>
        </w:rPr>
        <w:t>
</w:t>
      </w:r>
      <w:r>
        <w:rPr>
          <w:rFonts w:ascii="Times New Roman"/>
          <w:b w:val="false"/>
          <w:i w:val="false"/>
          <w:color w:val="000000"/>
          <w:sz w:val="28"/>
        </w:rPr>
        <w:t>
      3)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w:t>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w:t>
      </w:r>
      <w:r>
        <w:rPr>
          <w:rFonts w:ascii="Times New Roman"/>
          <w:b w:val="false"/>
          <w:i w:val="false"/>
          <w:color w:val="000000"/>
          <w:sz w:val="28"/>
        </w:rPr>
        <w:t>
      6) мүгедектерді оңалтудың жеке бағдарламасынан үзінді көшірмесін (қарттар үшін талап етілмейді);</w:t>
      </w:r>
      <w:r>
        <w:br/>
      </w:r>
      <w:r>
        <w:rPr>
          <w:rFonts w:ascii="Times New Roman"/>
          <w:b w:val="false"/>
          <w:i w:val="false"/>
          <w:color w:val="000000"/>
          <w:sz w:val="28"/>
        </w:rPr>
        <w:t>
</w:t>
      </w:r>
      <w:r>
        <w:rPr>
          <w:rFonts w:ascii="Times New Roman"/>
          <w:b w:val="false"/>
          <w:i w:val="false"/>
          <w:color w:val="000000"/>
          <w:sz w:val="28"/>
        </w:rPr>
        <w:t>
      7) зейнеткер жастағы адамдар үшін – зейнеткер куәлігі;</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үдерісінде мынадай ҚФБ тартылады:</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4) уәкілетті органның басшысы;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6) арнаулы әлеуметтік қызметтерге қажеттілікті бағалау мен айқындау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
      14. Әрбір әкімшілік іс - қимылдың орындалу мерзімін көрсете отырып, әрбір ҚФБ әкімшілік іс - қимылы дәйектілігінің және өзара іс - қимылының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үдерiсiнде әкiмшiлiк іс - қимылдардың қисынды дәйектiлiгi мен ҚФБ арасындағы өзара байланысты көрсететін схемалар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16. Хабарламаның не мемлекеттік қызмет көрсетуден бас тарту туралы дәлелді жауаптың нысаны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 </w:t>
      </w:r>
    </w:p>
    <w:bookmarkEnd w:id="132"/>
    <w:bookmarkStart w:name="z431" w:id="133"/>
    <w:p>
      <w:pPr>
        <w:spacing w:after="0"/>
        <w:ind w:left="0"/>
        <w:jc w:val="left"/>
      </w:pPr>
      <w:r>
        <w:rPr>
          <w:rFonts w:ascii="Times New Roman"/>
          <w:b/>
          <w:i w:val="false"/>
          <w:color w:val="000000"/>
        </w:rPr>
        <w:t xml:space="preserve"> 
5. Мемлекеттік қызметті көрсететін лауазымды адамдардың жауапкершілігі</w:t>
      </w:r>
    </w:p>
    <w:bookmarkEnd w:id="133"/>
    <w:bookmarkStart w:name="z432" w:id="134"/>
    <w:p>
      <w:pPr>
        <w:spacing w:after="0"/>
        <w:ind w:left="0"/>
        <w:jc w:val="both"/>
      </w:pPr>
      <w:r>
        <w:rPr>
          <w:rFonts w:ascii="Times New Roman"/>
          <w:b w:val="false"/>
          <w:i w:val="false"/>
          <w:color w:val="000000"/>
          <w:sz w:val="28"/>
        </w:rPr>
        <w:t>
      17. Мемлекеттік қызметті көрсетуге жауапты адам уәкілетті органның және Орталықтың басшысы (бұдан әрі – лауазымды адамдар) болып табылады.</w:t>
      </w:r>
      <w:r>
        <w:br/>
      </w:r>
      <w:r>
        <w:rPr>
          <w:rFonts w:ascii="Times New Roman"/>
          <w:b w:val="false"/>
          <w:i w:val="false"/>
          <w:color w:val="000000"/>
          <w:sz w:val="28"/>
        </w:rPr>
        <w:t>
      Лауазымды адамдар Қазақстан Республикасының заңнамасына сәйкес белгіленген мерзімде мемлекеттік қызмет көрсетілуінің іске асырылуына жауапкершілік артады.</w:t>
      </w:r>
      <w:r>
        <w:br/>
      </w:r>
      <w:r>
        <w:rPr>
          <w:rFonts w:ascii="Times New Roman"/>
          <w:b w:val="false"/>
          <w:i w:val="false"/>
          <w:color w:val="000000"/>
          <w:sz w:val="28"/>
        </w:rPr>
        <w:t>
 </w:t>
      </w:r>
    </w:p>
    <w:bookmarkEnd w:id="134"/>
    <w:bookmarkStart w:name="z433" w:id="135"/>
    <w:p>
      <w:pPr>
        <w:spacing w:after="0"/>
        <w:ind w:left="0"/>
        <w:jc w:val="both"/>
      </w:pPr>
      <w:r>
        <w:rPr>
          <w:rFonts w:ascii="Times New Roman"/>
          <w:b w:val="false"/>
          <w:i w:val="false"/>
          <w:color w:val="000000"/>
          <w:sz w:val="28"/>
        </w:rPr>
        <w:t>
«Жалғызiлiктi, жалғыз тұратын</w:t>
      </w:r>
      <w:r>
        <w:br/>
      </w:r>
      <w:r>
        <w:rPr>
          <w:rFonts w:ascii="Times New Roman"/>
          <w:b w:val="false"/>
          <w:i w:val="false"/>
          <w:color w:val="000000"/>
          <w:sz w:val="28"/>
        </w:rPr>
        <w:t>
қарттарға, бөгде адамның күтiмiне және</w:t>
      </w:r>
      <w:r>
        <w:br/>
      </w:r>
      <w:r>
        <w:rPr>
          <w:rFonts w:ascii="Times New Roman"/>
          <w:b w:val="false"/>
          <w:i w:val="false"/>
          <w:color w:val="000000"/>
          <w:sz w:val="28"/>
        </w:rPr>
        <w:t>
жәрдемiне мұқтаж мүгедектерге және</w:t>
      </w:r>
      <w:r>
        <w:br/>
      </w:r>
      <w:r>
        <w:rPr>
          <w:rFonts w:ascii="Times New Roman"/>
          <w:b w:val="false"/>
          <w:i w:val="false"/>
          <w:color w:val="000000"/>
          <w:sz w:val="28"/>
        </w:rPr>
        <w:t>
мүгедек балаларға үйде әлеуметтiк</w:t>
      </w:r>
      <w:r>
        <w:br/>
      </w:r>
      <w:r>
        <w:rPr>
          <w:rFonts w:ascii="Times New Roman"/>
          <w:b w:val="false"/>
          <w:i w:val="false"/>
          <w:color w:val="000000"/>
          <w:sz w:val="28"/>
        </w:rPr>
        <w:t>
қызмет көрсетуге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p>
    <w:bookmarkEnd w:id="135"/>
    <w:bookmarkStart w:name="z434" w:id="136"/>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635"/>
        <w:gridCol w:w="3403"/>
        <w:gridCol w:w="2393"/>
        <w:gridCol w:w="2524"/>
      </w:tblGrid>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11 шағын аудан, № 50 ғимарат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432670</w:t>
            </w:r>
          </w:p>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күн9-00 дан  18-30 дейін,түскі үзіліс 12-30 ден 14-00 дейін</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 «а» шағын ауданы, «Достар» ғимараты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42988</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 мемлекеттік мекемесі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Маяулы көшесі, Жастар орталығы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22848</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 мемлекеттік мекемесі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 мемлекеттік мекемесі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Шетпе селосы, аудандық әкімдік ғимараты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 мемлекеттік мекемесі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Бейнеу селосы, М. Бегенов көшесі, 26 «б»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 мемлекеттік мекемесі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21561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5" w:id="137"/>
    <w:p>
      <w:pPr>
        <w:spacing w:after="0"/>
        <w:ind w:left="0"/>
        <w:jc w:val="both"/>
      </w:pPr>
      <w:r>
        <w:rPr>
          <w:rFonts w:ascii="Times New Roman"/>
          <w:b w:val="false"/>
          <w:i w:val="false"/>
          <w:color w:val="000000"/>
          <w:sz w:val="28"/>
        </w:rPr>
        <w:t>
«Жалғызiлiктi, жалғыз тұратын</w:t>
      </w:r>
      <w:r>
        <w:br/>
      </w:r>
      <w:r>
        <w:rPr>
          <w:rFonts w:ascii="Times New Roman"/>
          <w:b w:val="false"/>
          <w:i w:val="false"/>
          <w:color w:val="000000"/>
          <w:sz w:val="28"/>
        </w:rPr>
        <w:t>
қарттарға, бөгде адамның күтiмiне және</w:t>
      </w:r>
      <w:r>
        <w:br/>
      </w:r>
      <w:r>
        <w:rPr>
          <w:rFonts w:ascii="Times New Roman"/>
          <w:b w:val="false"/>
          <w:i w:val="false"/>
          <w:color w:val="000000"/>
          <w:sz w:val="28"/>
        </w:rPr>
        <w:t>
жәрдемiне мұқтаж мүгедектерге және</w:t>
      </w:r>
      <w:r>
        <w:br/>
      </w:r>
      <w:r>
        <w:rPr>
          <w:rFonts w:ascii="Times New Roman"/>
          <w:b w:val="false"/>
          <w:i w:val="false"/>
          <w:color w:val="000000"/>
          <w:sz w:val="28"/>
        </w:rPr>
        <w:t>
мүгедек балаларға үйде әлеуметтiк</w:t>
      </w:r>
      <w:r>
        <w:br/>
      </w:r>
      <w:r>
        <w:rPr>
          <w:rFonts w:ascii="Times New Roman"/>
          <w:b w:val="false"/>
          <w:i w:val="false"/>
          <w:color w:val="000000"/>
          <w:sz w:val="28"/>
        </w:rPr>
        <w:t>
қызмет көрсетуге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137"/>
    <w:bookmarkStart w:name="z436" w:id="138"/>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r>
        <w:br/>
      </w:r>
      <w:r>
        <w:rPr>
          <w:rFonts w:ascii="Times New Roman"/>
          <w:b/>
          <w:i w:val="false"/>
          <w:color w:val="000000"/>
        </w:rPr>
        <w:t>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093"/>
        <w:gridCol w:w="3480"/>
        <w:gridCol w:w="2085"/>
        <w:gridCol w:w="2464"/>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қызмет көрсету орталығының атауы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Орналасқан мекен-жайы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нөмірі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республикалық мемлекеттік кәсіпорнының филиалы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42-23-11,</w:t>
            </w:r>
          </w:p>
          <w:p>
            <w:pPr>
              <w:spacing w:after="20"/>
              <w:ind w:left="20"/>
              <w:jc w:val="both"/>
            </w:pPr>
            <w:r>
              <w:rPr>
                <w:rFonts w:ascii="Times New Roman"/>
                <w:b w:val="false"/>
                <w:i w:val="false"/>
                <w:color w:val="000000"/>
                <w:sz w:val="20"/>
              </w:rPr>
              <w:t>42-23-16</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дүйсенбіден сенбіні қоса алғанда, сағат 9.00- ден 20.00- ге дейін үзіліссіз</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42-23-19</w:t>
            </w:r>
          </w:p>
        </w:tc>
        <w:tc>
          <w:tcPr>
            <w:tcW w:w="0" w:type="auto"/>
            <w:vMerge/>
            <w:tcBorders>
              <w:top w:val="nil"/>
              <w:left w:val="single" w:color="cfcfcf" w:sz="5"/>
              <w:bottom w:val="single" w:color="cfcfcf" w:sz="5"/>
              <w:right w:val="single" w:color="cfcfcf" w:sz="5"/>
            </w:tcBorders>
          </w:tcP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«Дельта банк» ғимараты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50-3-95</w:t>
            </w:r>
          </w:p>
          <w:p>
            <w:pPr>
              <w:spacing w:after="20"/>
              <w:ind w:left="20"/>
              <w:jc w:val="both"/>
            </w:pPr>
            <w:r>
              <w:rPr>
                <w:rFonts w:ascii="Times New Roman"/>
                <w:b w:val="false"/>
                <w:i w:val="false"/>
                <w:color w:val="000000"/>
                <w:sz w:val="20"/>
              </w:rPr>
              <w:t>35-0-72</w:t>
            </w:r>
          </w:p>
        </w:tc>
        <w:tc>
          <w:tcPr>
            <w:tcW w:w="0" w:type="auto"/>
            <w:vMerge/>
            <w:tcBorders>
              <w:top w:val="nil"/>
              <w:left w:val="single" w:color="cfcfcf" w:sz="5"/>
              <w:bottom w:val="single" w:color="cfcfcf" w:sz="5"/>
              <w:right w:val="single" w:color="cfcfcf" w:sz="5"/>
            </w:tcBorders>
          </w:tcP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селосы, қоғамдық ұйымдар ғимараты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46-56-83</w:t>
            </w:r>
          </w:p>
          <w:p>
            <w:pPr>
              <w:spacing w:after="20"/>
              <w:ind w:left="20"/>
              <w:jc w:val="both"/>
            </w:pPr>
            <w:r>
              <w:rPr>
                <w:rFonts w:ascii="Times New Roman"/>
                <w:b w:val="false"/>
                <w:i w:val="false"/>
                <w:color w:val="000000"/>
                <w:sz w:val="20"/>
              </w:rPr>
              <w:t>46-61-42</w:t>
            </w:r>
          </w:p>
        </w:tc>
        <w:tc>
          <w:tcPr>
            <w:tcW w:w="0" w:type="auto"/>
            <w:vMerge/>
            <w:tcBorders>
              <w:top w:val="nil"/>
              <w:left w:val="single" w:color="cfcfcf" w:sz="5"/>
              <w:bottom w:val="single" w:color="cfcfcf" w:sz="5"/>
              <w:right w:val="single" w:color="cfcfcf" w:sz="5"/>
            </w:tcBorders>
          </w:tcP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Қосай ата көшесі, «Жастар орталығы» ғимараты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2-55-35, 2-56-35</w:t>
            </w:r>
          </w:p>
        </w:tc>
        <w:tc>
          <w:tcPr>
            <w:tcW w:w="0" w:type="auto"/>
            <w:vMerge/>
            <w:tcBorders>
              <w:top w:val="nil"/>
              <w:left w:val="single" w:color="cfcfcf" w:sz="5"/>
              <w:bottom w:val="single" w:color="cfcfcf" w:sz="5"/>
              <w:right w:val="single" w:color="cfcfcf" w:sz="5"/>
            </w:tcBorders>
          </w:tcP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22-0-83, 22-0-79</w:t>
            </w:r>
          </w:p>
        </w:tc>
        <w:tc>
          <w:tcPr>
            <w:tcW w:w="0" w:type="auto"/>
            <w:vMerge/>
            <w:tcBorders>
              <w:top w:val="nil"/>
              <w:left w:val="single" w:color="cfcfcf" w:sz="5"/>
              <w:bottom w:val="single" w:color="cfcfcf" w:sz="5"/>
              <w:right w:val="single" w:color="cfcfcf" w:sz="5"/>
            </w:tcBorders>
          </w:tcP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Қарақия аудандық бөлімі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Уәлиханов көшесі, 15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22-2-10</w:t>
            </w:r>
          </w:p>
          <w:p>
            <w:pPr>
              <w:spacing w:after="20"/>
              <w:ind w:left="20"/>
              <w:jc w:val="both"/>
            </w:pPr>
            <w:r>
              <w:rPr>
                <w:rFonts w:ascii="Times New Roman"/>
                <w:b w:val="false"/>
                <w:i w:val="false"/>
                <w:color w:val="000000"/>
                <w:sz w:val="20"/>
              </w:rPr>
              <w:t>22-1-41</w:t>
            </w:r>
          </w:p>
        </w:tc>
        <w:tc>
          <w:tcPr>
            <w:tcW w:w="0" w:type="auto"/>
            <w:vMerge/>
            <w:tcBorders>
              <w:top w:val="nil"/>
              <w:left w:val="single" w:color="cfcfcf" w:sz="5"/>
              <w:bottom w:val="single" w:color="cfcfcf" w:sz="5"/>
              <w:right w:val="single" w:color="cfcfcf" w:sz="5"/>
            </w:tcBorders>
          </w:tcP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Маяұлы көшесі, 6-д ғимарат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2-30-38</w:t>
            </w:r>
          </w:p>
        </w:tc>
        <w:tc>
          <w:tcPr>
            <w:tcW w:w="0" w:type="auto"/>
            <w:vMerge/>
            <w:tcBorders>
              <w:top w:val="nil"/>
              <w:left w:val="single" w:color="cfcfcf" w:sz="5"/>
              <w:bottom w:val="single" w:color="cfcfcf" w:sz="5"/>
              <w:right w:val="single" w:color="cfcfcf" w:sz="5"/>
            </w:tcBorders>
          </w:tcPr>
          <w:p/>
        </w:tc>
      </w:tr>
      <w:tr>
        <w:trPr>
          <w:trHeight w:val="76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Жетібай кенті, Жаңақұрылыс көшесі, № 10 ғимарат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w:t>
            </w:r>
          </w:p>
          <w:p>
            <w:pPr>
              <w:spacing w:after="20"/>
              <w:ind w:left="20"/>
              <w:jc w:val="both"/>
            </w:pPr>
            <w:r>
              <w:rPr>
                <w:rFonts w:ascii="Times New Roman"/>
                <w:b w:val="false"/>
                <w:i w:val="false"/>
                <w:color w:val="000000"/>
                <w:sz w:val="20"/>
              </w:rPr>
              <w:t>26-9-35</w:t>
            </w:r>
          </w:p>
        </w:tc>
        <w:tc>
          <w:tcPr>
            <w:tcW w:w="0" w:type="auto"/>
            <w:vMerge/>
            <w:tcBorders>
              <w:top w:val="nil"/>
              <w:left w:val="single" w:color="cfcfcf" w:sz="5"/>
              <w:bottom w:val="single" w:color="cfcfcf" w:sz="5"/>
              <w:right w:val="single" w:color="cfcfcf" w:sz="5"/>
            </w:tcBorders>
          </w:tcP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бөлімшесі</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селосы, 7 ауыл, «Боранқұл мәдениет» мемлекеттік мекемесінің ғимараты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w:t>
            </w:r>
          </w:p>
          <w:p>
            <w:pPr>
              <w:spacing w:after="20"/>
              <w:ind w:left="20"/>
              <w:jc w:val="both"/>
            </w:pPr>
            <w:r>
              <w:rPr>
                <w:rFonts w:ascii="Times New Roman"/>
                <w:b w:val="false"/>
                <w:i w:val="false"/>
                <w:color w:val="000000"/>
                <w:sz w:val="20"/>
              </w:rPr>
              <w:t>3-16-95</w:t>
            </w:r>
          </w:p>
        </w:tc>
        <w:tc>
          <w:tcPr>
            <w:tcW w:w="0" w:type="auto"/>
            <w:vMerge/>
            <w:tcBorders>
              <w:top w:val="nil"/>
              <w:left w:val="single" w:color="cfcfcf" w:sz="5"/>
              <w:bottom w:val="single" w:color="cfcfcf" w:sz="5"/>
              <w:right w:val="single" w:color="cfcfcf" w:sz="5"/>
            </w:tcBorders>
          </w:tcP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Ақшұқыр селосы, Үштерек көшесі, 5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(72938)</w:t>
            </w:r>
          </w:p>
          <w:p>
            <w:pPr>
              <w:spacing w:after="20"/>
              <w:ind w:left="20"/>
              <w:jc w:val="both"/>
            </w:pPr>
            <w:r>
              <w:rPr>
                <w:rFonts w:ascii="Times New Roman"/>
                <w:b w:val="false"/>
                <w:i w:val="false"/>
                <w:color w:val="000000"/>
                <w:sz w:val="20"/>
              </w:rPr>
              <w:t>33-28-44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7" w:id="139"/>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 құжаттарды</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bookmarkEnd w:id="139"/>
    <w:bookmarkStart w:name="z438" w:id="140"/>
    <w:p>
      <w:pPr>
        <w:spacing w:after="0"/>
        <w:ind w:left="0"/>
        <w:jc w:val="left"/>
      </w:pPr>
      <w:r>
        <w:rPr>
          <w:rFonts w:ascii="Times New Roman"/>
          <w:b/>
          <w:i w:val="false"/>
          <w:color w:val="000000"/>
        </w:rPr>
        <w:t xml:space="preserve"> 
Әкімшілік іс - қимылдардың (рәсімдердің) дәйектілігінің және өзара іс - қимылының сипаттамасы </w:t>
      </w:r>
    </w:p>
    <w:bookmarkEnd w:id="140"/>
    <w:bookmarkStart w:name="z439" w:id="141"/>
    <w:p>
      <w:pPr>
        <w:spacing w:after="0"/>
        <w:ind w:left="0"/>
        <w:jc w:val="left"/>
      </w:pPr>
      <w:r>
        <w:rPr>
          <w:rFonts w:ascii="Times New Roman"/>
          <w:b/>
          <w:i w:val="false"/>
          <w:color w:val="000000"/>
        </w:rPr>
        <w:t xml:space="preserve"> 
1-кесте. ҚФБ іс - қимылдарының сипаттамасы</w:t>
      </w:r>
      <w:r>
        <w:br/>
      </w:r>
      <w:r>
        <w:rPr>
          <w:rFonts w:ascii="Times New Roman"/>
          <w:b/>
          <w:i w:val="false"/>
          <w:color w:val="000000"/>
        </w:rPr>
        <w:t>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2217"/>
        <w:gridCol w:w="1843"/>
        <w:gridCol w:w="2124"/>
        <w:gridCol w:w="2046"/>
        <w:gridCol w:w="2162"/>
        <w:gridCol w:w="18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 торы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тың жинақтау- шы бөлімінің инспекто- 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 ті органның жауапты маманы</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дың (үдерiс- тiң, рәсiмдеу- дiң, операция- ның) атауы және олардың сипатта-</w:t>
            </w:r>
            <w:r>
              <w:br/>
            </w:r>
            <w:r>
              <w:rPr>
                <w:rFonts w:ascii="Times New Roman"/>
                <w:b w:val="false"/>
                <w:i w:val="false"/>
                <w:color w:val="000000"/>
                <w:sz w:val="20"/>
              </w:rPr>
              <w:t>
масы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қабылдау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тізілім жасайды және құжаттар- ды жолдайды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ды қабылдау, тіркеу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 мен танысу, орындау үшін жауапты маманды анықтау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тардың толықты- ғын тексеру- ді жүзеге асыру</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шешiмi)</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шы бөліміне құжаттар- ды жинау, уәкілетті органға құжаттар- ды жөнелту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w:t>
            </w:r>
            <w:r>
              <w:br/>
            </w:r>
            <w:r>
              <w:rPr>
                <w:rFonts w:ascii="Times New Roman"/>
                <w:b w:val="false"/>
                <w:i w:val="false"/>
                <w:color w:val="000000"/>
                <w:sz w:val="20"/>
              </w:rPr>
              <w:t>
тарды бұрыштама қою үшін жіберу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 ды жөнелту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 тік қызмет- керге құжат-</w:t>
            </w:r>
            <w:r>
              <w:br/>
            </w:r>
            <w:r>
              <w:rPr>
                <w:rFonts w:ascii="Times New Roman"/>
                <w:b w:val="false"/>
                <w:i w:val="false"/>
                <w:color w:val="000000"/>
                <w:sz w:val="20"/>
              </w:rPr>
              <w:t>
тарды беру</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201"/>
        <w:gridCol w:w="1829"/>
        <w:gridCol w:w="2106"/>
        <w:gridCol w:w="2030"/>
        <w:gridCol w:w="2194"/>
        <w:gridCol w:w="18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w:t>
            </w:r>
            <w:r>
              <w:br/>
            </w:r>
            <w:r>
              <w:rPr>
                <w:rFonts w:ascii="Times New Roman"/>
                <w:b w:val="false"/>
                <w:i w:val="false"/>
                <w:color w:val="000000"/>
                <w:sz w:val="20"/>
              </w:rPr>
              <w:t>
меттік қызмет- кер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w:t>
            </w:r>
            <w:r>
              <w:br/>
            </w:r>
            <w:r>
              <w:rPr>
                <w:rFonts w:ascii="Times New Roman"/>
                <w:b w:val="false"/>
                <w:i w:val="false"/>
                <w:color w:val="000000"/>
                <w:sz w:val="20"/>
              </w:rPr>
              <w:t>
торы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дың (үдерiс- тiң, рәсiмдеу- дiң, операция- ның) атауы және олардың сипатта-</w:t>
            </w:r>
            <w:r>
              <w:br/>
            </w:r>
            <w:r>
              <w:rPr>
                <w:rFonts w:ascii="Times New Roman"/>
                <w:b w:val="false"/>
                <w:i w:val="false"/>
                <w:color w:val="000000"/>
                <w:sz w:val="20"/>
              </w:rPr>
              <w:t>
масы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актісін жүргі-</w:t>
            </w:r>
            <w:r>
              <w:br/>
            </w:r>
            <w:r>
              <w:rPr>
                <w:rFonts w:ascii="Times New Roman"/>
                <w:b w:val="false"/>
                <w:i w:val="false"/>
                <w:color w:val="000000"/>
                <w:sz w:val="20"/>
              </w:rPr>
              <w:t>
зеді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дәлелді бас тарту дайындау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 танысу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маны не дәлелді бас тартуды тіркеу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шыға хабарла- маны не дәлелді бас тартуды беру</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шешiмi)</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 құжат-</w:t>
            </w:r>
            <w:r>
              <w:br/>
            </w:r>
            <w:r>
              <w:rPr>
                <w:rFonts w:ascii="Times New Roman"/>
                <w:b w:val="false"/>
                <w:i w:val="false"/>
                <w:color w:val="000000"/>
                <w:sz w:val="20"/>
              </w:rPr>
              <w:t>
тарды уәкілет- ті органның жауапты маманына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ды материал- дарымен бірге уәкілет- тір органның басшысына беру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ға немесе Орталыққа мемлекет-тік қызмет көрсету- дің нәтижесін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шыға хабарла- маны немесе дәлелді бас тартуды беру</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 рi</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күні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 дың нөмiрi</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0" w:id="142"/>
    <w:p>
      <w:pPr>
        <w:spacing w:after="0"/>
        <w:ind w:left="0"/>
        <w:jc w:val="left"/>
      </w:pPr>
      <w:r>
        <w:rPr>
          <w:rFonts w:ascii="Times New Roman"/>
          <w:b/>
          <w:i w:val="false"/>
          <w:color w:val="000000"/>
        </w:rPr>
        <w:t xml:space="preserve"> 
2-кесте. Пайдалану нұсқалары. Негiзгi үдерiс</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2085"/>
        <w:gridCol w:w="1845"/>
        <w:gridCol w:w="1959"/>
        <w:gridCol w:w="2438"/>
        <w:gridCol w:w="2123"/>
      </w:tblGrid>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Орталық инспекто- 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Орталық- тың жинақтау- шы бөлімінің инспекто- 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 ті органның маманы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 ті органның басшысы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Уәкілетті органның жауапты маманы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6-топ ҚФБ Әлеумет- тік қызметкер</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Құжаттар- ды қабылдау, қолхат беру, өтінішті тіркеу, құжаттар- ды Орталық- тың жинақтау- шы бөліміне жіберу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Тізілім жасау, уәкілетті органға құжаттар- ды жөнелту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Орталық- тан немесе тұтыну-</w:t>
            </w:r>
            <w:r>
              <w:br/>
            </w:r>
            <w:r>
              <w:rPr>
                <w:rFonts w:ascii="Times New Roman"/>
                <w:b w:val="false"/>
                <w:i w:val="false"/>
                <w:color w:val="000000"/>
                <w:sz w:val="20"/>
              </w:rPr>
              <w:t>
шыдан құжат-</w:t>
            </w:r>
            <w:r>
              <w:br/>
            </w:r>
            <w:r>
              <w:rPr>
                <w:rFonts w:ascii="Times New Roman"/>
                <w:b w:val="false"/>
                <w:i w:val="false"/>
                <w:color w:val="000000"/>
                <w:sz w:val="20"/>
              </w:rPr>
              <w:t>
тарды қабылдау, тіркеу, уәкілет- ті органның басшысы- на жөнелту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іс-қимыл </w:t>
            </w:r>
          </w:p>
          <w:p>
            <w:pPr>
              <w:spacing w:after="20"/>
              <w:ind w:left="20"/>
              <w:jc w:val="both"/>
            </w:pPr>
            <w:r>
              <w:rPr>
                <w:rFonts w:ascii="Times New Roman"/>
                <w:b w:val="false"/>
                <w:i w:val="false"/>
                <w:color w:val="000000"/>
                <w:sz w:val="20"/>
              </w:rPr>
              <w:t>Бұрышта- ма қою, құжат-</w:t>
            </w:r>
            <w:r>
              <w:br/>
            </w:r>
            <w:r>
              <w:rPr>
                <w:rFonts w:ascii="Times New Roman"/>
                <w:b w:val="false"/>
                <w:i w:val="false"/>
                <w:color w:val="000000"/>
                <w:sz w:val="20"/>
              </w:rPr>
              <w:t>
тарды уәкілет- ті органның жауапты маманына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Құжаттардың толықтығын тексеруді жүзеге асыру, құжаттарды әлеуметтік қызметкерге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іс-қимыл Құжаттар- ды қарау, шешім қабылдау, құжаттар- ды уәкілетті органның жауапты маманына беру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Хабарламаны дайындау, құжаттарды материалда- рымен бірге уәкілетті органның басшысына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іс-қимылХабарла- маға қол қою</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іс-қимыл Хабарла- маны тіркеу, тұтыну- шыға немесе Орталық- қа хабарла- маны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іс-қимыл Орталықта тұтынушы- ға хабарла-</w:t>
            </w:r>
            <w:r>
              <w:br/>
            </w:r>
            <w:r>
              <w:rPr>
                <w:rFonts w:ascii="Times New Roman"/>
                <w:b w:val="false"/>
                <w:i w:val="false"/>
                <w:color w:val="000000"/>
                <w:sz w:val="20"/>
              </w:rPr>
              <w:t>
маны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1" w:id="143"/>
    <w:p>
      <w:pPr>
        <w:spacing w:after="0"/>
        <w:ind w:left="0"/>
        <w:jc w:val="left"/>
      </w:pPr>
      <w:r>
        <w:rPr>
          <w:rFonts w:ascii="Times New Roman"/>
          <w:b/>
          <w:i w:val="false"/>
          <w:color w:val="000000"/>
        </w:rPr>
        <w:t xml:space="preserve"> 
3-кесте. Пайдалану нұсқалары. Баламалы үдеріс</w:t>
      </w:r>
      <w:r>
        <w:br/>
      </w:r>
      <w:r>
        <w:rPr>
          <w:rFonts w:ascii="Times New Roman"/>
          <w:b/>
          <w:i w:val="false"/>
          <w:color w:val="000000"/>
        </w:rPr>
        <w:t>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2085"/>
        <w:gridCol w:w="1845"/>
        <w:gridCol w:w="1959"/>
        <w:gridCol w:w="2438"/>
        <w:gridCol w:w="2123"/>
      </w:tblGrid>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Орталық инспек-</w:t>
            </w:r>
            <w:r>
              <w:br/>
            </w:r>
            <w:r>
              <w:rPr>
                <w:rFonts w:ascii="Times New Roman"/>
                <w:b w:val="false"/>
                <w:i w:val="false"/>
                <w:color w:val="000000"/>
                <w:sz w:val="20"/>
              </w:rPr>
              <w:t>
торы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Орталық- тың жинақтау- шы бөлімінің инспекто- 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 ті органның маманы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 ті органның басшысы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Уәкілетті органның жауапты маманы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6-топ ҚФБ Әлеумет- тік қызметкер</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Құжаттар- ды қабылдау, қолхат беру, өтінішті тіркеу, құжаттар- ды Орталық- тың жинақтау- шы бөліміне жіберу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Тізілім жасау, уәкілетті органға құжаттар- ды жөнелту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Орталық- тан немесе тұтыну-</w:t>
            </w:r>
            <w:r>
              <w:br/>
            </w:r>
            <w:r>
              <w:rPr>
                <w:rFonts w:ascii="Times New Roman"/>
                <w:b w:val="false"/>
                <w:i w:val="false"/>
                <w:color w:val="000000"/>
                <w:sz w:val="20"/>
              </w:rPr>
              <w:t>
шыдан құжат-</w:t>
            </w:r>
            <w:r>
              <w:br/>
            </w:r>
            <w:r>
              <w:rPr>
                <w:rFonts w:ascii="Times New Roman"/>
                <w:b w:val="false"/>
                <w:i w:val="false"/>
                <w:color w:val="000000"/>
                <w:sz w:val="20"/>
              </w:rPr>
              <w:t>
тарды қабылдау, тіркеу, уәкілет- ті органның басшы-</w:t>
            </w:r>
            <w:r>
              <w:br/>
            </w:r>
            <w:r>
              <w:rPr>
                <w:rFonts w:ascii="Times New Roman"/>
                <w:b w:val="false"/>
                <w:i w:val="false"/>
                <w:color w:val="000000"/>
                <w:sz w:val="20"/>
              </w:rPr>
              <w:t>
сына жөнелту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Бұрышта- ма қою, құжат-</w:t>
            </w:r>
            <w:r>
              <w:br/>
            </w:r>
            <w:r>
              <w:rPr>
                <w:rFonts w:ascii="Times New Roman"/>
                <w:b w:val="false"/>
                <w:i w:val="false"/>
                <w:color w:val="000000"/>
                <w:sz w:val="20"/>
              </w:rPr>
              <w:t>
тарды уәкілет- ті органның жауапты маманына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Құжаттардың толықтығын тексеруді жүзеге асыру, құжаттарды әлеуметтік қызметкерге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іс-қимыл Құжаттар- ды қарау, шешім қабылдау, құжаттар- ды уәкілетті органның жауапты маманына беру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Дәлелді бас тартуды дайындау, құжаттарды материалда- рымен бірге уәкілетті органның басшысына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іс-қимылДәлелді бас тартуға қол қою</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іс-қимыл Дәлелді бас тартуды тіркеу, оны тұтыну-</w:t>
            </w:r>
            <w:r>
              <w:br/>
            </w:r>
            <w:r>
              <w:rPr>
                <w:rFonts w:ascii="Times New Roman"/>
                <w:b w:val="false"/>
                <w:i w:val="false"/>
                <w:color w:val="000000"/>
                <w:sz w:val="20"/>
              </w:rPr>
              <w:t>
шыға немесе Орталық- қа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іс-қимыл Орталықта тұтынушы- ға дәлелді бас тартуы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2" w:id="144"/>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 құжаттарды</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144"/>
    <w:bookmarkStart w:name="z443" w:id="145"/>
    <w:p>
      <w:pPr>
        <w:spacing w:after="0"/>
        <w:ind w:left="0"/>
        <w:jc w:val="left"/>
      </w:pPr>
      <w:r>
        <w:rPr>
          <w:rFonts w:ascii="Times New Roman"/>
          <w:b/>
          <w:i w:val="false"/>
          <w:color w:val="000000"/>
        </w:rPr>
        <w:t xml:space="preserve"> 
Әкімшілік іс - қимылдардың (рәсімдердің) дәйектілігінің және өзара әрекеттестігінің сипаттамасы</w:t>
      </w:r>
    </w:p>
    <w:bookmarkEnd w:id="145"/>
    <w:bookmarkStart w:name="z444" w:id="146"/>
    <w:p>
      <w:pPr>
        <w:spacing w:after="0"/>
        <w:ind w:left="0"/>
        <w:jc w:val="both"/>
      </w:pPr>
      <w:r>
        <w:rPr>
          <w:rFonts w:ascii="Times New Roman"/>
          <w:b w:val="false"/>
          <w:i w:val="false"/>
          <w:color w:val="000000"/>
          <w:sz w:val="28"/>
        </w:rPr>
        <w:t>
(схемаларды қағаз нұсқасынан қараңыз)</w:t>
      </w:r>
      <w:r>
        <w:br/>
      </w:r>
      <w:r>
        <w:rPr>
          <w:rFonts w:ascii="Times New Roman"/>
          <w:b w:val="false"/>
          <w:i w:val="false"/>
          <w:color w:val="000000"/>
          <w:sz w:val="28"/>
        </w:rPr>
        <w:t>
 </w:t>
      </w:r>
    </w:p>
    <w:bookmarkEnd w:id="146"/>
    <w:bookmarkStart w:name="z445" w:id="147"/>
    <w:p>
      <w:pPr>
        <w:spacing w:after="0"/>
        <w:ind w:left="0"/>
        <w:jc w:val="both"/>
      </w:pPr>
      <w:r>
        <w:rPr>
          <w:rFonts w:ascii="Times New Roman"/>
          <w:b w:val="false"/>
          <w:i w:val="false"/>
          <w:color w:val="000000"/>
          <w:sz w:val="28"/>
        </w:rPr>
        <w:t>
«Жалғызiлiктi, жалғыз тұратын</w:t>
      </w:r>
      <w:r>
        <w:br/>
      </w:r>
      <w:r>
        <w:rPr>
          <w:rFonts w:ascii="Times New Roman"/>
          <w:b w:val="false"/>
          <w:i w:val="false"/>
          <w:color w:val="000000"/>
          <w:sz w:val="28"/>
        </w:rPr>
        <w:t>
қарттарға, бөгде адамның күтiмiне және</w:t>
      </w:r>
      <w:r>
        <w:br/>
      </w:r>
      <w:r>
        <w:rPr>
          <w:rFonts w:ascii="Times New Roman"/>
          <w:b w:val="false"/>
          <w:i w:val="false"/>
          <w:color w:val="000000"/>
          <w:sz w:val="28"/>
        </w:rPr>
        <w:t>
жәрдемiне мұқтаж мүгедектерге және</w:t>
      </w:r>
      <w:r>
        <w:br/>
      </w:r>
      <w:r>
        <w:rPr>
          <w:rFonts w:ascii="Times New Roman"/>
          <w:b w:val="false"/>
          <w:i w:val="false"/>
          <w:color w:val="000000"/>
          <w:sz w:val="28"/>
        </w:rPr>
        <w:t>
мүгедек балаларға үйде әлеуметтiк</w:t>
      </w:r>
      <w:r>
        <w:br/>
      </w:r>
      <w:r>
        <w:rPr>
          <w:rFonts w:ascii="Times New Roman"/>
          <w:b w:val="false"/>
          <w:i w:val="false"/>
          <w:color w:val="000000"/>
          <w:sz w:val="28"/>
        </w:rPr>
        <w:t>
қызмет көрсетуге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5 - қосымша</w:t>
      </w:r>
      <w:r>
        <w:br/>
      </w:r>
      <w:r>
        <w:rPr>
          <w:rFonts w:ascii="Times New Roman"/>
          <w:b w:val="false"/>
          <w:i w:val="false"/>
          <w:color w:val="000000"/>
          <w:sz w:val="28"/>
        </w:rPr>
        <w:t>
 </w:t>
      </w:r>
    </w:p>
    <w:bookmarkEnd w:id="147"/>
    <w:p>
      <w:pPr>
        <w:spacing w:after="0"/>
        <w:ind w:left="0"/>
        <w:jc w:val="both"/>
      </w:pPr>
      <w:r>
        <w:rPr>
          <w:rFonts w:ascii="Times New Roman"/>
          <w:b w:val="false"/>
          <w:i w:val="false"/>
          <w:color w:val="000000"/>
          <w:sz w:val="28"/>
        </w:rPr>
        <w:t>Кімге_____________________</w:t>
      </w:r>
      <w:r>
        <w:br/>
      </w:r>
      <w:r>
        <w:rPr>
          <w:rFonts w:ascii="Times New Roman"/>
          <w:b w:val="false"/>
          <w:i w:val="false"/>
          <w:color w:val="000000"/>
          <w:sz w:val="28"/>
        </w:rPr>
        <w:t>
Мекен-жайы________________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ХАБАРЛАМА</w:t>
      </w:r>
      <w:r>
        <w:br/>
      </w:r>
      <w:r>
        <w:rPr>
          <w:rFonts w:ascii="Times New Roman"/>
          <w:b/>
          <w:i w:val="false"/>
          <w:color w:val="000000"/>
        </w:rPr>
        <w:t>
 </w:t>
      </w:r>
    </w:p>
    <w:p>
      <w:pPr>
        <w:spacing w:after="0"/>
        <w:ind w:left="0"/>
        <w:jc w:val="both"/>
      </w:pPr>
      <w:r>
        <w:rPr>
          <w:rFonts w:ascii="Times New Roman"/>
          <w:b w:val="false"/>
          <w:i w:val="false"/>
          <w:color w:val="000000"/>
          <w:sz w:val="28"/>
        </w:rPr>
        <w:t>      Әлеуметтiк қызмет көрсетуге құжаттарды ресiмдеуге Сіздің өтінішіңізді қарап, хабарлаймыз: 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w:t>
      </w:r>
      <w:r>
        <w:rPr>
          <w:rFonts w:ascii="Times New Roman"/>
          <w:b/>
          <w:i w:val="false"/>
          <w:color w:val="000000"/>
          <w:sz w:val="28"/>
        </w:rPr>
        <w:t xml:space="preserve">аудандық/қалалық </w:t>
      </w:r>
      <w:r>
        <w:br/>
      </w:r>
      <w:r>
        <w:rPr>
          <w:rFonts w:ascii="Times New Roman"/>
          <w:b w:val="false"/>
          <w:i w:val="false"/>
          <w:color w:val="000000"/>
          <w:sz w:val="28"/>
        </w:rPr>
        <w:t>
</w:t>
      </w:r>
      <w:r>
        <w:rPr>
          <w:rFonts w:ascii="Times New Roman"/>
          <w:b/>
          <w:i w:val="false"/>
          <w:color w:val="000000"/>
          <w:sz w:val="28"/>
        </w:rPr>
        <w:t xml:space="preserve">      жұмыспен қамту және әлеуметтік </w:t>
      </w:r>
      <w:r>
        <w:br/>
      </w:r>
      <w:r>
        <w:rPr>
          <w:rFonts w:ascii="Times New Roman"/>
          <w:b w:val="false"/>
          <w:i w:val="false"/>
          <w:color w:val="000000"/>
          <w:sz w:val="28"/>
        </w:rPr>
        <w:t>
</w:t>
      </w:r>
      <w:r>
        <w:rPr>
          <w:rFonts w:ascii="Times New Roman"/>
          <w:b/>
          <w:i w:val="false"/>
          <w:color w:val="000000"/>
          <w:sz w:val="28"/>
        </w:rPr>
        <w:t>      бағдарламалар бөлімінің бастығы  __</w:t>
      </w:r>
      <w:r>
        <w:rPr>
          <w:rFonts w:ascii="Times New Roman"/>
          <w:b w:val="false"/>
          <w:i w:val="false"/>
          <w:color w:val="000000"/>
          <w:sz w:val="28"/>
        </w:rPr>
        <w:t>_______    _____________</w:t>
      </w:r>
      <w:r>
        <w:br/>
      </w:r>
      <w:r>
        <w:rPr>
          <w:rFonts w:ascii="Times New Roman"/>
          <w:b w:val="false"/>
          <w:i w:val="false"/>
          <w:color w:val="000000"/>
          <w:sz w:val="28"/>
        </w:rPr>
        <w:t>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6" w:id="148"/>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xml:space="preserve">
2012 жылғы 30 наурыз № 51 </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148"/>
    <w:bookmarkStart w:name="z447" w:id="149"/>
    <w:p>
      <w:pPr>
        <w:spacing w:after="0"/>
        <w:ind w:left="0"/>
        <w:jc w:val="left"/>
      </w:pPr>
      <w:r>
        <w:rPr>
          <w:rFonts w:ascii="Times New Roman"/>
          <w:b/>
          <w:i w:val="false"/>
          <w:color w:val="000000"/>
        </w:rPr>
        <w:t xml:space="preserve"> 
«Ауылдық жерде тұратын әлеуметтік сала мамандарына</w:t>
      </w:r>
      <w:r>
        <w:br/>
      </w:r>
      <w:r>
        <w:rPr>
          <w:rFonts w:ascii="Times New Roman"/>
          <w:b/>
          <w:i w:val="false"/>
          <w:color w:val="000000"/>
        </w:rPr>
        <w:t xml:space="preserve">
отын сатып алу бойынша әлеуметтік көмек тағайындау» </w:t>
      </w:r>
      <w:r>
        <w:br/>
      </w:r>
      <w:r>
        <w:rPr>
          <w:rFonts w:ascii="Times New Roman"/>
          <w:b/>
          <w:i w:val="false"/>
          <w:color w:val="000000"/>
        </w:rPr>
        <w:t>
мемлекеттік қызмет регламенті</w:t>
      </w:r>
    </w:p>
    <w:bookmarkEnd w:id="149"/>
    <w:bookmarkStart w:name="z448" w:id="150"/>
    <w:p>
      <w:pPr>
        <w:spacing w:after="0"/>
        <w:ind w:left="0"/>
        <w:jc w:val="left"/>
      </w:pPr>
      <w:r>
        <w:rPr>
          <w:rFonts w:ascii="Times New Roman"/>
          <w:b/>
          <w:i w:val="false"/>
          <w:color w:val="000000"/>
        </w:rPr>
        <w:t xml:space="preserve"> 
1. Негізгі ұғымдар</w:t>
      </w:r>
    </w:p>
    <w:bookmarkEnd w:id="150"/>
    <w:bookmarkStart w:name="z449" w:id="151"/>
    <w:p>
      <w:pPr>
        <w:spacing w:after="0"/>
        <w:ind w:left="0"/>
        <w:jc w:val="both"/>
      </w:pPr>
      <w:r>
        <w:rPr>
          <w:rFonts w:ascii="Times New Roman"/>
          <w:b w:val="false"/>
          <w:i w:val="false"/>
          <w:color w:val="000000"/>
          <w:sz w:val="28"/>
        </w:rPr>
        <w:t>
      1. Осы «Ауылдық жерде тұратын әлеуметтік сала мамандарына отын сатып алу бойынша әлеуметтік көмек тағайындау» мемлекеттік қызмет регламентінде (бұдан әрi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w:t>
      </w:r>
      <w:r>
        <w:br/>
      </w:r>
      <w:r>
        <w:rPr>
          <w:rFonts w:ascii="Times New Roman"/>
          <w:b w:val="false"/>
          <w:i w:val="false"/>
          <w:color w:val="000000"/>
          <w:sz w:val="28"/>
        </w:rPr>
        <w:t>
</w:t>
      </w:r>
      <w:r>
        <w:rPr>
          <w:rFonts w:ascii="Times New Roman"/>
          <w:b w:val="false"/>
          <w:i w:val="false"/>
          <w:color w:val="000000"/>
          <w:sz w:val="28"/>
        </w:rPr>
        <w:t>
      2) уәкілетті орган – Маңғыстау облысының аудандық және қалалық жұмыспен қамту және әлеуметтік бағдарламалар бөлімдері;</w:t>
      </w:r>
      <w:r>
        <w:br/>
      </w:r>
      <w:r>
        <w:rPr>
          <w:rFonts w:ascii="Times New Roman"/>
          <w:b w:val="false"/>
          <w:i w:val="false"/>
          <w:color w:val="000000"/>
          <w:sz w:val="28"/>
        </w:rPr>
        <w:t>
</w:t>
      </w:r>
      <w:r>
        <w:rPr>
          <w:rFonts w:ascii="Times New Roman"/>
          <w:b w:val="false"/>
          <w:i w:val="false"/>
          <w:color w:val="000000"/>
          <w:sz w:val="28"/>
        </w:rPr>
        <w:t>
      3) құрылымдық-функционалдық бірліктер (бұдан әрі – ҚФБ) – мүдделі органдардың жауапты тұлғалары, ақпараттық жүйелер және олардың ішкі жүйелері;</w:t>
      </w:r>
      <w:r>
        <w:br/>
      </w:r>
      <w:r>
        <w:rPr>
          <w:rFonts w:ascii="Times New Roman"/>
          <w:b w:val="false"/>
          <w:i w:val="false"/>
          <w:color w:val="000000"/>
          <w:sz w:val="28"/>
        </w:rPr>
        <w:t>
</w:t>
      </w:r>
      <w:r>
        <w:rPr>
          <w:rFonts w:ascii="Times New Roman"/>
          <w:b w:val="false"/>
          <w:i w:val="false"/>
          <w:color w:val="000000"/>
          <w:sz w:val="28"/>
        </w:rPr>
        <w:t>
      4) Орталық – Маңғыстау облысы бойынша «Халыққа қызмет көрсету орталығы» республикалық мемлекеттік кәсіпорнының филиалы және оның құрылымдық бөлімшелері.</w:t>
      </w:r>
    </w:p>
    <w:bookmarkEnd w:id="151"/>
    <w:bookmarkStart w:name="z454" w:id="152"/>
    <w:p>
      <w:pPr>
        <w:spacing w:after="0"/>
        <w:ind w:left="0"/>
        <w:jc w:val="left"/>
      </w:pPr>
      <w:r>
        <w:rPr>
          <w:rFonts w:ascii="Times New Roman"/>
          <w:b/>
          <w:i w:val="false"/>
          <w:color w:val="000000"/>
        </w:rPr>
        <w:t xml:space="preserve"> 
2. Жалпы ережелер</w:t>
      </w:r>
    </w:p>
    <w:bookmarkEnd w:id="152"/>
    <w:bookmarkStart w:name="z455" w:id="15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xml:space="preserve">
      3. Мемлекеттік қызмет уәкілетті орган, ал уәкілетті орган болмаған кезде кент, ауыл (село), ауылдық (селолық) округтің әкімі (бұдан әрі – селолық округтің әкімі), сондай-ақ баламалы негізде Орталық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Заңының 18 - бабының </w:t>
      </w:r>
      <w:r>
        <w:rPr>
          <w:rFonts w:ascii="Times New Roman"/>
          <w:b w:val="false"/>
          <w:i w:val="false"/>
          <w:color w:val="000000"/>
          <w:sz w:val="28"/>
        </w:rPr>
        <w:t>5-тармағы</w:t>
      </w:r>
      <w:r>
        <w:rPr>
          <w:rFonts w:ascii="Times New Roman"/>
          <w:b w:val="false"/>
          <w:i w:val="false"/>
          <w:color w:val="000000"/>
          <w:sz w:val="28"/>
        </w:rPr>
        <w:t>, Қазақстан Республикасы Үкіметінің 2011 жылғы 7 cәуірдегі № 384 қаулысымен бекітілген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xml:space="preserve">
      6. Көрсетілетін мемлекеттік қызметтің нәтижесі өтініш берушіге әлеуметтік көмекті тағайындау туралы хабарлама (бұдан әрі – хабарлама) не мемлекеттік қызмет көрсетуден бас тарту туралы қағаз жеткізгіштегі дәлелді жауап болып табылады. </w:t>
      </w:r>
    </w:p>
    <w:bookmarkEnd w:id="153"/>
    <w:bookmarkStart w:name="z460" w:id="154"/>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154"/>
    <w:bookmarkStart w:name="z461" w:id="155"/>
    <w:p>
      <w:pPr>
        <w:spacing w:after="0"/>
        <w:ind w:left="0"/>
        <w:jc w:val="both"/>
      </w:pPr>
      <w:r>
        <w:rPr>
          <w:rFonts w:ascii="Times New Roman"/>
          <w:b w:val="false"/>
          <w:i w:val="false"/>
          <w:color w:val="000000"/>
          <w:sz w:val="28"/>
        </w:rPr>
        <w:t>
      7. Мемлекеттік қызмет көрсету мәселелері бойынша, сондай - ақ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уәкілетті органнан, селолық округтің әкімінен немесе Орталықтан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селолық округ әкіміне – он бес жұмыс күні ішінде;</w:t>
      </w:r>
      <w:r>
        <w:br/>
      </w:r>
      <w:r>
        <w:rPr>
          <w:rFonts w:ascii="Times New Roman"/>
          <w:b w:val="false"/>
          <w:i w:val="false"/>
          <w:color w:val="000000"/>
          <w:sz w:val="28"/>
        </w:rPr>
        <w:t>
      Орталықта – он жұмыс күні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w:t>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 30 минут.</w:t>
      </w:r>
      <w:r>
        <w:br/>
      </w:r>
      <w:r>
        <w:rPr>
          <w:rFonts w:ascii="Times New Roman"/>
          <w:b w:val="false"/>
          <w:i w:val="false"/>
          <w:color w:val="000000"/>
          <w:sz w:val="28"/>
        </w:rPr>
        <w:t>
</w:t>
      </w:r>
      <w:r>
        <w:rPr>
          <w:rFonts w:ascii="Times New Roman"/>
          <w:b w:val="false"/>
          <w:i w:val="false"/>
          <w:color w:val="000000"/>
          <w:sz w:val="28"/>
        </w:rPr>
        <w:t>
      9. Тұтынушының құжаттарды тапсыру кезінде толық емес және (немесе) жалған мәліметтер ұсынуы мемлекеттік қызмет көрсетуден бас тарту үшін негіздеме болып табылады.</w:t>
      </w:r>
      <w:r>
        <w:br/>
      </w:r>
      <w:r>
        <w:rPr>
          <w:rFonts w:ascii="Times New Roman"/>
          <w:b w:val="false"/>
          <w:i w:val="false"/>
          <w:color w:val="000000"/>
          <w:sz w:val="28"/>
        </w:rPr>
        <w:t>
      Мемлекеттік қызмет көрсетуді тоқтату және (немесе) тоқтата тұру үшін:</w:t>
      </w:r>
      <w:r>
        <w:br/>
      </w:r>
      <w:r>
        <w:rPr>
          <w:rFonts w:ascii="Times New Roman"/>
          <w:b w:val="false"/>
          <w:i w:val="false"/>
          <w:color w:val="000000"/>
          <w:sz w:val="28"/>
        </w:rPr>
        <w:t>
</w:t>
      </w:r>
      <w:r>
        <w:rPr>
          <w:rFonts w:ascii="Times New Roman"/>
          <w:b w:val="false"/>
          <w:i w:val="false"/>
          <w:color w:val="000000"/>
          <w:sz w:val="28"/>
        </w:rPr>
        <w:t>
      1) тұтынушының қайтыс болуы;</w:t>
      </w:r>
      <w:r>
        <w:br/>
      </w:r>
      <w:r>
        <w:rPr>
          <w:rFonts w:ascii="Times New Roman"/>
          <w:b w:val="false"/>
          <w:i w:val="false"/>
          <w:color w:val="000000"/>
          <w:sz w:val="28"/>
        </w:rPr>
        <w:t>
</w:t>
      </w:r>
      <w:r>
        <w:rPr>
          <w:rFonts w:ascii="Times New Roman"/>
          <w:b w:val="false"/>
          <w:i w:val="false"/>
          <w:color w:val="000000"/>
          <w:sz w:val="28"/>
        </w:rPr>
        <w:t>
      2) тұтынушының ауылдық елді мекеннен көшіп кетуі;</w:t>
      </w:r>
      <w:r>
        <w:br/>
      </w:r>
      <w:r>
        <w:rPr>
          <w:rFonts w:ascii="Times New Roman"/>
          <w:b w:val="false"/>
          <w:i w:val="false"/>
          <w:color w:val="000000"/>
          <w:sz w:val="28"/>
        </w:rPr>
        <w:t>
</w:t>
      </w:r>
      <w:r>
        <w:rPr>
          <w:rFonts w:ascii="Times New Roman"/>
          <w:b w:val="false"/>
          <w:i w:val="false"/>
          <w:color w:val="000000"/>
          <w:sz w:val="28"/>
        </w:rPr>
        <w:t xml:space="preserve">
      3) тұтынушының мемлекеттік денсаулық сақтау, әлеуметтік қамсыздандыру, білім беру, мәдениет және спорт ұйымдарынан жұмыстан шығуы негіздеме болып табылады. </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органның маманы тіркеуді жүзеге асырады және тұтынушыны тіркеу және оның мемлекеттік қызметті алу күні, құжаттарды қабылдаған жауапты адамның тегі мен аты-жөні көрсетілген талон береді, уәкілетті органның басшысына құжаттарды береді;</w:t>
      </w:r>
      <w:r>
        <w:br/>
      </w:r>
      <w:r>
        <w:rPr>
          <w:rFonts w:ascii="Times New Roman"/>
          <w:b w:val="false"/>
          <w:i w:val="false"/>
          <w:color w:val="000000"/>
          <w:sz w:val="28"/>
        </w:rPr>
        <w:t>
</w:t>
      </w:r>
      <w:r>
        <w:rPr>
          <w:rFonts w:ascii="Times New Roman"/>
          <w:b w:val="false"/>
          <w:i w:val="false"/>
          <w:color w:val="000000"/>
          <w:sz w:val="28"/>
        </w:rPr>
        <w:t>
      3)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маманы тұтынушыдан ұсынылған құжаттарды қарауды жүзеге асырады, хабарламаны не мемлекеттік қызмет көрсетуден бас тарту туралы дәлелді жауабын дайындайды, уәкілетті органның басшысына қол қойдырады және уәкілетті органның маманына береді;</w:t>
      </w:r>
      <w:r>
        <w:br/>
      </w:r>
      <w:r>
        <w:rPr>
          <w:rFonts w:ascii="Times New Roman"/>
          <w:b w:val="false"/>
          <w:i w:val="false"/>
          <w:color w:val="000000"/>
          <w:sz w:val="28"/>
        </w:rPr>
        <w:t>
</w:t>
      </w:r>
      <w:r>
        <w:rPr>
          <w:rFonts w:ascii="Times New Roman"/>
          <w:b w:val="false"/>
          <w:i w:val="false"/>
          <w:color w:val="000000"/>
          <w:sz w:val="28"/>
        </w:rPr>
        <w:t>
      5) уәкілетті органның маманы хабарламаны не мемлекеттік қызмет көрсетуден бас тарту туралы дәлелді жауабын тұтынушыға береді;</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құжаттарды қабылдайды, өтініштің нөмірі мен қабылдаған күні; сұралып отырған мемлекеттік қызметтің түрі; қоса берілген құжаттардың саны мен атауы;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береді, тіркейді және құжаттарды Орталықтың жинақтау бөлімінің инспекторына береді;</w:t>
      </w:r>
      <w:r>
        <w:br/>
      </w:r>
      <w:r>
        <w:rPr>
          <w:rFonts w:ascii="Times New Roman"/>
          <w:b w:val="false"/>
          <w:i w:val="false"/>
          <w:color w:val="000000"/>
          <w:sz w:val="28"/>
        </w:rPr>
        <w:t>
</w:t>
      </w:r>
      <w:r>
        <w:rPr>
          <w:rFonts w:ascii="Times New Roman"/>
          <w:b w:val="false"/>
          <w:i w:val="false"/>
          <w:color w:val="000000"/>
          <w:sz w:val="28"/>
        </w:rPr>
        <w:t>
      3) Орталықтың жинақтау бөлімінің инспекторы құжаттарды жинақтауды жүзеге асырады, тізілім жасайды, құжаттарды уәкілетті органға жібереді;</w:t>
      </w:r>
      <w:r>
        <w:br/>
      </w:r>
      <w:r>
        <w:rPr>
          <w:rFonts w:ascii="Times New Roman"/>
          <w:b w:val="false"/>
          <w:i w:val="false"/>
          <w:color w:val="000000"/>
          <w:sz w:val="28"/>
        </w:rPr>
        <w:t>
      Құжаттар пакетін Орталықтан уәкілетті органға жіберу фактісін</w:t>
      </w:r>
      <w:r>
        <w:br/>
      </w:r>
      <w:r>
        <w:rPr>
          <w:rFonts w:ascii="Times New Roman"/>
          <w:b w:val="false"/>
          <w:i w:val="false"/>
          <w:color w:val="000000"/>
          <w:sz w:val="28"/>
        </w:rPr>
        <w:t>
      мемлекеттік қызмет көрсету үдерісінде құжаттардың қозғалысын бақылауға мүмкіндік беретін Штрих 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4) уәкілетті органның маманы Орталықтың ақпараттық жүйесінде белгілейді (уәкілетті органда өзіндік ақпараттық жүйесі болмаған жағдайда) және алынған құжаттарды тіркеуді жүргізеді, басшының қарауына 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маманы ұсынылған құжаттарды қарайды, хабарламаны не мемлекеттік қызмет көрсетуден бас тарту туралы дәлелді жауабын дайындайды, уәкілетті органның басшысына қол қойдырады және уәкілетті органның маманына береді;</w:t>
      </w:r>
      <w:r>
        <w:br/>
      </w:r>
      <w:r>
        <w:rPr>
          <w:rFonts w:ascii="Times New Roman"/>
          <w:b w:val="false"/>
          <w:i w:val="false"/>
          <w:color w:val="000000"/>
          <w:sz w:val="28"/>
        </w:rPr>
        <w:t>
</w:t>
      </w:r>
      <w:r>
        <w:rPr>
          <w:rFonts w:ascii="Times New Roman"/>
          <w:b w:val="false"/>
          <w:i w:val="false"/>
          <w:color w:val="000000"/>
          <w:sz w:val="28"/>
        </w:rPr>
        <w:t>
      7) уәкілетті органның маманы мемлекеттік қызмет көрсетудің нәтижесін Орталықтың ақпараттық жүйесінде белгілей отырып (уәкілетті органда өзіндік ақпараттық жүйесі болмаған жағдайда), Орталыққа жолдайды.</w:t>
      </w:r>
      <w:r>
        <w:br/>
      </w:r>
      <w:r>
        <w:rPr>
          <w:rFonts w:ascii="Times New Roman"/>
          <w:b w:val="false"/>
          <w:i w:val="false"/>
          <w:color w:val="000000"/>
          <w:sz w:val="28"/>
        </w:rPr>
        <w:t>
      Дайын болған мемлекеттік қызмет көрсету нәтижесін уәкілетті органнан қабылдау кезінде келіп түскен құжаттар Орталықпен Штрих 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xml:space="preserve">
      8) Орталық инспекторы хабарламаны не мемлекеттік қызмет көрсетуден бас тарту туралы дәлелді жауабын тұтынушыға береді. </w:t>
      </w:r>
      <w:r>
        <w:br/>
      </w:r>
      <w:r>
        <w:rPr>
          <w:rFonts w:ascii="Times New Roman"/>
          <w:b w:val="false"/>
          <w:i w:val="false"/>
          <w:color w:val="000000"/>
          <w:sz w:val="28"/>
        </w:rPr>
        <w:t>
      11. Уәкілетті органда және Орталықта мемлекеттік қызмет көрсету үшін құжаттар қабылдауды іске асыратын тұлғалардың ең аз саны бір қызметкерді құрайды.</w:t>
      </w:r>
    </w:p>
    <w:bookmarkEnd w:id="155"/>
    <w:bookmarkStart w:name="z484" w:id="156"/>
    <w:p>
      <w:pPr>
        <w:spacing w:after="0"/>
        <w:ind w:left="0"/>
        <w:jc w:val="left"/>
      </w:pPr>
      <w:r>
        <w:rPr>
          <w:rFonts w:ascii="Times New Roman"/>
          <w:b/>
          <w:i w:val="false"/>
          <w:color w:val="000000"/>
        </w:rPr>
        <w:t xml:space="preserve"> 
4. Мемлекеттік қызмет көрсету үдерісіндегі іс - қимыл (өзара іс - қимыл) тәртібінің сипаттамасы</w:t>
      </w:r>
    </w:p>
    <w:bookmarkEnd w:id="156"/>
    <w:bookmarkStart w:name="z485" w:id="157"/>
    <w:p>
      <w:pPr>
        <w:spacing w:after="0"/>
        <w:ind w:left="0"/>
        <w:jc w:val="both"/>
      </w:pPr>
      <w:r>
        <w:rPr>
          <w:rFonts w:ascii="Times New Roman"/>
          <w:b w:val="false"/>
          <w:i w:val="false"/>
          <w:color w:val="000000"/>
          <w:sz w:val="28"/>
        </w:rPr>
        <w:t>
      12. Тұтынушы мемлекеттік қызмет алу үшін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салық төлеушіні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4)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5) жұмыс орнынан анықтама;</w:t>
      </w:r>
      <w:r>
        <w:br/>
      </w:r>
      <w:r>
        <w:rPr>
          <w:rFonts w:ascii="Times New Roman"/>
          <w:b w:val="false"/>
          <w:i w:val="false"/>
          <w:color w:val="000000"/>
          <w:sz w:val="28"/>
        </w:rPr>
        <w:t>
</w:t>
      </w:r>
      <w:r>
        <w:rPr>
          <w:rFonts w:ascii="Times New Roman"/>
          <w:b w:val="false"/>
          <w:i w:val="false"/>
          <w:color w:val="000000"/>
          <w:sz w:val="28"/>
        </w:rPr>
        <w:t>
      6) екінші деңгейдегі банкте немесе банк операцияларын жүзеге асыруға тиісті лицензиясы бар ұйымдарда жеке шот бар екендігін растайтын құжат.</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үдерісінде мынадай ҚФБ тартылады:</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4) уәкілетті органның басшысы (селолық округтің әкімі);</w:t>
      </w:r>
      <w:r>
        <w:br/>
      </w:r>
      <w:r>
        <w:rPr>
          <w:rFonts w:ascii="Times New Roman"/>
          <w:b w:val="false"/>
          <w:i w:val="false"/>
          <w:color w:val="000000"/>
          <w:sz w:val="28"/>
        </w:rPr>
        <w:t>
</w:t>
      </w:r>
      <w:r>
        <w:rPr>
          <w:rFonts w:ascii="Times New Roman"/>
          <w:b w:val="false"/>
          <w:i w:val="false"/>
          <w:color w:val="000000"/>
          <w:sz w:val="28"/>
        </w:rPr>
        <w:t>
      5)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14. Әрбір әкімшілік іс - қимылдың орындалу мерзімін көрсете отырып, әрбір ҚФБ әкімшілік іс-қимылы дәйектілігінің және өзара іс - қимылының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үдерiсiнде әкiмшiлiк іс-қимылдардың қисынды дәйектiлiгi мен ҚФБ арасындағы өзара байланыстың көрсететін схемалар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келтiрiлген.</w:t>
      </w:r>
    </w:p>
    <w:bookmarkEnd w:id="157"/>
    <w:bookmarkStart w:name="z500" w:id="158"/>
    <w:p>
      <w:pPr>
        <w:spacing w:after="0"/>
        <w:ind w:left="0"/>
        <w:jc w:val="left"/>
      </w:pPr>
      <w:r>
        <w:rPr>
          <w:rFonts w:ascii="Times New Roman"/>
          <w:b/>
          <w:i w:val="false"/>
          <w:color w:val="000000"/>
        </w:rPr>
        <w:t xml:space="preserve"> 
5. Мемлекеттік қызметті көрсететін лауазымды адамдардың жауапкершілігі</w:t>
      </w:r>
    </w:p>
    <w:bookmarkEnd w:id="158"/>
    <w:bookmarkStart w:name="z501" w:id="159"/>
    <w:p>
      <w:pPr>
        <w:spacing w:after="0"/>
        <w:ind w:left="0"/>
        <w:jc w:val="both"/>
      </w:pPr>
      <w:r>
        <w:rPr>
          <w:rFonts w:ascii="Times New Roman"/>
          <w:b w:val="false"/>
          <w:i w:val="false"/>
          <w:color w:val="000000"/>
          <w:sz w:val="28"/>
        </w:rPr>
        <w:t>
      16. Мемлекеттік қызметті көрсетуге жауапты адам уәкілетті органның басшысы, селолық округтің әкімі және Орталықтың басшысы (бұдан әрі – лауазымды адамдар) болып табылады.</w:t>
      </w:r>
      <w:r>
        <w:br/>
      </w:r>
      <w:r>
        <w:rPr>
          <w:rFonts w:ascii="Times New Roman"/>
          <w:b w:val="false"/>
          <w:i w:val="false"/>
          <w:color w:val="000000"/>
          <w:sz w:val="28"/>
        </w:rPr>
        <w:t>
      Лауазымды адамдар Қазақстан Республикасының заңнамасына сәйкес белгіленген мерзімде мемлекеттік қызмет көрсетілуінің іске асырылуына жауапкершілік артады.</w:t>
      </w:r>
      <w:r>
        <w:br/>
      </w:r>
      <w:r>
        <w:rPr>
          <w:rFonts w:ascii="Times New Roman"/>
          <w:b w:val="false"/>
          <w:i w:val="false"/>
          <w:color w:val="000000"/>
          <w:sz w:val="28"/>
        </w:rPr>
        <w:t>
 </w:t>
      </w:r>
    </w:p>
    <w:bookmarkEnd w:id="159"/>
    <w:bookmarkStart w:name="z502" w:id="160"/>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60"/>
    <w:bookmarkStart w:name="z503" w:id="161"/>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3396"/>
        <w:gridCol w:w="4089"/>
        <w:gridCol w:w="2072"/>
        <w:gridCol w:w="2400"/>
      </w:tblGrid>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11 шағын аудан, № 50 ғимарат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432670</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дан 18-30 дейін, түскі үзіліс 12-30 ден 14-00 дейін</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 «а» шағын ауданы, «Достар» ғимараты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42988</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 мемлекеттік мекемесі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Маяулы көшесі, Жастар орталығы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22848</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 мемлекеттік мекемесі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 мемлекеттік мекемесі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Шетпе селосы, аудандық әкімдік ғимараты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 мемлекеттік мекемесі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w:t>
            </w:r>
            <w:r>
              <w:br/>
            </w:r>
            <w:r>
              <w:rPr>
                <w:rFonts w:ascii="Times New Roman"/>
                <w:b w:val="false"/>
                <w:i w:val="false"/>
                <w:color w:val="000000"/>
                <w:sz w:val="20"/>
              </w:rPr>
              <w:t xml:space="preserve">
М. Бегенов көшесі, 26 «б»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 мемлекеттік мекемесі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21561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4" w:id="162"/>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162"/>
    <w:bookmarkStart w:name="z505" w:id="163"/>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r>
        <w:br/>
      </w:r>
      <w:r>
        <w:rPr>
          <w:rFonts w:ascii="Times New Roman"/>
          <w:b/>
          <w:i w:val="false"/>
          <w:color w:val="000000"/>
        </w:rPr>
        <w:t>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509"/>
        <w:gridCol w:w="2829"/>
        <w:gridCol w:w="2220"/>
        <w:gridCol w:w="2567"/>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Халыққа қызмет көрсету орталығының атауы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республикалық мемлекеттік кәсіпорнының филиалы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42-23-11,</w:t>
            </w:r>
          </w:p>
          <w:p>
            <w:pPr>
              <w:spacing w:after="20"/>
              <w:ind w:left="20"/>
              <w:jc w:val="both"/>
            </w:pPr>
            <w:r>
              <w:rPr>
                <w:rFonts w:ascii="Times New Roman"/>
                <w:b w:val="false"/>
                <w:i w:val="false"/>
                <w:color w:val="000000"/>
                <w:sz w:val="20"/>
              </w:rPr>
              <w:t>42-23-16</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дүйсенбіден сенбіні қоса алғанда, сағат 9.00- ден 20.00- ге дейін үзіліссіз</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42-23-19</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«Дельта банк» ғимараты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50-3-95</w:t>
            </w:r>
          </w:p>
          <w:p>
            <w:pPr>
              <w:spacing w:after="20"/>
              <w:ind w:left="20"/>
              <w:jc w:val="both"/>
            </w:pPr>
            <w:r>
              <w:rPr>
                <w:rFonts w:ascii="Times New Roman"/>
                <w:b w:val="false"/>
                <w:i w:val="false"/>
                <w:color w:val="000000"/>
                <w:sz w:val="20"/>
              </w:rPr>
              <w:t>35-0-72</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селосы, қоғамдық ұйымдар ғимараты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46-56-83</w:t>
            </w:r>
          </w:p>
          <w:p>
            <w:pPr>
              <w:spacing w:after="20"/>
              <w:ind w:left="20"/>
              <w:jc w:val="both"/>
            </w:pPr>
            <w:r>
              <w:rPr>
                <w:rFonts w:ascii="Times New Roman"/>
                <w:b w:val="false"/>
                <w:i w:val="false"/>
                <w:color w:val="000000"/>
                <w:sz w:val="20"/>
              </w:rPr>
              <w:t>46-61-42</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Қосай ата көшесі, «Жастар орталығы» ғимараты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2-55-35, 2-56-35</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22-0-83, 22-0-79</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Қарақия аудандық бөлімі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Уәлиханов көшесі, 15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8(72937)22-2- 10 22-1-41</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Маяұлы көшесі, 6-д ғимарат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8(72938)2-30- 38</w:t>
            </w:r>
          </w:p>
        </w:tc>
        <w:tc>
          <w:tcPr>
            <w:tcW w:w="0" w:type="auto"/>
            <w:vMerge/>
            <w:tcBorders>
              <w:top w:val="nil"/>
              <w:left w:val="single" w:color="cfcfcf" w:sz="5"/>
              <w:bottom w:val="single" w:color="cfcfcf" w:sz="5"/>
              <w:right w:val="single" w:color="cfcfcf" w:sz="5"/>
            </w:tcBorders>
          </w:tcPr>
          <w:p/>
        </w:tc>
      </w:tr>
      <w:tr>
        <w:trPr>
          <w:trHeight w:val="7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Жетібай кенті, Жаңақұрылыс көшесі, № 10 ғимарат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w:t>
            </w:r>
          </w:p>
          <w:p>
            <w:pPr>
              <w:spacing w:after="20"/>
              <w:ind w:left="20"/>
              <w:jc w:val="both"/>
            </w:pPr>
            <w:r>
              <w:rPr>
                <w:rFonts w:ascii="Times New Roman"/>
                <w:b w:val="false"/>
                <w:i w:val="false"/>
                <w:color w:val="000000"/>
                <w:sz w:val="20"/>
              </w:rPr>
              <w:t>26-9-35</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бөлімшесі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селосы, 7 ауыл, «Боранқұл мәдениет» мемлекеттік мекемесінің ғимараты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w:t>
            </w:r>
          </w:p>
          <w:p>
            <w:pPr>
              <w:spacing w:after="20"/>
              <w:ind w:left="20"/>
              <w:jc w:val="both"/>
            </w:pPr>
            <w:r>
              <w:rPr>
                <w:rFonts w:ascii="Times New Roman"/>
                <w:b w:val="false"/>
                <w:i w:val="false"/>
                <w:color w:val="000000"/>
                <w:sz w:val="20"/>
              </w:rPr>
              <w:t>3-16-95</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Ақшұқыр селосы, Үштерек көшесі, 5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(72938)</w:t>
            </w:r>
          </w:p>
          <w:p>
            <w:pPr>
              <w:spacing w:after="20"/>
              <w:ind w:left="20"/>
              <w:jc w:val="both"/>
            </w:pPr>
            <w:r>
              <w:rPr>
                <w:rFonts w:ascii="Times New Roman"/>
                <w:b w:val="false"/>
                <w:i w:val="false"/>
                <w:color w:val="000000"/>
                <w:sz w:val="20"/>
              </w:rPr>
              <w:t>33-28-44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6" w:id="164"/>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bookmarkEnd w:id="164"/>
    <w:bookmarkStart w:name="z507" w:id="165"/>
    <w:p>
      <w:pPr>
        <w:spacing w:after="0"/>
        <w:ind w:left="0"/>
        <w:jc w:val="left"/>
      </w:pPr>
      <w:r>
        <w:rPr>
          <w:rFonts w:ascii="Times New Roman"/>
          <w:b/>
          <w:i w:val="false"/>
          <w:color w:val="000000"/>
        </w:rPr>
        <w:t xml:space="preserve"> 
Мемлекеттік қызмет көрсету жөніндегі селолық округтің әкімдердің тізбесі</w:t>
      </w:r>
      <w:r>
        <w:br/>
      </w:r>
      <w:r>
        <w:rPr>
          <w:rFonts w:ascii="Times New Roman"/>
          <w:b/>
          <w:i w:val="false"/>
          <w:color w:val="000000"/>
        </w:rPr>
        <w:t>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361"/>
        <w:gridCol w:w="3361"/>
        <w:gridCol w:w="2953"/>
        <w:gridCol w:w="2300"/>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 жайы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ауылы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Өмірзақ ауылы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445272</w:t>
            </w:r>
          </w:p>
          <w:p>
            <w:pPr>
              <w:spacing w:after="20"/>
              <w:ind w:left="20"/>
              <w:jc w:val="both"/>
            </w:pPr>
            <w:r>
              <w:rPr>
                <w:rFonts w:ascii="Times New Roman"/>
                <w:b w:val="false"/>
                <w:i w:val="false"/>
                <w:color w:val="000000"/>
                <w:sz w:val="20"/>
              </w:rPr>
              <w:t>445158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Ақжігіт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34448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Бейнеу селосы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21262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31237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Есет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35222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Ноғайты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37010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Сам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36127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Сарға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23335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Сыңғырлау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24333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Д. Тажиев көшесі, «Акиматсервис» ғимараты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38010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Төлеп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32343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Тұрыш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33310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Қызылсай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25066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Теңге ауылы, Ақтан Керейұлы, 32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21301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 селолық аумағы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Бостан селосы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61101</w:t>
            </w:r>
          </w:p>
          <w:p>
            <w:pPr>
              <w:spacing w:after="20"/>
              <w:ind w:left="20"/>
              <w:jc w:val="both"/>
            </w:pPr>
            <w:r>
              <w:rPr>
                <w:rFonts w:ascii="Times New Roman"/>
                <w:b w:val="false"/>
                <w:i w:val="false"/>
                <w:color w:val="000000"/>
                <w:sz w:val="20"/>
              </w:rPr>
              <w:t>61107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 Жетібай кенті, Жаңақұрылыс көшесі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26090</w:t>
            </w:r>
          </w:p>
          <w:p>
            <w:pPr>
              <w:spacing w:after="20"/>
              <w:ind w:left="20"/>
              <w:jc w:val="both"/>
            </w:pPr>
            <w:r>
              <w:rPr>
                <w:rFonts w:ascii="Times New Roman"/>
                <w:b w:val="false"/>
                <w:i w:val="false"/>
                <w:color w:val="000000"/>
                <w:sz w:val="20"/>
              </w:rPr>
              <w:t>26664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селолық аумағы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Құланды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71010</w:t>
            </w:r>
          </w:p>
          <w:p>
            <w:pPr>
              <w:spacing w:after="20"/>
              <w:ind w:left="20"/>
              <w:jc w:val="both"/>
            </w:pPr>
            <w:r>
              <w:rPr>
                <w:rFonts w:ascii="Times New Roman"/>
                <w:b w:val="false"/>
                <w:i w:val="false"/>
                <w:color w:val="000000"/>
                <w:sz w:val="20"/>
              </w:rPr>
              <w:t>71009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селосы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 4 үй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22110</w:t>
            </w:r>
          </w:p>
          <w:p>
            <w:pPr>
              <w:spacing w:after="20"/>
              <w:ind w:left="20"/>
              <w:jc w:val="both"/>
            </w:pPr>
            <w:r>
              <w:rPr>
                <w:rFonts w:ascii="Times New Roman"/>
                <w:b w:val="false"/>
                <w:i w:val="false"/>
                <w:color w:val="000000"/>
                <w:sz w:val="20"/>
              </w:rPr>
              <w:t>21572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«Мұнайшы кенті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Мұнайшы кенті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w:t>
            </w:r>
          </w:p>
          <w:p>
            <w:pPr>
              <w:spacing w:after="20"/>
              <w:ind w:left="20"/>
              <w:jc w:val="both"/>
            </w:pPr>
            <w:r>
              <w:rPr>
                <w:rFonts w:ascii="Times New Roman"/>
                <w:b w:val="false"/>
                <w:i w:val="false"/>
                <w:color w:val="000000"/>
                <w:sz w:val="20"/>
              </w:rPr>
              <w:t>28291</w:t>
            </w:r>
          </w:p>
          <w:p>
            <w:pPr>
              <w:spacing w:after="20"/>
              <w:ind w:left="20"/>
              <w:jc w:val="both"/>
            </w:pPr>
            <w:r>
              <w:rPr>
                <w:rFonts w:ascii="Times New Roman"/>
                <w:b w:val="false"/>
                <w:i w:val="false"/>
                <w:color w:val="000000"/>
                <w:sz w:val="20"/>
              </w:rPr>
              <w:t>28391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«Сенек селосы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Сенек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31341</w:t>
            </w:r>
          </w:p>
          <w:p>
            <w:pPr>
              <w:spacing w:after="20"/>
              <w:ind w:left="20"/>
              <w:jc w:val="both"/>
            </w:pPr>
            <w:r>
              <w:rPr>
                <w:rFonts w:ascii="Times New Roman"/>
                <w:b w:val="false"/>
                <w:i w:val="false"/>
                <w:color w:val="000000"/>
                <w:sz w:val="20"/>
              </w:rPr>
              <w:t>31394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селосы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Ұштаған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43718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«Ақшымырау ауылы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Ақшымырау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42523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«Жармыш селосы әкімінің аппараты» мемлекеттік мекемесі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Жармыш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8(72931) </w:t>
            </w:r>
          </w:p>
          <w:p>
            <w:pPr>
              <w:spacing w:after="20"/>
              <w:ind w:left="20"/>
              <w:jc w:val="both"/>
            </w:pPr>
            <w:r>
              <w:rPr>
                <w:rFonts w:ascii="Times New Roman"/>
                <w:b w:val="false"/>
                <w:i w:val="false"/>
                <w:color w:val="000000"/>
                <w:sz w:val="20"/>
              </w:rPr>
              <w:t>27201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«Жыңғылды селосы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Жыңғылды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24432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 селосы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Қызан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8(72931) </w:t>
            </w:r>
          </w:p>
          <w:p>
            <w:pPr>
              <w:spacing w:after="20"/>
              <w:ind w:left="20"/>
              <w:jc w:val="both"/>
            </w:pPr>
            <w:r>
              <w:rPr>
                <w:rFonts w:ascii="Times New Roman"/>
                <w:b w:val="false"/>
                <w:i w:val="false"/>
                <w:color w:val="000000"/>
                <w:sz w:val="20"/>
              </w:rPr>
              <w:t>42031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«Онды ауылының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Онды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w:t>
            </w:r>
          </w:p>
          <w:p>
            <w:pPr>
              <w:spacing w:after="20"/>
              <w:ind w:left="20"/>
              <w:jc w:val="both"/>
            </w:pPr>
            <w:r>
              <w:rPr>
                <w:rFonts w:ascii="Times New Roman"/>
                <w:b w:val="false"/>
                <w:i w:val="false"/>
                <w:color w:val="000000"/>
                <w:sz w:val="20"/>
              </w:rPr>
              <w:t>24600</w:t>
            </w:r>
          </w:p>
          <w:p>
            <w:pPr>
              <w:spacing w:after="20"/>
              <w:ind w:left="20"/>
              <w:jc w:val="both"/>
            </w:pPr>
            <w:r>
              <w:rPr>
                <w:rFonts w:ascii="Times New Roman"/>
                <w:b w:val="false"/>
                <w:i w:val="false"/>
                <w:color w:val="000000"/>
                <w:sz w:val="20"/>
              </w:rPr>
              <w:t>24622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«Өтес селосы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Өтес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8(72931) </w:t>
            </w:r>
          </w:p>
          <w:p>
            <w:pPr>
              <w:spacing w:after="20"/>
              <w:ind w:left="20"/>
              <w:jc w:val="both"/>
            </w:pPr>
            <w:r>
              <w:rPr>
                <w:rFonts w:ascii="Times New Roman"/>
                <w:b w:val="false"/>
                <w:i w:val="false"/>
                <w:color w:val="000000"/>
                <w:sz w:val="20"/>
              </w:rPr>
              <w:t>45325</w:t>
            </w:r>
          </w:p>
          <w:p>
            <w:pPr>
              <w:spacing w:after="20"/>
              <w:ind w:left="20"/>
              <w:jc w:val="both"/>
            </w:pPr>
            <w:r>
              <w:rPr>
                <w:rFonts w:ascii="Times New Roman"/>
                <w:b w:val="false"/>
                <w:i w:val="false"/>
                <w:color w:val="000000"/>
                <w:sz w:val="20"/>
              </w:rPr>
              <w:t>45326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«Отпан селолық округі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Тұщыбек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28010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«Тұщықұдық селосы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Тұщықұдық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41341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селосы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Шайыр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27694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«Шебір селолық округі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Шебір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w:t>
            </w:r>
          </w:p>
          <w:p>
            <w:pPr>
              <w:spacing w:after="20"/>
              <w:ind w:left="20"/>
              <w:jc w:val="both"/>
            </w:pPr>
            <w:r>
              <w:rPr>
                <w:rFonts w:ascii="Times New Roman"/>
                <w:b w:val="false"/>
                <w:i w:val="false"/>
                <w:color w:val="000000"/>
                <w:sz w:val="20"/>
              </w:rPr>
              <w:t>41711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селосы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(72931) </w:t>
            </w:r>
          </w:p>
          <w:p>
            <w:pPr>
              <w:spacing w:after="20"/>
              <w:ind w:left="20"/>
              <w:jc w:val="both"/>
            </w:pPr>
            <w:r>
              <w:rPr>
                <w:rFonts w:ascii="Times New Roman"/>
                <w:b w:val="false"/>
                <w:i w:val="false"/>
                <w:color w:val="000000"/>
                <w:sz w:val="20"/>
              </w:rPr>
              <w:t>21218</w:t>
            </w:r>
          </w:p>
          <w:p>
            <w:pPr>
              <w:spacing w:after="20"/>
              <w:ind w:left="20"/>
              <w:jc w:val="both"/>
            </w:pPr>
            <w:r>
              <w:rPr>
                <w:rFonts w:ascii="Times New Roman"/>
                <w:b w:val="false"/>
                <w:i w:val="false"/>
                <w:color w:val="000000"/>
                <w:sz w:val="20"/>
              </w:rPr>
              <w:t>21431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Атамекен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340065;</w:t>
            </w:r>
          </w:p>
          <w:p>
            <w:pPr>
              <w:spacing w:after="20"/>
              <w:ind w:left="20"/>
              <w:jc w:val="both"/>
            </w:pPr>
            <w:r>
              <w:rPr>
                <w:rFonts w:ascii="Times New Roman"/>
                <w:b w:val="false"/>
                <w:i w:val="false"/>
                <w:color w:val="000000"/>
                <w:sz w:val="20"/>
              </w:rPr>
              <w:t>330776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Басқұдық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344108</w:t>
            </w:r>
          </w:p>
          <w:p>
            <w:pPr>
              <w:spacing w:after="20"/>
              <w:ind w:left="20"/>
              <w:jc w:val="both"/>
            </w:pPr>
            <w:r>
              <w:rPr>
                <w:rFonts w:ascii="Times New Roman"/>
                <w:b w:val="false"/>
                <w:i w:val="false"/>
                <w:color w:val="000000"/>
                <w:sz w:val="20"/>
              </w:rPr>
              <w:t>330780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Баянды селосы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467100</w:t>
            </w:r>
          </w:p>
          <w:p>
            <w:pPr>
              <w:spacing w:after="20"/>
              <w:ind w:left="20"/>
              <w:jc w:val="both"/>
            </w:pPr>
            <w:r>
              <w:rPr>
                <w:rFonts w:ascii="Times New Roman"/>
                <w:b w:val="false"/>
                <w:i w:val="false"/>
                <w:color w:val="000000"/>
                <w:sz w:val="20"/>
              </w:rPr>
              <w:t>467101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селолық округі әкімдігінің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Дәулет селолық округі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466656</w:t>
            </w:r>
          </w:p>
          <w:p>
            <w:pPr>
              <w:spacing w:after="20"/>
              <w:ind w:left="20"/>
              <w:jc w:val="both"/>
            </w:pPr>
            <w:r>
              <w:rPr>
                <w:rFonts w:ascii="Times New Roman"/>
                <w:b w:val="false"/>
                <w:i w:val="false"/>
                <w:color w:val="000000"/>
                <w:sz w:val="20"/>
              </w:rPr>
              <w:t>330992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Қызылтөбе елді мекені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464654</w:t>
            </w:r>
          </w:p>
          <w:p>
            <w:pPr>
              <w:spacing w:after="20"/>
              <w:ind w:left="20"/>
              <w:jc w:val="both"/>
            </w:pPr>
            <w:r>
              <w:rPr>
                <w:rFonts w:ascii="Times New Roman"/>
                <w:b w:val="false"/>
                <w:i w:val="false"/>
                <w:color w:val="000000"/>
                <w:sz w:val="20"/>
              </w:rPr>
              <w:t>464666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селосы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465255;</w:t>
            </w:r>
          </w:p>
          <w:p>
            <w:pPr>
              <w:spacing w:after="20"/>
              <w:ind w:left="20"/>
              <w:jc w:val="both"/>
            </w:pPr>
            <w:r>
              <w:rPr>
                <w:rFonts w:ascii="Times New Roman"/>
                <w:b w:val="false"/>
                <w:i w:val="false"/>
                <w:color w:val="000000"/>
                <w:sz w:val="20"/>
              </w:rPr>
              <w:t>465393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Ақшұқыр селосы, Б. Қожашева көшесі, 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23241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поселкесі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Баутино поселкесі, Қ. Күржіманұлы көшесі, 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24846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Қызылөзен селосы, С.Сисенбаев көшесі, № 2 үй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23875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таушық селосы, Елмұханбетов көшесі, № 6 үй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44205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селосы әкімінің аппараты» мемлекеттік мекемесі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Сайын Шапағатов селосы, А.Бекенжанов көшесі, № 17 ғимарат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50102</w:t>
            </w:r>
          </w:p>
          <w:p>
            <w:pPr>
              <w:spacing w:after="20"/>
              <w:ind w:left="20"/>
              <w:jc w:val="both"/>
            </w:pPr>
            <w:r>
              <w:rPr>
                <w:rFonts w:ascii="Times New Roman"/>
                <w:b w:val="false"/>
                <w:i w:val="false"/>
                <w:color w:val="000000"/>
                <w:sz w:val="20"/>
              </w:rPr>
              <w:t>50103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8" w:id="166"/>
    <w:p>
      <w:pPr>
        <w:spacing w:after="0"/>
        <w:ind w:left="0"/>
        <w:jc w:val="both"/>
      </w:pP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мамандарына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166"/>
    <w:bookmarkStart w:name="z509" w:id="167"/>
    <w:p>
      <w:pPr>
        <w:spacing w:after="0"/>
        <w:ind w:left="0"/>
        <w:jc w:val="left"/>
      </w:pPr>
      <w:r>
        <w:rPr>
          <w:rFonts w:ascii="Times New Roman"/>
          <w:b/>
          <w:i w:val="false"/>
          <w:color w:val="000000"/>
        </w:rPr>
        <w:t xml:space="preserve"> 
Әкімшілік іс - қимылдардың (рәсімдердің) дәйектілігінің және өзара іс - қимылының сипаттамасы </w:t>
      </w:r>
    </w:p>
    <w:bookmarkEnd w:id="167"/>
    <w:bookmarkStart w:name="z510" w:id="168"/>
    <w:p>
      <w:pPr>
        <w:spacing w:after="0"/>
        <w:ind w:left="0"/>
        <w:jc w:val="left"/>
      </w:pPr>
      <w:r>
        <w:rPr>
          <w:rFonts w:ascii="Times New Roman"/>
          <w:b/>
          <w:i w:val="false"/>
          <w:color w:val="000000"/>
        </w:rPr>
        <w:t xml:space="preserve"> 
1-кесте. ҚФБ іс - қимылдарының сипаттамасы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698"/>
        <w:gridCol w:w="2101"/>
        <w:gridCol w:w="2637"/>
        <w:gridCol w:w="2393"/>
        <w:gridCol w:w="23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 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ды қабылдау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тізілім жасайды және құжаттарды жолдайды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 мен танысу, орындау үшін жауапты маманды анықтау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шешiмi)</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бөліміне құжаттарды жинау, уәкілетті органға құжаттарды жөнелту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бұрыштама қою үшін жіберу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кем емес</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кем емес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2643"/>
        <w:gridCol w:w="2208"/>
        <w:gridCol w:w="2569"/>
        <w:gridCol w:w="2453"/>
        <w:gridCol w:w="23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2697"/>
        <w:gridCol w:w="2189"/>
        <w:gridCol w:w="2594"/>
        <w:gridCol w:w="2432"/>
        <w:gridCol w:w="2300"/>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дың толықтығын тексеруді жүзеге асыру, хабарлама- ны немесе дәлелді бас тартуды дайындау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тіркеу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ны немесе дәлелді бас тартуды беру</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шешiмi)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материалдарымен бірге құжаттарды беру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ны немесе дәлелді бас тартуды беру</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Тоғыз жұмыс күні ішінде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1" w:id="169"/>
    <w:p>
      <w:pPr>
        <w:spacing w:after="0"/>
        <w:ind w:left="0"/>
        <w:jc w:val="left"/>
      </w:pPr>
      <w:r>
        <w:rPr>
          <w:rFonts w:ascii="Times New Roman"/>
          <w:b/>
          <w:i w:val="false"/>
          <w:color w:val="000000"/>
        </w:rPr>
        <w:t xml:space="preserve"> 
2-кесте. Пайдалану нұсқалары. Негiзгi үдерiс</w:t>
      </w:r>
      <w:r>
        <w:br/>
      </w:r>
      <w:r>
        <w:rPr>
          <w:rFonts w:ascii="Times New Roman"/>
          <w:b/>
          <w:i w:val="false"/>
          <w:color w:val="000000"/>
        </w:rPr>
        <w:t>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2213"/>
        <w:gridCol w:w="2810"/>
        <w:gridCol w:w="2302"/>
        <w:gridCol w:w="2848"/>
      </w:tblGrid>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Орталық инспекторы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Орталықтың жинақтаушы бөлімінің инспекторы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маманы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Уәкілетті органның басшысы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Уәкілетті органның жауапты маманы</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Құжаттарды қабылдау, қолхат беру, өтінішті тіркеу, құжаттарды Орталықтың жинақтаушы бөліміне жіберу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Тізілім жасау, уәкілетті органға құжаттарды жөнелту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Орталықтан немесе тұтынушыдан құжаттарды қабылдау, тіркеу, уәкілетті органның басшысына жөнелту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Бұрыштама қою, құжаттарды уәкілетті органның жауапты маманына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Құжаттарды қарау, хабарламаны дайындау, уәкілетті органның басшысына материалдары мен бірге құжаттарды беру</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Хабарлама- ға қол қою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Хабарламаны тіркеу, хабарламаны Орталыққа немесе тұтынушыға беру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2028"/>
        <w:gridCol w:w="2765"/>
        <w:gridCol w:w="2621"/>
        <w:gridCol w:w="2845"/>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іс-қимыл </w:t>
            </w:r>
          </w:p>
          <w:p>
            <w:pPr>
              <w:spacing w:after="20"/>
              <w:ind w:left="20"/>
              <w:jc w:val="both"/>
            </w:pPr>
            <w:r>
              <w:rPr>
                <w:rFonts w:ascii="Times New Roman"/>
                <w:b w:val="false"/>
                <w:i w:val="false"/>
                <w:color w:val="000000"/>
                <w:sz w:val="20"/>
              </w:rPr>
              <w:t>Тұтынушыға Орталықта хабарлама-ны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2" w:id="170"/>
    <w:p>
      <w:pPr>
        <w:spacing w:after="0"/>
        <w:ind w:left="0"/>
        <w:jc w:val="left"/>
      </w:pPr>
      <w:r>
        <w:rPr>
          <w:rFonts w:ascii="Times New Roman"/>
          <w:b/>
          <w:i w:val="false"/>
          <w:color w:val="000000"/>
        </w:rPr>
        <w:t xml:space="preserve"> 
3-кесте. Пайдалану нұсқалары. Баламалы үдеріс</w:t>
      </w:r>
      <w:r>
        <w:br/>
      </w:r>
      <w:r>
        <w:rPr>
          <w:rFonts w:ascii="Times New Roman"/>
          <w:b/>
          <w:i w:val="false"/>
          <w:color w:val="000000"/>
        </w:rPr>
        <w:t>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2037"/>
        <w:gridCol w:w="2780"/>
        <w:gridCol w:w="2626"/>
        <w:gridCol w:w="2858"/>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Орталық инспекторы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Орталық- тың жинақтау- шы бөлімінің инспекто- 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маманы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Уәкілетті органның басшысы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Уәкілетті органның жауапты маманы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Құжаттарды қабылдау, қолхат беру, өтінішті тіркеу, құжаттарды Орталықтың жинақтаушы бөліміне жіберу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Тізілім жасау, уәкілетті органға құжаттар- ды жөнелту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Орталықтан немесе тұтынушыдан құжаттарды қабылдау, тіркеу, уәкілетті органның басшысына жөнелту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Бұрыштама қою, құжаттарды уәкілетті органның жауапты маманына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Құжаттарды қарау, дәлелді бас тартуды дайындау, уәкілетті органның басшысына материалдары мен бірге құжаттарды беру</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Дәлелді бас тартуға қол қою</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Дәлелді бас тартуды тіркеу, дәлелді бас тартуды Орталыққа немесе тұтынушыға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 Тұтынушыға Орталықта дәлелді бас тартуды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3" w:id="171"/>
    <w:p>
      <w:pPr>
        <w:spacing w:after="0"/>
        <w:ind w:left="0"/>
        <w:jc w:val="both"/>
      </w:pP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мамандарына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r>
        <w:br/>
      </w:r>
      <w:r>
        <w:rPr>
          <w:rFonts w:ascii="Times New Roman"/>
          <w:b w:val="false"/>
          <w:i w:val="false"/>
          <w:color w:val="000000"/>
          <w:sz w:val="28"/>
        </w:rPr>
        <w:t>
 </w:t>
      </w:r>
    </w:p>
    <w:bookmarkEnd w:id="171"/>
    <w:bookmarkStart w:name="z514" w:id="172"/>
    <w:p>
      <w:pPr>
        <w:spacing w:after="0"/>
        <w:ind w:left="0"/>
        <w:jc w:val="left"/>
      </w:pPr>
      <w:r>
        <w:rPr>
          <w:rFonts w:ascii="Times New Roman"/>
          <w:b/>
          <w:i w:val="false"/>
          <w:color w:val="000000"/>
        </w:rPr>
        <w:t xml:space="preserve"> 
Әкімшілік іс - қимылдардың (рәсімдердің) дәйектілігінің және өзара әрекеттестігінің сипаттамасы </w:t>
      </w:r>
      <w:r>
        <w:br/>
      </w:r>
      <w:r>
        <w:rPr>
          <w:rFonts w:ascii="Times New Roman"/>
          <w:b/>
          <w:i w:val="false"/>
          <w:color w:val="000000"/>
        </w:rPr>
        <w:t>
 </w:t>
      </w:r>
      <w:r>
        <w:br/>
      </w:r>
      <w:r>
        <w:rPr>
          <w:rFonts w:ascii="Times New Roman"/>
          <w:b/>
          <w:i w:val="false"/>
          <w:color w:val="000000"/>
        </w:rPr>
        <w:t>
</w:t>
      </w:r>
      <w:r>
        <w:rPr>
          <w:rFonts w:ascii="Times New Roman"/>
          <w:b/>
          <w:i w:val="false"/>
          <w:color w:val="000000"/>
        </w:rPr>
        <w:t>
(схемаларды қағаз нұсқасынан қараңыз)</w:t>
      </w:r>
    </w:p>
    <w:bookmarkEnd w:id="1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w:t>
      </w:r>
      <w:r>
        <w:br/>
      </w:r>
      <w:r>
        <w:rPr>
          <w:rFonts w:ascii="Times New Roman"/>
          <w:b w:val="false"/>
          <w:i w:val="false"/>
          <w:color w:val="000000"/>
          <w:sz w:val="28"/>
        </w:rPr>
        <w:t>
2013 жылғы «14» мамыр</w:t>
      </w:r>
      <w:r>
        <w:br/>
      </w:r>
      <w:r>
        <w:rPr>
          <w:rFonts w:ascii="Times New Roman"/>
          <w:b w:val="false"/>
          <w:i w:val="false"/>
          <w:color w:val="000000"/>
          <w:sz w:val="28"/>
        </w:rPr>
        <w:t>
№ 133 қаулысымен бекітілген</w:t>
      </w:r>
      <w:r>
        <w:br/>
      </w:r>
      <w:r>
        <w:rPr>
          <w:rFonts w:ascii="Times New Roman"/>
          <w:b w:val="false"/>
          <w:i w:val="false"/>
          <w:color w:val="000000"/>
          <w:sz w:val="28"/>
        </w:rPr>
        <w:t>
 </w:t>
      </w:r>
    </w:p>
    <w:bookmarkStart w:name="z524" w:id="173"/>
    <w:p>
      <w:pPr>
        <w:spacing w:after="0"/>
        <w:ind w:left="0"/>
        <w:jc w:val="left"/>
      </w:pPr>
      <w:r>
        <w:rPr>
          <w:rFonts w:ascii="Times New Roman"/>
          <w:b/>
          <w:i w:val="false"/>
          <w:color w:val="000000"/>
        </w:rPr>
        <w:t xml:space="preserve"> 
«Тұрғын үй көмегін тағайындау» мемлекеттік қызмет регламенті</w:t>
      </w:r>
      <w:r>
        <w:br/>
      </w:r>
      <w:r>
        <w:rPr>
          <w:rFonts w:ascii="Times New Roman"/>
          <w:b/>
          <w:i w:val="false"/>
          <w:color w:val="000000"/>
        </w:rPr>
        <w:t>
1. Жалпы ережелер</w:t>
      </w:r>
      <w:r>
        <w:br/>
      </w:r>
      <w:r>
        <w:rPr>
          <w:rFonts w:ascii="Times New Roman"/>
          <w:b/>
          <w:i w:val="false"/>
          <w:color w:val="000000"/>
        </w:rPr>
        <w:t>
 </w:t>
      </w:r>
    </w:p>
    <w:bookmarkEnd w:id="173"/>
    <w:p>
      <w:pPr>
        <w:spacing w:after="0"/>
        <w:ind w:left="0"/>
        <w:jc w:val="both"/>
      </w:pPr>
      <w:r>
        <w:rPr>
          <w:rFonts w:ascii="Times New Roman"/>
          <w:b w:val="false"/>
          <w:i w:val="false"/>
          <w:color w:val="000000"/>
          <w:sz w:val="28"/>
        </w:rPr>
        <w:t>      1. Осы «Тұрғын үй көмегін тағайындау» мемлекеттік қызмет регламенті (бұдан әрі – Регламент) «Әкімшілік рәсімдер туралы» 2000 жылғы 27 қарашадағы Қазақстан Республикасы Заңының 9-1 бабына сәйкес әзірленді.</w:t>
      </w:r>
      <w:r>
        <w:br/>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1) құрылымдық-функционалдық бiрлiктер (бұдан әрi – ҚФБ) – мүдделі органдардың жауапты тұлғалары, ақпараттық жүйелер және олардың ішкі жүйелері;</w:t>
      </w:r>
      <w:r>
        <w:br/>
      </w:r>
      <w:r>
        <w:rPr>
          <w:rFonts w:ascii="Times New Roman"/>
          <w:b w:val="false"/>
          <w:i w:val="false"/>
          <w:color w:val="000000"/>
          <w:sz w:val="28"/>
        </w:rPr>
        <w:t>
      2) уәкілетті орган - Маңғыстау облысының аудандық және қалалық жұмыспен қамту және әлеуметтік бағдарламалар бөлімдері;</w:t>
      </w:r>
      <w:r>
        <w:br/>
      </w:r>
      <w:r>
        <w:rPr>
          <w:rFonts w:ascii="Times New Roman"/>
          <w:b w:val="false"/>
          <w:i w:val="false"/>
          <w:color w:val="000000"/>
          <w:sz w:val="28"/>
        </w:rPr>
        <w:t>
      3) Халыққа қызмет көрсету орталықтары (бұдан әрі – Орталық) – Қазақстан Республикасы Көлік және коммуникация министрлігінің мемлекеттік қызметтерді автоматтандыруды бақылау комитетінің «Халыққа қызмет көрсету орталығы» республикалық мемлекеттік кәсіпорнының Маңғыстау облысы бойынша филиалы, оның бөлімдері мен бөлімшелері.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«Тұрғын үй көмегін тағайындау» мемлекеттік қызмет (бұдан әрі – мемлекеттік қызмет) «Тұрғын үй қатынастары туралы» Қазақстан Республикасының 1997 жылғы 16 сәуірдегі Заңының 97-бабы 2-тармағының, Қазақстан Республикасы Үкіметінің 2009 жылғы 30 желтоқсандағы № 2314 қаулысымен бекітілген, Тұрғын үй көмегін көрсету ережесінің 2-тарауының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қаулысымен бекітілген «Тұрғын үй көмегін тағайындау» мемлекеттік қызмет стандарты негізінде көрсетіледі.</w:t>
      </w:r>
      <w:r>
        <w:br/>
      </w:r>
      <w:r>
        <w:rPr>
          <w:rFonts w:ascii="Times New Roman"/>
          <w:b w:val="false"/>
          <w:i w:val="false"/>
          <w:color w:val="000000"/>
          <w:sz w:val="28"/>
        </w:rPr>
        <w:t>
      5. Уәкілетті органда және Орталықта көрсетілетін мемлекеттік қызметтің нәтижесі тұрғын үй көмегін тағайындау туралы қағаз жеткізгіштегі хабарлама не мемлекеттік қызмет көрсетуден бас тарту туралы қағаз жеткізгіштегі дәлелді жауап болып табылады.</w:t>
      </w:r>
    </w:p>
    <w:bookmarkStart w:name="z525" w:id="174"/>
    <w:p>
      <w:pPr>
        <w:spacing w:after="0"/>
        <w:ind w:left="0"/>
        <w:jc w:val="left"/>
      </w:pPr>
      <w:r>
        <w:rPr>
          <w:rFonts w:ascii="Times New Roman"/>
          <w:b/>
          <w:i w:val="false"/>
          <w:color w:val="000000"/>
        </w:rPr>
        <w:t xml:space="preserve"> 
2. Мемлекеттік қызмет көрсетуге қойылатын талаптар</w:t>
      </w:r>
      <w:r>
        <w:br/>
      </w:r>
      <w:r>
        <w:rPr>
          <w:rFonts w:ascii="Times New Roman"/>
          <w:b/>
          <w:i w:val="false"/>
          <w:color w:val="000000"/>
        </w:rPr>
        <w:t>
 </w:t>
      </w:r>
    </w:p>
    <w:bookmarkEnd w:id="174"/>
    <w:p>
      <w:pPr>
        <w:spacing w:after="0"/>
        <w:ind w:left="0"/>
        <w:jc w:val="both"/>
      </w:pPr>
      <w:r>
        <w:rPr>
          <w:rFonts w:ascii="Times New Roman"/>
          <w:b w:val="false"/>
          <w:i w:val="false"/>
          <w:color w:val="000000"/>
          <w:sz w:val="28"/>
        </w:rPr>
        <w:t>      6. Мемлекеттік қызметті олардың мекен-жайлары осы Регламенттің 1 және 2-қосымшаларында көрсетілген уәкілетті органмен, сондай-ақ Орталық арқылы көрсетіледі.</w:t>
      </w:r>
      <w:r>
        <w:br/>
      </w:r>
      <w:r>
        <w:rPr>
          <w:rFonts w:ascii="Times New Roman"/>
          <w:b w:val="false"/>
          <w:i w:val="false"/>
          <w:color w:val="000000"/>
          <w:sz w:val="28"/>
        </w:rPr>
        <w:t>
      7. Мемлекеттік қызмет көрсету тәртібі туралы толық ақпарат:</w:t>
      </w:r>
      <w:r>
        <w:br/>
      </w:r>
      <w:r>
        <w:rPr>
          <w:rFonts w:ascii="Times New Roman"/>
          <w:b w:val="false"/>
          <w:i w:val="false"/>
          <w:color w:val="000000"/>
          <w:sz w:val="28"/>
        </w:rPr>
        <w:t>
      1) www.ads.gov.kz мекенжайы бойынша Қазақстан Республикасы Құрылыс және тұрғын үй-коммуналдық шаруашылық icтерi агенттiгiнің интернет-ресурсындағы «Мемлекетік қызметтер» деген бөлімде;</w:t>
      </w:r>
      <w:r>
        <w:br/>
      </w:r>
      <w:r>
        <w:rPr>
          <w:rFonts w:ascii="Times New Roman"/>
          <w:b w:val="false"/>
          <w:i w:val="false"/>
          <w:color w:val="000000"/>
          <w:sz w:val="28"/>
        </w:rPr>
        <w:t>
      2) уәкілетті органның стенділерінде;</w:t>
      </w:r>
      <w:r>
        <w:br/>
      </w:r>
      <w:r>
        <w:rPr>
          <w:rFonts w:ascii="Times New Roman"/>
          <w:b w:val="false"/>
          <w:i w:val="false"/>
          <w:color w:val="000000"/>
          <w:sz w:val="28"/>
        </w:rPr>
        <w:t>
      3)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w:t>
      </w:r>
      <w:r>
        <w:br/>
      </w:r>
      <w:r>
        <w:rPr>
          <w:rFonts w:ascii="Times New Roman"/>
          <w:b w:val="false"/>
          <w:i w:val="false"/>
          <w:color w:val="000000"/>
          <w:sz w:val="28"/>
        </w:rPr>
        <w:t>
      4)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Мемлекеттік қызмет көрсету тәртібі туралы ақпаратты call-орталығының1414 телефоны бойынша алуға да болады.</w:t>
      </w:r>
      <w:r>
        <w:br/>
      </w:r>
      <w:r>
        <w:rPr>
          <w:rFonts w:ascii="Times New Roman"/>
          <w:b w:val="false"/>
          <w:i w:val="false"/>
          <w:color w:val="000000"/>
          <w:sz w:val="28"/>
        </w:rPr>
        <w:t>
      8.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Регламеннттің 1-қосымшада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20.00-ге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9. Мемлекеттік қызметті алу үшін алушыдан өтініш алған сәттен бастап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1) алушы уәкiлеттi органға өтiнiш бередi;</w:t>
      </w:r>
      <w:r>
        <w:br/>
      </w:r>
      <w:r>
        <w:rPr>
          <w:rFonts w:ascii="Times New Roman"/>
          <w:b w:val="false"/>
          <w:i w:val="false"/>
          <w:color w:val="000000"/>
          <w:sz w:val="28"/>
        </w:rPr>
        <w:t>
      2) уәкілетті органның маманы тіркеуді жүзеге асырады және оның мемлекеттік қызметті алушыға тіркеу және алу күні, құжаттарды қабылдаған жауапты адамның тегі мен аты-жөні көрсетілген талон береді, уәкілетті органның басшысына құжаттарды береді;</w:t>
      </w:r>
      <w:r>
        <w:br/>
      </w:r>
      <w:r>
        <w:rPr>
          <w:rFonts w:ascii="Times New Roman"/>
          <w:b w:val="false"/>
          <w:i w:val="false"/>
          <w:color w:val="000000"/>
          <w:sz w:val="28"/>
        </w:rPr>
        <w:t>
      3)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4) уәкілетті органның жауапты маманы ұсынылған құжаттарды қарайды, хабарламаны не мемлекеттік қызмет көрсетуден бас тарту туралы дәлелді жауабын ресімдеуді, уәкілетті органның басшысына қол қойдырады және уәкілетті органның маманына береді;</w:t>
      </w:r>
      <w:r>
        <w:br/>
      </w:r>
      <w:r>
        <w:rPr>
          <w:rFonts w:ascii="Times New Roman"/>
          <w:b w:val="false"/>
          <w:i w:val="false"/>
          <w:color w:val="000000"/>
          <w:sz w:val="28"/>
        </w:rPr>
        <w:t>
      5) уәкілетті органның маманы хабарламаны не мемлекеттік қызмет көрсетуден бас тарту туралы дәлелді жауабын алушыға береді.</w:t>
      </w:r>
      <w:r>
        <w:br/>
      </w:r>
      <w:r>
        <w:rPr>
          <w:rFonts w:ascii="Times New Roman"/>
          <w:b w:val="false"/>
          <w:i w:val="false"/>
          <w:color w:val="000000"/>
          <w:sz w:val="28"/>
        </w:rPr>
        <w:t>
      Орталыққа өтініш берілген кезде:</w:t>
      </w:r>
      <w:r>
        <w:br/>
      </w:r>
      <w:r>
        <w:rPr>
          <w:rFonts w:ascii="Times New Roman"/>
          <w:b w:val="false"/>
          <w:i w:val="false"/>
          <w:color w:val="000000"/>
          <w:sz w:val="28"/>
        </w:rPr>
        <w:t>
      1) алушы Орталыққа өтініш береді;</w:t>
      </w:r>
      <w:r>
        <w:br/>
      </w:r>
      <w:r>
        <w:rPr>
          <w:rFonts w:ascii="Times New Roman"/>
          <w:b w:val="false"/>
          <w:i w:val="false"/>
          <w:color w:val="000000"/>
          <w:sz w:val="28"/>
        </w:rPr>
        <w:t>
      2) Орталық инспекторы құжаттарды қабылдайды, өтініштің нөмірі мен қабылдаған күні, сұралатын мемлекеттік қызметтің түрі; қоса берілген құжаттардың саны мен атаулары, құжаттардың берілу күні, уақыты және орны, құжаттарды ресімдеуге өтінішті қабылдаған Орталықтан жауапты инспекторының тегі, аты, әкесінің аты, мемлекеттік қызмет алушының тегі, аты, әкесінің аты, уәкілетті өкілдің тегі, аты, әкесінің аты көрсетілген тиісті құжаттарды қабылдау туралы қолхатты береді, теркейді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инспекторына құжаттарды жинақтауды жүзеге асырады, тізілім жасайды, құжаттарды уәкілетті органға жібереді;</w:t>
      </w:r>
      <w:r>
        <w:br/>
      </w:r>
      <w:r>
        <w:rPr>
          <w:rFonts w:ascii="Times New Roman"/>
          <w:b w:val="false"/>
          <w:i w:val="false"/>
          <w:color w:val="000000"/>
          <w:sz w:val="28"/>
        </w:rPr>
        <w:t>
      Құжаттар пакетін Орталықтан уәкілетті органға жіберу фактісін мемлекеттік қызмет көрсету үдерісінде құжаттардың қозғалысын бақылауға мүмкіндік беретін Штрихкод сканерінің көмегімен белгіленеді.</w:t>
      </w:r>
      <w:r>
        <w:br/>
      </w:r>
      <w:r>
        <w:rPr>
          <w:rFonts w:ascii="Times New Roman"/>
          <w:b w:val="false"/>
          <w:i w:val="false"/>
          <w:color w:val="000000"/>
          <w:sz w:val="28"/>
        </w:rPr>
        <w:t>
      4) уәкілетті органның маманы Орталықтың ақпараттық жүйесінде белгілейді (уәкілетті органда өзіндік ақпараттық жүйесі болмаған жағдайда) және алынған құжаттарды тіркеуді жүргізеді, басшысының қарауына береді;</w:t>
      </w:r>
      <w:r>
        <w:br/>
      </w:r>
      <w:r>
        <w:rPr>
          <w:rFonts w:ascii="Times New Roman"/>
          <w:b w:val="false"/>
          <w:i w:val="false"/>
          <w:color w:val="000000"/>
          <w:sz w:val="28"/>
        </w:rPr>
        <w:t>
      5)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6) уәкілетті органның жауапты маманы ұсынылған құжаттарды қарайды, хабарламаны не мемлекеттік қызмет көрсетуден бас тарту туралы дәлелді жауабын дайындайды, уәкілетті органның басшысына қол қойдырады және уәкілетті органның маманына береді;</w:t>
      </w:r>
      <w:r>
        <w:br/>
      </w:r>
      <w:r>
        <w:rPr>
          <w:rFonts w:ascii="Times New Roman"/>
          <w:b w:val="false"/>
          <w:i w:val="false"/>
          <w:color w:val="000000"/>
          <w:sz w:val="28"/>
        </w:rPr>
        <w:t>
      7) уәкілетті органның маманы мемлекеттік қызметтің нәтижесін Орталықтың ақпараттық жүйесінде белгілей отырып (уәкілетті органда өзіндік ақпараттық жүйесі болмаған жағдайда), Орталыққа жолдайды.</w:t>
      </w:r>
      <w:r>
        <w:br/>
      </w:r>
      <w:r>
        <w:rPr>
          <w:rFonts w:ascii="Times New Roman"/>
          <w:b w:val="false"/>
          <w:i w:val="false"/>
          <w:color w:val="000000"/>
          <w:sz w:val="28"/>
        </w:rPr>
        <w:t>
      Дайын болған мемлекеттік қызмет көрсету нәтижесін уәкілетті органнан қабылдау кезінде, келіп түскен құжаттар Орталықпен Штрихкод сканерінің көмегімен белгіленеді.</w:t>
      </w:r>
      <w:r>
        <w:br/>
      </w:r>
      <w:r>
        <w:rPr>
          <w:rFonts w:ascii="Times New Roman"/>
          <w:b w:val="false"/>
          <w:i w:val="false"/>
          <w:color w:val="000000"/>
          <w:sz w:val="28"/>
        </w:rPr>
        <w:t>
      8) Орталық инспекторы алушыға хабарламаны не мемлекеттік қызмет көрсетуден бас тарту туралы дәлелді жауабын береді.</w:t>
      </w:r>
    </w:p>
    <w:bookmarkStart w:name="z526" w:id="175"/>
    <w:p>
      <w:pPr>
        <w:spacing w:after="0"/>
        <w:ind w:left="0"/>
        <w:jc w:val="left"/>
      </w:pPr>
      <w:r>
        <w:rPr>
          <w:rFonts w:ascii="Times New Roman"/>
          <w:b/>
          <w:i w:val="false"/>
          <w:color w:val="000000"/>
        </w:rPr>
        <w:t xml:space="preserve"> 
3. Мемлекеттік қызмет көрсету кезіндегі іс-қимыл (өзара іс-қимыл) тәртібінің сипаты</w:t>
      </w:r>
      <w:r>
        <w:br/>
      </w:r>
      <w:r>
        <w:rPr>
          <w:rFonts w:ascii="Times New Roman"/>
          <w:b/>
          <w:i w:val="false"/>
          <w:color w:val="000000"/>
        </w:rPr>
        <w:t>
 </w:t>
      </w:r>
    </w:p>
    <w:bookmarkEnd w:id="175"/>
    <w:p>
      <w:pPr>
        <w:spacing w:after="0"/>
        <w:ind w:left="0"/>
        <w:jc w:val="both"/>
      </w:pPr>
      <w:r>
        <w:rPr>
          <w:rFonts w:ascii="Times New Roman"/>
          <w:b w:val="false"/>
          <w:i w:val="false"/>
          <w:color w:val="000000"/>
          <w:sz w:val="28"/>
        </w:rPr>
        <w:t>      10. Алушы мемлекеттік қызмет алу үшін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 анықтамасы).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Орталықтардың ақпараттық жүйесі арқылы тиісті мемлекеттік ақпараттық жүйелерден алады.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11. Мемлекеттiк қызмет көрсету үдерiсiнде мынадай ҚФБ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уәкiлеттi органның маманы;</w:t>
      </w:r>
      <w:r>
        <w:br/>
      </w:r>
      <w:r>
        <w:rPr>
          <w:rFonts w:ascii="Times New Roman"/>
          <w:b w:val="false"/>
          <w:i w:val="false"/>
          <w:color w:val="000000"/>
          <w:sz w:val="28"/>
        </w:rPr>
        <w:t>
      4) уәкiлеттi органның басшысы;</w:t>
      </w:r>
      <w:r>
        <w:br/>
      </w:r>
      <w:r>
        <w:rPr>
          <w:rFonts w:ascii="Times New Roman"/>
          <w:b w:val="false"/>
          <w:i w:val="false"/>
          <w:color w:val="000000"/>
          <w:sz w:val="28"/>
        </w:rPr>
        <w:t>
      5) уәкiлеттi органның жауапты маманы.</w:t>
      </w:r>
      <w:r>
        <w:br/>
      </w:r>
      <w:r>
        <w:rPr>
          <w:rFonts w:ascii="Times New Roman"/>
          <w:b w:val="false"/>
          <w:i w:val="false"/>
          <w:color w:val="000000"/>
          <w:sz w:val="28"/>
        </w:rPr>
        <w:t>
      12. Әрбiр әкiмшiлiк iс-әрекетiнiң орындалу мерзiмiн көрсете отырып әрбір ҚФБ әкiмшiлiк iс-қимылы дәйектiлiгiнiң және өзара іс-қимылының мәтiндiк кестелiк сипаттамасы, осы Регламенттiң 3-қосымшасында көрсетiлген.</w:t>
      </w:r>
      <w:r>
        <w:br/>
      </w:r>
      <w:r>
        <w:rPr>
          <w:rFonts w:ascii="Times New Roman"/>
          <w:b w:val="false"/>
          <w:i w:val="false"/>
          <w:color w:val="000000"/>
          <w:sz w:val="28"/>
        </w:rPr>
        <w:t>
      13. Мемлекеттiк қызмет көрсету үдерiсiнде әкiмшiлiк іс-қимылдардың қисынды дәйектiлiгi мен ҚФБ арасындағы өзара байланысты көрсететiн схемалар, осы Регламенттiң 4-қосымшасында көрсетiлген.</w:t>
      </w:r>
      <w:r>
        <w:br/>
      </w:r>
      <w:r>
        <w:rPr>
          <w:rFonts w:ascii="Times New Roman"/>
          <w:b w:val="false"/>
          <w:i w:val="false"/>
          <w:color w:val="000000"/>
          <w:sz w:val="28"/>
        </w:rPr>
        <w:t>
      14. Хабарламаның не мемлекеттік қызмет көрсетуден бас тарту туралы дәлелді жауаптың нысаны осы Регламенттің 5-қосымшасында көрсетілген.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«Тұрғын үй көмегін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1-қосымша</w:t>
      </w:r>
      <w:r>
        <w:br/>
      </w:r>
      <w:r>
        <w:rPr>
          <w:rFonts w:ascii="Times New Roman"/>
          <w:b w:val="false"/>
          <w:i w:val="false"/>
          <w:color w:val="000000"/>
          <w:sz w:val="28"/>
        </w:rPr>
        <w:t>
 </w:t>
      </w:r>
    </w:p>
    <w:bookmarkStart w:name="z527" w:id="176"/>
    <w:p>
      <w:pPr>
        <w:spacing w:after="0"/>
        <w:ind w:left="0"/>
        <w:jc w:val="left"/>
      </w:pPr>
      <w:r>
        <w:rPr>
          <w:rFonts w:ascii="Times New Roman"/>
          <w:b/>
          <w:i w:val="false"/>
          <w:color w:val="000000"/>
        </w:rPr>
        <w:t xml:space="preserve"> 
Мемлекеттік қызмет көрсету жөніндегі уәкілетті органдардың тізбесі </w:t>
      </w:r>
      <w:r>
        <w:br/>
      </w:r>
      <w:r>
        <w:rPr>
          <w:rFonts w:ascii="Times New Roman"/>
          <w:b/>
          <w:i w:val="false"/>
          <w:color w:val="000000"/>
        </w:rPr>
        <w:t>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4240"/>
        <w:gridCol w:w="3905"/>
        <w:gridCol w:w="1620"/>
        <w:gridCol w:w="2215"/>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ның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w:t>
            </w:r>
            <w:r>
              <w:br/>
            </w:r>
            <w:r>
              <w:rPr>
                <w:rFonts w:ascii="Times New Roman"/>
                <w:b w:val="false"/>
                <w:i w:val="false"/>
                <w:color w:val="000000"/>
                <w:sz w:val="20"/>
              </w:rPr>
              <w:t>
фон нөмірі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қаласы,11 шағын аудан, № 50 ғимарат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432670</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сағат 9-00 бастап 18-00 дейiн, түскi үзiлiс сағат 13-00 бастап 14-00 дейiн</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Жанаөзен қаласы, 3 а шағын аудан, «Достар» ғимараты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 мемлекеттік мекемесі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Маяулы көшесі, Жастар орталығы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22848</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 мемлекеттік мекемесі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(72924)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 мемлекеттік мекемесі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аудандық әкімдігінің ғимараты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 мемлекеттік мекемесі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М. Бегенов көшесі, 26 «б»</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 мемлекеттік мекемесі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21561</w:t>
            </w:r>
          </w:p>
        </w:tc>
        <w:tc>
          <w:tcPr>
            <w:tcW w:w="0" w:type="auto"/>
            <w:vMerge/>
            <w:tcBorders>
              <w:top w:val="nil"/>
              <w:left w:val="single" w:color="cfcfcf" w:sz="5"/>
              <w:bottom w:val="single" w:color="cfcfcf" w:sz="5"/>
              <w:right w:val="single" w:color="cfcfcf" w:sz="5"/>
            </w:tcBorders>
          </w:tcPr>
          <w:p/>
        </w:tc>
      </w:tr>
    </w:tbl>
    <w:p>
      <w:pPr>
        <w:spacing w:after="0"/>
        <w:ind w:left="0"/>
        <w:jc w:val="both"/>
      </w:pPr>
      <w:r>
        <w:br/>
      </w:r>
      <w:r>
        <w:br/>
      </w:r>
      <w:r>
        <w:rPr>
          <w:rFonts w:ascii="Times New Roman"/>
          <w:b w:val="false"/>
          <w:i w:val="false"/>
          <w:color w:val="000000"/>
          <w:sz w:val="28"/>
        </w:rPr>
        <w:t>
 </w:t>
      </w:r>
      <w:r>
        <w:br/>
      </w: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2-қосымша</w:t>
      </w:r>
      <w:r>
        <w:br/>
      </w:r>
      <w:r>
        <w:rPr>
          <w:rFonts w:ascii="Times New Roman"/>
          <w:b w:val="false"/>
          <w:i w:val="false"/>
          <w:color w:val="000000"/>
          <w:sz w:val="28"/>
        </w:rPr>
        <w:t>
 </w:t>
      </w:r>
    </w:p>
    <w:bookmarkStart w:name="z528" w:id="177"/>
    <w:p>
      <w:pPr>
        <w:spacing w:after="0"/>
        <w:ind w:left="0"/>
        <w:jc w:val="left"/>
      </w:pPr>
      <w:r>
        <w:rPr>
          <w:rFonts w:ascii="Times New Roman"/>
          <w:b/>
          <w:i w:val="false"/>
          <w:color w:val="000000"/>
        </w:rPr>
        <w:t xml:space="preserve"> 
Мемлекеттік қызмет көрсету жөніндегі Халыққа қызмет көрсету орталығының тізбесі</w:t>
      </w:r>
      <w:r>
        <w:br/>
      </w:r>
      <w:r>
        <w:rPr>
          <w:rFonts w:ascii="Times New Roman"/>
          <w:b/>
          <w:i w:val="false"/>
          <w:color w:val="000000"/>
        </w:rPr>
        <w:t>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352"/>
        <w:gridCol w:w="4631"/>
        <w:gridCol w:w="2061"/>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министрлігінің мемлекеттік қызметтерді автоматтандыруды бақылау комитетінің «Халыққа қызмет көрсету орталығы» республикалық мемлекеттік кәсіпорнының Маңғыстау облысы бойынша филиалы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қаласы,15 шағынаудан, 67 «б» ғимарат</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422316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«Дельта банк» ғимараты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 35072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465683, 466142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Қосай ата көшесі, «Жастар орталығы» ғимараты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 25635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22083, 22079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бөлімі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Уәлиханов көшесі, 15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 22141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Форт-Шевченко қаласы, Маяұлы көшесі, 6-д ғимарат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кентінің бөлімі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Жетібай кенті, Жаңақұрылыс көшесі, № 10 ғимарат</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бөлімшесі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 7 ауыл, «Боранқұл мәдениет» мемлекеттік мекемесінің ғимараты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Ақшұқыр селосы, Үштерек көшесі, 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«Тұрғын үй көмегін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3-қосымша</w:t>
      </w:r>
    </w:p>
    <w:bookmarkStart w:name="z529" w:id="178"/>
    <w:p>
      <w:pPr>
        <w:spacing w:after="0"/>
        <w:ind w:left="0"/>
        <w:jc w:val="left"/>
      </w:pPr>
      <w:r>
        <w:rPr>
          <w:rFonts w:ascii="Times New Roman"/>
          <w:b/>
          <w:i w:val="false"/>
          <w:color w:val="000000"/>
        </w:rPr>
        <w:t xml:space="preserve"> 
Әкімшілік іс-қимылдардың (рәсімдердің) дәйектілігінің және өзара іс-қимылының сипаттамасы</w:t>
      </w:r>
      <w:r>
        <w:br/>
      </w:r>
      <w:r>
        <w:rPr>
          <w:rFonts w:ascii="Times New Roman"/>
          <w:b/>
          <w:i w:val="false"/>
          <w:color w:val="000000"/>
        </w:rPr>
        <w:t>
 </w:t>
      </w:r>
      <w:r>
        <w:br/>
      </w:r>
      <w:r>
        <w:rPr>
          <w:rFonts w:ascii="Times New Roman"/>
          <w:b/>
          <w:i w:val="false"/>
          <w:color w:val="000000"/>
        </w:rPr>
        <w:t>
1-кесте. ҚФБ іс-қимылдарының сипаттамасы</w:t>
      </w:r>
      <w:r>
        <w:br/>
      </w:r>
      <w:r>
        <w:rPr>
          <w:rFonts w:ascii="Times New Roman"/>
          <w:b/>
          <w:i w:val="false"/>
          <w:color w:val="000000"/>
        </w:rPr>
        <w:t>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609"/>
        <w:gridCol w:w="2429"/>
        <w:gridCol w:w="2430"/>
        <w:gridCol w:w="2151"/>
        <w:gridCol w:w="24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Іс-қимылы (жұмыс барысының, ағынының) №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жинақтаушы бөлімінің инспекторы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рәсімдеудің, операцияның) атауы және олардың сипаттамасы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тізілім жасайды және құжаттарды жолдайды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құжаттармен танысу, орындау үшін жауапты маманды анықтау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бөліміне құжаттарды жинау, уәкілетті органға құжаттарды жөнелту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бұрыштама қою үшін жіберу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601"/>
        <w:gridCol w:w="2372"/>
        <w:gridCol w:w="2421"/>
        <w:gridCol w:w="2246"/>
        <w:gridCol w:w="24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8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Іс-қимылы (жұмыс барысының, ағынының) №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рәсімдеудің, операцияның) атауы және олардың сипаттамасы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толықтығын тексеруді жүзеге асыру, хабарла-</w:t>
            </w:r>
            <w:r>
              <w:br/>
            </w:r>
            <w:r>
              <w:rPr>
                <w:rFonts w:ascii="Times New Roman"/>
                <w:b w:val="false"/>
                <w:i w:val="false"/>
                <w:color w:val="000000"/>
                <w:sz w:val="20"/>
              </w:rPr>
              <w:t xml:space="preserve">
маны немесе дәлелді бас тартуды дайындау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 танысу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маны немесе дәлелді бас тартуды тіркеу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хабарламаны немесе дәлелді бас тартуды беру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материал-</w:t>
            </w:r>
            <w:r>
              <w:br/>
            </w:r>
            <w:r>
              <w:rPr>
                <w:rFonts w:ascii="Times New Roman"/>
                <w:b w:val="false"/>
                <w:i w:val="false"/>
                <w:color w:val="000000"/>
                <w:sz w:val="20"/>
              </w:rPr>
              <w:t>
дарымен бірге құжаттарды беру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Орталыққа мемлекет-</w:t>
            </w:r>
            <w:r>
              <w:br/>
            </w:r>
            <w:r>
              <w:rPr>
                <w:rFonts w:ascii="Times New Roman"/>
                <w:b w:val="false"/>
                <w:i w:val="false"/>
                <w:color w:val="000000"/>
                <w:sz w:val="20"/>
              </w:rPr>
              <w:t>
тік қызмет көрсетудің нәтижесін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хабарламаны немесе дәлелді бас тартуды беру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30" w:id="179"/>
    <w:p>
      <w:pPr>
        <w:spacing w:after="0"/>
        <w:ind w:left="0"/>
        <w:jc w:val="left"/>
      </w:pPr>
      <w:r>
        <w:rPr>
          <w:rFonts w:ascii="Times New Roman"/>
          <w:b/>
          <w:i w:val="false"/>
          <w:color w:val="000000"/>
        </w:rPr>
        <w:t xml:space="preserve"> 2-кесте. Пайдалану нұсқалары. Негізгі үдеріс</w:t>
      </w:r>
      <w:r>
        <w:br/>
      </w:r>
      <w:r>
        <w:rPr>
          <w:rFonts w:ascii="Times New Roman"/>
          <w:b/>
          <w:i w:val="false"/>
          <w:color w:val="000000"/>
        </w:rPr>
        <w:t>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2549"/>
        <w:gridCol w:w="2563"/>
        <w:gridCol w:w="2563"/>
        <w:gridCol w:w="2629"/>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Орталық инспекторы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 xml:space="preserve">Орталықтың жинақтаушы бөлімінің инспекторы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маманы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p>
          <w:p>
            <w:pPr>
              <w:spacing w:after="20"/>
              <w:ind w:left="20"/>
              <w:jc w:val="both"/>
            </w:pPr>
            <w:r>
              <w:rPr>
                <w:rFonts w:ascii="Times New Roman"/>
                <w:b w:val="false"/>
                <w:i w:val="false"/>
                <w:color w:val="000000"/>
                <w:sz w:val="20"/>
              </w:rPr>
              <w:t>Уәкілетті органның басшысы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p>
          <w:p>
            <w:pPr>
              <w:spacing w:after="20"/>
              <w:ind w:left="20"/>
              <w:jc w:val="both"/>
            </w:pPr>
            <w:r>
              <w:rPr>
                <w:rFonts w:ascii="Times New Roman"/>
                <w:b w:val="false"/>
                <w:i w:val="false"/>
                <w:color w:val="000000"/>
                <w:sz w:val="20"/>
              </w:rPr>
              <w:t>Құжаттарды қабылдау, қолхат беру, өтінішті тіркеу, құжаттарды Орталықтың жинақтаушы бөліміне жіберу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p>
          <w:p>
            <w:pPr>
              <w:spacing w:after="20"/>
              <w:ind w:left="20"/>
              <w:jc w:val="both"/>
            </w:pPr>
            <w:r>
              <w:rPr>
                <w:rFonts w:ascii="Times New Roman"/>
                <w:b w:val="false"/>
                <w:i w:val="false"/>
                <w:color w:val="000000"/>
                <w:sz w:val="20"/>
              </w:rPr>
              <w:t>Тізілім жасау, уәкілетті органға құжаттарды жөнелту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Орталықтан немесе алушыдан құжаттарды қабылдау,тіркеу, уәкілетті органның басшысына жөнелту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w:t>
            </w:r>
          </w:p>
          <w:p>
            <w:pPr>
              <w:spacing w:after="20"/>
              <w:ind w:left="20"/>
              <w:jc w:val="both"/>
            </w:pPr>
            <w:r>
              <w:rPr>
                <w:rFonts w:ascii="Times New Roman"/>
                <w:b w:val="false"/>
                <w:i w:val="false"/>
                <w:color w:val="000000"/>
                <w:sz w:val="20"/>
              </w:rPr>
              <w:t>Бұрыштама қою, құжаттарды уәкілетті органның жауапты маманына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іс-қимыл</w:t>
            </w:r>
          </w:p>
          <w:p>
            <w:pPr>
              <w:spacing w:after="20"/>
              <w:ind w:left="20"/>
              <w:jc w:val="both"/>
            </w:pPr>
            <w:r>
              <w:rPr>
                <w:rFonts w:ascii="Times New Roman"/>
                <w:b w:val="false"/>
                <w:i w:val="false"/>
                <w:color w:val="000000"/>
                <w:sz w:val="20"/>
              </w:rPr>
              <w:t>Құжаттарды қарау, хабарламаны дайындау, уәкілетті органның басшысына материалдармен бірге құжаттарды беру</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w:t>
            </w:r>
          </w:p>
          <w:p>
            <w:pPr>
              <w:spacing w:after="20"/>
              <w:ind w:left="20"/>
              <w:jc w:val="both"/>
            </w:pPr>
            <w:r>
              <w:rPr>
                <w:rFonts w:ascii="Times New Roman"/>
                <w:b w:val="false"/>
                <w:i w:val="false"/>
                <w:color w:val="000000"/>
                <w:sz w:val="20"/>
              </w:rPr>
              <w:t>Хабарламаға қол қою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w:t>
            </w:r>
          </w:p>
          <w:p>
            <w:pPr>
              <w:spacing w:after="20"/>
              <w:ind w:left="20"/>
              <w:jc w:val="both"/>
            </w:pPr>
            <w:r>
              <w:rPr>
                <w:rFonts w:ascii="Times New Roman"/>
                <w:b w:val="false"/>
                <w:i w:val="false"/>
                <w:color w:val="000000"/>
                <w:sz w:val="20"/>
              </w:rPr>
              <w:t>Хабарламаны тіркеу, хабарламаны Орталыққа немесе алушыға беру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w:t>
            </w:r>
          </w:p>
          <w:p>
            <w:pPr>
              <w:spacing w:after="20"/>
              <w:ind w:left="20"/>
              <w:jc w:val="both"/>
            </w:pPr>
            <w:r>
              <w:rPr>
                <w:rFonts w:ascii="Times New Roman"/>
                <w:b w:val="false"/>
                <w:i w:val="false"/>
                <w:color w:val="000000"/>
                <w:sz w:val="20"/>
              </w:rPr>
              <w:t>Алушыға хабарла-</w:t>
            </w:r>
            <w:r>
              <w:br/>
            </w:r>
            <w:r>
              <w:rPr>
                <w:rFonts w:ascii="Times New Roman"/>
                <w:b w:val="false"/>
                <w:i w:val="false"/>
                <w:color w:val="000000"/>
                <w:sz w:val="20"/>
              </w:rPr>
              <w:t>
маны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1" w:id="180"/>
    <w:p>
      <w:pPr>
        <w:spacing w:after="0"/>
        <w:ind w:left="0"/>
        <w:jc w:val="left"/>
      </w:pPr>
      <w:r>
        <w:rPr>
          <w:rFonts w:ascii="Times New Roman"/>
          <w:b/>
          <w:i w:val="false"/>
          <w:color w:val="000000"/>
        </w:rPr>
        <w:t xml:space="preserve"> 
 3-кесте. Пайдалану нұсқалары. Баламалы үдеріс</w:t>
      </w:r>
      <w:r>
        <w:br/>
      </w:r>
      <w:r>
        <w:rPr>
          <w:rFonts w:ascii="Times New Roman"/>
          <w:b/>
          <w:i w:val="false"/>
          <w:color w:val="000000"/>
        </w:rPr>
        <w:t>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2549"/>
        <w:gridCol w:w="2563"/>
        <w:gridCol w:w="2563"/>
        <w:gridCol w:w="2629"/>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Орталық инспекторы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 xml:space="preserve">Орталықтың жинақтаушы бөлімінің инспекторы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маманы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p>
          <w:p>
            <w:pPr>
              <w:spacing w:after="20"/>
              <w:ind w:left="20"/>
              <w:jc w:val="both"/>
            </w:pPr>
            <w:r>
              <w:rPr>
                <w:rFonts w:ascii="Times New Roman"/>
                <w:b w:val="false"/>
                <w:i w:val="false"/>
                <w:color w:val="000000"/>
                <w:sz w:val="20"/>
              </w:rPr>
              <w:t>Уәкілетті органның басшысы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w:t>
            </w:r>
            <w:r>
              <w:br/>
            </w:r>
            <w:r>
              <w:rPr>
                <w:rFonts w:ascii="Times New Roman"/>
                <w:b w:val="false"/>
                <w:i w:val="false"/>
                <w:color w:val="000000"/>
                <w:sz w:val="20"/>
              </w:rPr>
              <w:t>
 </w:t>
            </w:r>
            <w:r>
              <w:br/>
            </w:r>
            <w:r>
              <w:rPr>
                <w:rFonts w:ascii="Times New Roman"/>
                <w:b w:val="false"/>
                <w:i w:val="false"/>
                <w:color w:val="000000"/>
                <w:sz w:val="20"/>
              </w:rPr>
              <w:t>
Құжаттарды қабылдау,қолхат беру, өтінішті тіркеу, құжаттарды Орталықтың жинақтаушы бөліміне жіберу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іс-қимыл </w:t>
            </w:r>
          </w:p>
          <w:p>
            <w:pPr>
              <w:spacing w:after="20"/>
              <w:ind w:left="20"/>
              <w:jc w:val="both"/>
            </w:pPr>
            <w:r>
              <w:rPr>
                <w:rFonts w:ascii="Times New Roman"/>
                <w:b w:val="false"/>
                <w:i w:val="false"/>
                <w:color w:val="000000"/>
                <w:sz w:val="20"/>
              </w:rPr>
              <w:t>Тізілім жасау, уәкілетті органға құжаттарды жөнелту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Орталықтан немесе алушыдан құжаттарды қабылдау, тіркеу, уәкілетті органның басшысына жөнелту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іс-қимыл </w:t>
            </w:r>
          </w:p>
          <w:p>
            <w:pPr>
              <w:spacing w:after="20"/>
              <w:ind w:left="20"/>
              <w:jc w:val="both"/>
            </w:pPr>
            <w:r>
              <w:rPr>
                <w:rFonts w:ascii="Times New Roman"/>
                <w:b w:val="false"/>
                <w:i w:val="false"/>
                <w:color w:val="000000"/>
                <w:sz w:val="20"/>
              </w:rPr>
              <w:t>Бұрыштама қою, құжаттарды уәкілетті органның жауапты маманына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іс-қимыл </w:t>
            </w:r>
          </w:p>
          <w:p>
            <w:pPr>
              <w:spacing w:after="20"/>
              <w:ind w:left="20"/>
              <w:jc w:val="both"/>
            </w:pPr>
            <w:r>
              <w:rPr>
                <w:rFonts w:ascii="Times New Roman"/>
                <w:b w:val="false"/>
                <w:i w:val="false"/>
                <w:color w:val="000000"/>
                <w:sz w:val="20"/>
              </w:rPr>
              <w:t>Құжаттарды қарау, дәлелді бас тартуды дайындау, уәкілетті органның басшысына материалдар-мен бірге құжаттарды беру</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іс-қимыл </w:t>
            </w:r>
          </w:p>
          <w:p>
            <w:pPr>
              <w:spacing w:after="20"/>
              <w:ind w:left="20"/>
              <w:jc w:val="both"/>
            </w:pPr>
            <w:r>
              <w:rPr>
                <w:rFonts w:ascii="Times New Roman"/>
                <w:b w:val="false"/>
                <w:i w:val="false"/>
                <w:color w:val="000000"/>
                <w:sz w:val="20"/>
              </w:rPr>
              <w:t>Дәлелді бас тартуға қол қою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іс-қимыл </w:t>
            </w:r>
          </w:p>
          <w:p>
            <w:pPr>
              <w:spacing w:after="20"/>
              <w:ind w:left="20"/>
              <w:jc w:val="both"/>
            </w:pPr>
            <w:r>
              <w:rPr>
                <w:rFonts w:ascii="Times New Roman"/>
                <w:b w:val="false"/>
                <w:i w:val="false"/>
                <w:color w:val="000000"/>
                <w:sz w:val="20"/>
              </w:rPr>
              <w:t>Дәлелді бас тартуды тіркеу, дәлелді бас тартуды Орталыққа немесе алушыға беру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w:t>
            </w:r>
          </w:p>
          <w:p>
            <w:pPr>
              <w:spacing w:after="20"/>
              <w:ind w:left="20"/>
              <w:jc w:val="both"/>
            </w:pPr>
            <w:r>
              <w:rPr>
                <w:rFonts w:ascii="Times New Roman"/>
                <w:b w:val="false"/>
                <w:i w:val="false"/>
                <w:color w:val="000000"/>
                <w:sz w:val="20"/>
              </w:rPr>
              <w:t>Алушыға дәлелді бас тартуды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2" w:id="181"/>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4-қосымша</w:t>
      </w:r>
    </w:p>
    <w:bookmarkEnd w:id="181"/>
    <w:p>
      <w:pPr>
        <w:spacing w:after="0"/>
        <w:ind w:left="0"/>
        <w:jc w:val="left"/>
      </w:pPr>
      <w:r>
        <w:rPr>
          <w:rFonts w:ascii="Times New Roman"/>
          <w:b/>
          <w:i w:val="false"/>
          <w:color w:val="000000"/>
        </w:rPr>
        <w:t xml:space="preserve"> Әкімшілік іс-қимылдардың (рәсімдердің) дәйектілігінің және өзара әрекеттестігінің сипаттамасы </w:t>
      </w:r>
      <w:r>
        <w:br/>
      </w:r>
      <w:r>
        <w:rPr>
          <w:rFonts w:ascii="Times New Roman"/>
          <w:b/>
          <w:i w:val="false"/>
          <w:color w:val="000000"/>
        </w:rPr>
        <w:t>
(Сипаттаманы қағаздық нұсқасында қараңыз)</w:t>
      </w:r>
      <w:r>
        <w:br/>
      </w:r>
      <w:r>
        <w:rPr>
          <w:rFonts w:ascii="Times New Roman"/>
          <w:b/>
          <w:i w:val="false"/>
          <w:color w:val="000000"/>
        </w:rPr>
        <w:t>
  Қызметті алушы уәкілетті органға өтініш берген кезде ҚФБ іс-қимылдарының сипаттамасы</w:t>
      </w:r>
      <w:r>
        <w:br/>
      </w:r>
      <w:r>
        <w:rPr>
          <w:rFonts w:ascii="Times New Roman"/>
          <w:b/>
          <w:i w:val="false"/>
          <w:color w:val="000000"/>
        </w:rPr>
        <w:t>
(Сипаттаманы қағаздық нұсқасында қараңыз)</w:t>
      </w:r>
    </w:p>
    <w:bookmarkStart w:name="z533" w:id="182"/>
    <w:p>
      <w:pPr>
        <w:spacing w:after="0"/>
        <w:ind w:left="0"/>
        <w:jc w:val="both"/>
      </w:pPr>
      <w:r>
        <w:br/>
      </w:r>
      <w:r>
        <w:br/>
      </w: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5-қосымша</w:t>
      </w:r>
    </w:p>
    <w:bookmarkEnd w:id="182"/>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Т.А.Ә.</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мекен-жайы</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ХАБАРЛАМА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 аудандық/қалалық жұмыспен қамту және әлеуметтік бағдарламалар бөлімі Сіздің тұрғын үй көмегін тағайындау туралы өтінішіңізді қарап:____________________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________________________________________________________________________________________________________________________________________________________________________________________________________________________________________________хабарлайды.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 аудандық/қалалық </w:t>
      </w:r>
      <w:r>
        <w:br/>
      </w:r>
      <w:r>
        <w:rPr>
          <w:rFonts w:ascii="Times New Roman"/>
          <w:b w:val="false"/>
          <w:i w:val="false"/>
          <w:color w:val="000000"/>
          <w:sz w:val="28"/>
        </w:rPr>
        <w:t xml:space="preserve">
      жұмыспен қамту және әлеуметтік </w:t>
      </w:r>
      <w:r>
        <w:br/>
      </w:r>
      <w:r>
        <w:rPr>
          <w:rFonts w:ascii="Times New Roman"/>
          <w:b w:val="false"/>
          <w:i w:val="false"/>
          <w:color w:val="000000"/>
          <w:sz w:val="28"/>
        </w:rPr>
        <w:t>
      бағдарламалар бөлімінің бастығы __________________ __________________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