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1f89" w14:textId="f961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30 наурыздағы N 50 қаулысы. Маңғыстау облысының Әділет департаментінде 2012 жылғы 04 мамырда N 2128 тіркелді. Күші жойылды - Маңғыстау облысы әкімдігінің 2013 жылғы 23 қаңтардағы № 17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әкімдігінің 2013.01.23  № 17 қаулысымен.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«Қорғаншылық және қамқоршылық жөнінде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Қ.Б. Жұмашевқа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Мұхаметжанов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 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А.Қ. Жұмағалиев</w:t>
      </w:r>
      <w:r>
        <w:br/>
      </w:r>
      <w:r>
        <w:rPr>
          <w:rFonts w:ascii="Times New Roman"/>
          <w:b w:val="false"/>
          <w:i w:val="false"/>
          <w:color w:val="000000"/>
          <w:sz w:val="28"/>
        </w:rPr>
        <w:t>
      30 наурыз 2012 жыл</w:t>
      </w:r>
    </w:p>
    <w:bookmarkStart w:name="z12"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30 наурыз № 50</w:t>
      </w:r>
      <w:r>
        <w:br/>
      </w:r>
      <w:r>
        <w:rPr>
          <w:rFonts w:ascii="Times New Roman"/>
          <w:b w:val="false"/>
          <w:i w:val="false"/>
          <w:color w:val="000000"/>
          <w:sz w:val="28"/>
        </w:rPr>
        <w:t>
қаулысымен бекітілген</w:t>
      </w:r>
    </w:p>
    <w:bookmarkEnd w:id="1"/>
    <w:bookmarkStart w:name="z13" w:id="2"/>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End w:id="2"/>
    <w:bookmarkStart w:name="z14"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әрi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уәкiлеттi орган – қалалық және аудандық білім бөлімдері;</w:t>
      </w:r>
      <w:r>
        <w:br/>
      </w:r>
      <w:r>
        <w:rPr>
          <w:rFonts w:ascii="Times New Roman"/>
          <w:b w:val="false"/>
          <w:i w:val="false"/>
          <w:color w:val="000000"/>
          <w:sz w:val="28"/>
        </w:rPr>
        <w:t>
      3) уәкiлеттi органның жауапты маманы – лауазымдық нұсқаулығына сәйкес оған міндеттер жүктелген қалалық, аудандық білім бөлімінің маманы;</w:t>
      </w:r>
      <w:r>
        <w:br/>
      </w:r>
      <w:r>
        <w:rPr>
          <w:rFonts w:ascii="Times New Roman"/>
          <w:b w:val="false"/>
          <w:i w:val="false"/>
          <w:color w:val="000000"/>
          <w:sz w:val="28"/>
        </w:rPr>
        <w:t>
      4) уәкiлеттi органның басшысы – қалалық, аудандық білім бөлімінің бастығы;</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тұтынушыдан арызды және құжаттарды қабылдауды жүзеге асыратын Халыққа қызмет көрсету орталығының қызметкері;</w:t>
      </w:r>
      <w:r>
        <w:br/>
      </w:r>
      <w:r>
        <w:rPr>
          <w:rFonts w:ascii="Times New Roman"/>
          <w:b w:val="false"/>
          <w:i w:val="false"/>
          <w:color w:val="000000"/>
          <w:sz w:val="28"/>
        </w:rPr>
        <w:t>
      7) ХҚКО жинақтау бөлімінің инспекторы – құжаттарды жинақтап, уәкілетті органға жіберуді жүзеге асыратын Халыққа қызмет көрсету орталығының қызметкері.</w:t>
      </w:r>
    </w:p>
    <w:bookmarkStart w:name="z15"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уәкiлеттi органмен, сондай-ақ баламалы негізде ХҚКО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 қосымшаларына</w:t>
      </w:r>
      <w:r>
        <w:rPr>
          <w:rFonts w:ascii="Times New Roman"/>
          <w:b w:val="false"/>
          <w:i w:val="false"/>
          <w:color w:val="000000"/>
          <w:sz w:val="28"/>
        </w:rPr>
        <w:t xml:space="preserve"> сәйкес зейнетақы жинақтарын алуға анықтамалар, Ішкі істер министрлігі Жол полициясы комитетінің аумақтық бөлімшелеріне кәмелетке толмаған балаға тиесілі мүлікпен әрекетті жүзеге асыруға анықтама-келісім беру (бұдан әрі – анықтама) не қызмет көрсетуден бас тартудың дәлелді жауабын ұсыну болып табылады.</w:t>
      </w:r>
    </w:p>
    <w:bookmarkStart w:name="z16" w:id="5"/>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және ХҚКО-дан алуға болады.</w:t>
      </w:r>
      <w:r>
        <w:br/>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тұтынушы осы Регламенттің 13-тармағында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1) уәкiлеттi органға өтініш білдірген кезде – тұтынушының осы Регламенттің 13-тармағында көрсетілген құжаттардың біреуін ұсынбауы;</w:t>
      </w:r>
      <w:r>
        <w:br/>
      </w:r>
      <w:r>
        <w:rPr>
          <w:rFonts w:ascii="Times New Roman"/>
          <w:b w:val="false"/>
          <w:i w:val="false"/>
          <w:color w:val="000000"/>
          <w:sz w:val="28"/>
        </w:rPr>
        <w:t>
      2) ХҚКО-ға өтініш білдірген кезде – уәкiлеттi орган осы Регламенттің 13-тармағында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ХҚКО-ға қайтарады.</w:t>
      </w:r>
      <w:r>
        <w:br/>
      </w:r>
      <w:r>
        <w:rPr>
          <w:rFonts w:ascii="Times New Roman"/>
          <w:b w:val="false"/>
          <w:i w:val="false"/>
          <w:color w:val="000000"/>
          <w:sz w:val="28"/>
        </w:rPr>
        <w:t>
      11.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кеңсе қызметкері тіркеуді жүзеге асырады және қызметті барлық құжаттарды алғаны туралы қолхат береді, онда тұтынушының мемлекеттік қызметті алатын күні көрсетіледі;</w:t>
      </w:r>
      <w:r>
        <w:br/>
      </w:r>
      <w:r>
        <w:rPr>
          <w:rFonts w:ascii="Times New Roman"/>
          <w:b w:val="false"/>
          <w:i w:val="false"/>
          <w:color w:val="000000"/>
          <w:sz w:val="28"/>
        </w:rPr>
        <w:t>
      3) уәкілетті органның кеңсе қызметкері құжаттарды уәкілетті органның басшысына береді;</w:t>
      </w:r>
      <w:r>
        <w:br/>
      </w:r>
      <w:r>
        <w:rPr>
          <w:rFonts w:ascii="Times New Roman"/>
          <w:b w:val="false"/>
          <w:i w:val="false"/>
          <w:color w:val="000000"/>
          <w:sz w:val="28"/>
        </w:rPr>
        <w:t>
      4)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5)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w:t>
      </w:r>
      <w:r>
        <w:br/>
      </w:r>
      <w:r>
        <w:rPr>
          <w:rFonts w:ascii="Times New Roman"/>
          <w:b w:val="false"/>
          <w:i w:val="false"/>
          <w:color w:val="000000"/>
          <w:sz w:val="28"/>
        </w:rPr>
        <w:t>
      6) уәкілетті органның кеңсе қызметкері құжаттарды тұтынушыға береді;</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1) тұтынушы ХҚКО-ға өтініш береді;</w:t>
      </w:r>
      <w:r>
        <w:br/>
      </w:r>
      <w:r>
        <w:rPr>
          <w:rFonts w:ascii="Times New Roman"/>
          <w:b w:val="false"/>
          <w:i w:val="false"/>
          <w:color w:val="000000"/>
          <w:sz w:val="28"/>
        </w:rPr>
        <w:t>
      2) ХҚКО инспекторы өтінішті тіркейді, қызметті тұтынушыға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ХҚКО инспекторының тегі, аты, әкесінің аты көрсетіліп, тиісті құжаттардың қабылданғаны туралы қолхат береді;</w:t>
      </w:r>
      <w:r>
        <w:br/>
      </w:r>
      <w:r>
        <w:rPr>
          <w:rFonts w:ascii="Times New Roman"/>
          <w:b w:val="false"/>
          <w:i w:val="false"/>
          <w:color w:val="000000"/>
          <w:sz w:val="28"/>
        </w:rPr>
        <w:t>
      3) ХҚКО инспекторы құжаттарды ХҚКО жинақтау бөлімінің инспекторына береді;</w:t>
      </w:r>
      <w:r>
        <w:br/>
      </w:r>
      <w:r>
        <w:rPr>
          <w:rFonts w:ascii="Times New Roman"/>
          <w:b w:val="false"/>
          <w:i w:val="false"/>
          <w:color w:val="000000"/>
          <w:sz w:val="28"/>
        </w:rPr>
        <w:t>
      4) ХҚКО жинақтау бөлімінің инспекторы құжаттарды жинақтауды жүзеге асырады, тізілім жасайды, курьерлік байланыс арқылы құжаттарды уәкілетті органға жібереді;</w:t>
      </w:r>
      <w:r>
        <w:br/>
      </w:r>
      <w:r>
        <w:rPr>
          <w:rFonts w:ascii="Times New Roman"/>
          <w:b w:val="false"/>
          <w:i w:val="false"/>
          <w:color w:val="000000"/>
          <w:sz w:val="28"/>
        </w:rPr>
        <w:t>
      ХҚКО-дан құжаттар пакетін уәкілетті органға жіберу фактісін уәкілетті орган мемлекеттік қызмет көрсету үдерісінде құжаттардың қозғалысын бақылауға мүмкіндік беретін Штрихкод сканерінің көмегімен белгілейді.</w:t>
      </w:r>
      <w:r>
        <w:br/>
      </w:r>
      <w:r>
        <w:rPr>
          <w:rFonts w:ascii="Times New Roman"/>
          <w:b w:val="false"/>
          <w:i w:val="false"/>
          <w:color w:val="000000"/>
          <w:sz w:val="28"/>
        </w:rPr>
        <w:t>
      5) уәкілетті органның кеңсе қызметкері ХҚКО ақпараттық жүйесінде белгілейді (уәкілетті органда өзіндік ақпараттық жүйесі болмаған жағдайда) және алынған құжаттарды тіркеуді жүргізеді, және басшының қарауына береді;</w:t>
      </w:r>
      <w:r>
        <w:br/>
      </w:r>
      <w:r>
        <w:rPr>
          <w:rFonts w:ascii="Times New Roman"/>
          <w:b w:val="false"/>
          <w:i w:val="false"/>
          <w:color w:val="000000"/>
          <w:sz w:val="28"/>
        </w:rPr>
        <w:t>
      6)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7)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w:t>
      </w:r>
      <w:r>
        <w:br/>
      </w:r>
      <w:r>
        <w:rPr>
          <w:rFonts w:ascii="Times New Roman"/>
          <w:b w:val="false"/>
          <w:i w:val="false"/>
          <w:color w:val="000000"/>
          <w:sz w:val="28"/>
        </w:rPr>
        <w:t>
      8) уәкiлеттi органның кеңсе қызметкері мемлекеттік қызмет көрсету нәтижесін ХҚКО ақпараттық жүйесінде белгілей отырып (уәкілетті органда өзіндік ақпараттық жүйесі болмаған жағдайда), ХҚКО-ға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ХҚКО-мен келіп түскен құжаттар Штрихкод сканерінің көмегімен белгіленеді.</w:t>
      </w:r>
      <w:r>
        <w:br/>
      </w:r>
      <w:r>
        <w:rPr>
          <w:rFonts w:ascii="Times New Roman"/>
          <w:b w:val="false"/>
          <w:i w:val="false"/>
          <w:color w:val="000000"/>
          <w:sz w:val="28"/>
        </w:rPr>
        <w:t>
      9) ХҚКО инспекторы тұтынушыға хабарламаны немесе дәлелді бас тартуды береді.</w:t>
      </w:r>
      <w:r>
        <w:br/>
      </w:r>
      <w:r>
        <w:rPr>
          <w:rFonts w:ascii="Times New Roman"/>
          <w:b w:val="false"/>
          <w:i w:val="false"/>
          <w:color w:val="000000"/>
          <w:sz w:val="28"/>
        </w:rPr>
        <w:t>
      12. Уәкілетті органда және ХҚКО-да мемлекеттік қызмет көрсету үшін құжаттар қабылдауды іске асыратын тұлғалардың ең аз саны бір қызметкерді құрайды.</w:t>
      </w:r>
    </w:p>
    <w:bookmarkStart w:name="z17" w:id="6"/>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p>
    <w:bookmarkEnd w:id="6"/>
    <w:p>
      <w:pPr>
        <w:spacing w:after="0"/>
        <w:ind w:left="0"/>
        <w:jc w:val="both"/>
      </w:pPr>
      <w:r>
        <w:rPr>
          <w:rFonts w:ascii="Times New Roman"/>
          <w:b w:val="false"/>
          <w:i w:val="false"/>
          <w:color w:val="000000"/>
          <w:sz w:val="28"/>
        </w:rPr>
        <w:t>      13. Мемлекеттік қызметті алу үшін тұтынушы уәкілетті органға немесе ХҚКО-ға мынадай құжаттарды тапсыруы қажет:</w:t>
      </w:r>
      <w:r>
        <w:br/>
      </w:r>
      <w:r>
        <w:rPr>
          <w:rFonts w:ascii="Times New Roman"/>
          <w:b w:val="false"/>
          <w:i w:val="false"/>
          <w:color w:val="000000"/>
          <w:sz w:val="28"/>
        </w:rPr>
        <w:t>
      1) осы Регламенттің 5-қосымшасына мұрагерлікті алу үшін сәйкес кәмелетке толмаған баланың бір ата-анасының (ерлі-зайыптылардың)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патронаттық тәрбиешілер) жеке куәліктерінің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неке қию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Ішкі істер министрлігінің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14. Мемлекеттік қызметті көрсету үдерісінде мынадай құрылымдық – функционалдық бірліктер (бұдан әрі – ҚФБ) тартылады:</w:t>
      </w:r>
      <w:r>
        <w:br/>
      </w:r>
      <w:r>
        <w:rPr>
          <w:rFonts w:ascii="Times New Roman"/>
          <w:b w:val="false"/>
          <w:i w:val="false"/>
          <w:color w:val="000000"/>
          <w:sz w:val="28"/>
        </w:rPr>
        <w:t>
      1) ХҚКО инспекторы;</w:t>
      </w:r>
      <w:r>
        <w:br/>
      </w:r>
      <w:r>
        <w:rPr>
          <w:rFonts w:ascii="Times New Roman"/>
          <w:b w:val="false"/>
          <w:i w:val="false"/>
          <w:color w:val="000000"/>
          <w:sz w:val="28"/>
        </w:rPr>
        <w:t>
      2) ХҚКО жинақтау бөлімінің инспекторы;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басшысы.</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      </w:t>
      </w:r>
      <w:r>
        <w:rPr>
          <w:rFonts w:ascii="Times New Roman"/>
          <w:b w:val="false"/>
          <w:i w:val="false"/>
          <w:color w:val="000000"/>
          <w:sz w:val="28"/>
        </w:rPr>
        <w:t>6 –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Мемлекеттiк қызметтi көрсету үдерiсiнде әкiмшiлiк іс-қимылдардың қисынды дәйектiлiгi мен ҚФБ арасындағы өзара байланыстын көрсететін схемалар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p>
    <w:bookmarkStart w:name="z18" w:id="7"/>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7"/>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және ХҚКО-ның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p>
    <w:bookmarkStart w:name="z19" w:id="8"/>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рәсімдеу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жөніндегі</w:t>
      </w:r>
      <w:r>
        <w:br/>
      </w:r>
      <w:r>
        <w:rPr>
          <w:rFonts w:ascii="Times New Roman"/>
          <w:b/>
          <w:i w:val="false"/>
          <w:color w:val="000000"/>
        </w:rPr>
        <w:t>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3735"/>
        <w:gridCol w:w="4687"/>
        <w:gridCol w:w="1642"/>
        <w:gridCol w:w="2150"/>
      </w:tblGrid>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қалалық әкімдік ғимараты, 72 үй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33-65-21</w:t>
            </w:r>
          </w:p>
          <w:p>
            <w:pPr>
              <w:spacing w:after="20"/>
              <w:ind w:left="20"/>
              <w:jc w:val="both"/>
            </w:pPr>
            <w:r>
              <w:rPr>
                <w:rFonts w:ascii="Times New Roman"/>
                <w:b w:val="false"/>
                <w:i w:val="false"/>
                <w:color w:val="000000"/>
                <w:sz w:val="20"/>
              </w:rPr>
              <w:t>33-65-58</w:t>
            </w:r>
          </w:p>
          <w:p>
            <w:pPr>
              <w:spacing w:after="20"/>
              <w:ind w:left="20"/>
              <w:jc w:val="both"/>
            </w:pPr>
            <w:r>
              <w:rPr>
                <w:rFonts w:ascii="Times New Roman"/>
                <w:b w:val="false"/>
                <w:i w:val="false"/>
                <w:color w:val="000000"/>
                <w:sz w:val="20"/>
              </w:rPr>
              <w:t>33-65-59</w:t>
            </w:r>
          </w:p>
          <w:p>
            <w:pPr>
              <w:spacing w:after="20"/>
              <w:ind w:left="20"/>
              <w:jc w:val="both"/>
            </w:pPr>
            <w:r>
              <w:rPr>
                <w:rFonts w:ascii="Times New Roman"/>
                <w:b w:val="false"/>
                <w:i w:val="false"/>
                <w:color w:val="000000"/>
                <w:sz w:val="20"/>
              </w:rPr>
              <w:t>33-65-62</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w:t>
            </w:r>
          </w:p>
          <w:p>
            <w:pPr>
              <w:spacing w:after="20"/>
              <w:ind w:left="20"/>
              <w:jc w:val="both"/>
            </w:pPr>
            <w:r>
              <w:rPr>
                <w:rFonts w:ascii="Times New Roman"/>
                <w:b w:val="false"/>
                <w:i w:val="false"/>
                <w:color w:val="000000"/>
                <w:sz w:val="20"/>
              </w:rPr>
              <w:t>Үзіліс сағат 12.30-дан сағат 14.00-ге дейін</w:t>
            </w:r>
          </w:p>
          <w:p>
            <w:pPr>
              <w:spacing w:after="20"/>
              <w:ind w:left="20"/>
              <w:jc w:val="both"/>
            </w:pPr>
            <w:r>
              <w:rPr>
                <w:rFonts w:ascii="Times New Roman"/>
                <w:b w:val="false"/>
                <w:i w:val="false"/>
                <w:color w:val="000000"/>
                <w:sz w:val="20"/>
              </w:rPr>
              <w:t>Демалыс: сенбі және жексенбі және мереке күндері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білім бөлімі» мемлекеттік мекемесі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p>
            <w:pPr>
              <w:spacing w:after="20"/>
              <w:ind w:left="20"/>
              <w:jc w:val="both"/>
            </w:pPr>
            <w:r>
              <w:rPr>
                <w:rFonts w:ascii="Times New Roman"/>
                <w:b w:val="false"/>
                <w:i w:val="false"/>
                <w:color w:val="000000"/>
                <w:sz w:val="20"/>
              </w:rPr>
              <w:t>3 «а» шағын ауданы, «Достар» ғимараты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40-7-52</w:t>
            </w:r>
          </w:p>
          <w:p>
            <w:pPr>
              <w:spacing w:after="20"/>
              <w:ind w:left="20"/>
              <w:jc w:val="both"/>
            </w:pPr>
            <w:r>
              <w:rPr>
                <w:rFonts w:ascii="Times New Roman"/>
                <w:b w:val="false"/>
                <w:i w:val="false"/>
                <w:color w:val="000000"/>
                <w:sz w:val="20"/>
              </w:rPr>
              <w:t>43-1-99</w:t>
            </w:r>
          </w:p>
          <w:p>
            <w:pPr>
              <w:spacing w:after="20"/>
              <w:ind w:left="20"/>
              <w:jc w:val="both"/>
            </w:pPr>
            <w:r>
              <w:rPr>
                <w:rFonts w:ascii="Times New Roman"/>
                <w:b w:val="false"/>
                <w:i w:val="false"/>
                <w:color w:val="000000"/>
                <w:sz w:val="20"/>
              </w:rPr>
              <w:t>41-5-65</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білім беру бөлімі» мемлекеттік мекемесі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w:t>
            </w:r>
          </w:p>
          <w:p>
            <w:pPr>
              <w:spacing w:after="20"/>
              <w:ind w:left="20"/>
              <w:jc w:val="both"/>
            </w:pPr>
            <w:r>
              <w:rPr>
                <w:rFonts w:ascii="Times New Roman"/>
                <w:b w:val="false"/>
                <w:i w:val="false"/>
                <w:color w:val="000000"/>
                <w:sz w:val="20"/>
              </w:rPr>
              <w:t>Оңғалбайұлы көшесі, 1 үй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2-34-67</w:t>
            </w:r>
          </w:p>
          <w:p>
            <w:pPr>
              <w:spacing w:after="20"/>
              <w:ind w:left="20"/>
              <w:jc w:val="both"/>
            </w:pPr>
            <w:r>
              <w:rPr>
                <w:rFonts w:ascii="Times New Roman"/>
                <w:b w:val="false"/>
                <w:i w:val="false"/>
                <w:color w:val="000000"/>
                <w:sz w:val="20"/>
              </w:rPr>
              <w:t>2-28-11</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білім бөлімі» мемлекеттік мекемесі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Дәулет селосы, № 4 орта мектеп ғимараты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34-98-03</w:t>
            </w:r>
          </w:p>
          <w:p>
            <w:pPr>
              <w:spacing w:after="20"/>
              <w:ind w:left="20"/>
              <w:jc w:val="both"/>
            </w:pPr>
            <w:r>
              <w:rPr>
                <w:rFonts w:ascii="Times New Roman"/>
                <w:b w:val="false"/>
                <w:i w:val="false"/>
                <w:color w:val="000000"/>
                <w:sz w:val="20"/>
              </w:rPr>
              <w:t>34-98-05</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білім бөлімі» мемлекеттік мекемесі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2-20-25</w:t>
            </w:r>
          </w:p>
          <w:p>
            <w:pPr>
              <w:spacing w:after="20"/>
              <w:ind w:left="20"/>
              <w:jc w:val="both"/>
            </w:pP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білім беру бөлімі» мемлекеттік мекемесі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Д.Тәжиев көшесі, 1 ғимарат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2-15-86</w:t>
            </w:r>
          </w:p>
          <w:p>
            <w:pPr>
              <w:spacing w:after="20"/>
              <w:ind w:left="20"/>
              <w:jc w:val="both"/>
            </w:pPr>
            <w:r>
              <w:rPr>
                <w:rFonts w:ascii="Times New Roman"/>
                <w:b w:val="false"/>
                <w:i w:val="false"/>
                <w:color w:val="000000"/>
                <w:sz w:val="20"/>
              </w:rPr>
              <w:t>2-14-44</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білім беру бөлімі» мемлекеттік мекемесі</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2 үй</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21-3-54</w:t>
            </w:r>
          </w:p>
          <w:p>
            <w:pPr>
              <w:spacing w:after="20"/>
              <w:ind w:left="20"/>
              <w:jc w:val="both"/>
            </w:pPr>
            <w:r>
              <w:rPr>
                <w:rFonts w:ascii="Times New Roman"/>
                <w:b w:val="false"/>
                <w:i w:val="false"/>
                <w:color w:val="000000"/>
                <w:sz w:val="20"/>
              </w:rPr>
              <w:t>22-2-50</w:t>
            </w:r>
          </w:p>
          <w:p>
            <w:pPr>
              <w:spacing w:after="20"/>
              <w:ind w:left="20"/>
              <w:jc w:val="both"/>
            </w:pPr>
            <w:r>
              <w:rPr>
                <w:rFonts w:ascii="Times New Roman"/>
                <w:b w:val="false"/>
                <w:i w:val="false"/>
                <w:color w:val="000000"/>
                <w:sz w:val="20"/>
              </w:rPr>
              <w:t>22-2-61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рәсімдеу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497"/>
        <w:gridCol w:w="4538"/>
        <w:gridCol w:w="1675"/>
        <w:gridCol w:w="1741"/>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қызмет көрсету орталығының атауы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мекен-жайы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дүйсенбіден сенбіні қоса алғанда, сағат 9.00-ден 20.00-ге дейін үзіліссіз</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p>
            <w:pPr>
              <w:spacing w:after="20"/>
              <w:ind w:left="20"/>
              <w:jc w:val="both"/>
            </w:pPr>
            <w:r>
              <w:rPr>
                <w:rFonts w:ascii="Times New Roman"/>
                <w:b w:val="false"/>
                <w:i w:val="false"/>
                <w:color w:val="000000"/>
                <w:sz w:val="20"/>
              </w:rPr>
              <w:t xml:space="preserve">Форт-Шевченко қаласы, </w:t>
            </w:r>
          </w:p>
          <w:p>
            <w:pPr>
              <w:spacing w:after="20"/>
              <w:ind w:left="20"/>
              <w:jc w:val="both"/>
            </w:pPr>
            <w:r>
              <w:rPr>
                <w:rFonts w:ascii="Times New Roman"/>
                <w:b w:val="false"/>
                <w:i w:val="false"/>
                <w:color w:val="000000"/>
                <w:sz w:val="20"/>
              </w:rPr>
              <w:t>Маяұлы көшесі, 6-д ғимарат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рәсімдеу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жинақтаушы зейнетақы қорының атауы</w:t>
      </w:r>
    </w:p>
    <w:p>
      <w:pPr>
        <w:spacing w:after="0"/>
        <w:ind w:left="0"/>
        <w:jc w:val="both"/>
      </w:pPr>
      <w:r>
        <w:rPr>
          <w:rFonts w:ascii="Times New Roman"/>
          <w:b w:val="false"/>
          <w:i w:val="false"/>
          <w:color w:val="000000"/>
          <w:sz w:val="28"/>
        </w:rPr>
        <w:t>      Аудандық (қалалық) білім бөлімі ___________ жылы туған кәмелетке толмаған_______________________________ ____________________________ (баланың Т.А.Ә.) (анасы/әкесі/қамқоршысы)</w:t>
      </w:r>
      <w:r>
        <w:br/>
      </w:r>
      <w:r>
        <w:rPr>
          <w:rFonts w:ascii="Times New Roman"/>
          <w:b w:val="false"/>
          <w:i w:val="false"/>
          <w:color w:val="000000"/>
          <w:sz w:val="28"/>
        </w:rPr>
        <w:t xml:space="preserve">
болып табылатын _______ жылы туған, ___________________ (жеке куәлік (өтініш берушінің Т.А.Ә.) </w:t>
      </w:r>
      <w:r>
        <w:br/>
      </w:r>
      <w:r>
        <w:rPr>
          <w:rFonts w:ascii="Times New Roman"/>
          <w:b w:val="false"/>
          <w:i w:val="false"/>
          <w:color w:val="000000"/>
          <w:sz w:val="28"/>
        </w:rPr>
        <w:t>
№__ _____ жылы _______________берілген) __________________________</w:t>
      </w:r>
      <w:r>
        <w:br/>
      </w:r>
      <w:r>
        <w:rPr>
          <w:rFonts w:ascii="Times New Roman"/>
          <w:b w:val="false"/>
          <w:i w:val="false"/>
          <w:color w:val="000000"/>
          <w:sz w:val="28"/>
        </w:rPr>
        <w:t>
      (мұраға қалдырушының Т.А.Ә.)</w:t>
      </w:r>
      <w:r>
        <w:br/>
      </w:r>
      <w:r>
        <w:rPr>
          <w:rFonts w:ascii="Times New Roman"/>
          <w:b w:val="false"/>
          <w:i w:val="false"/>
          <w:color w:val="000000"/>
          <w:sz w:val="28"/>
        </w:rPr>
        <w:t>
қайтыс болуына байланысты (_____жылғы_______ №_____ қайтыс болуы туралы куәлік)_______________ жылғы нотариус берген (______ жылы____________ берген мемлекеттік лицензия №___) заң/аманат бойынша мұрагерлікке құқығы туралы куәлікке сәйкес тиесілі инвестициялық табыспен, өсіммен және өзге түсімдермен бірге заңнамаға сәйкес_____________________________________ мұраға қалатын зейнетақы</w:t>
      </w:r>
      <w:r>
        <w:br/>
      </w:r>
      <w:r>
        <w:rPr>
          <w:rFonts w:ascii="Times New Roman"/>
          <w:b w:val="false"/>
          <w:i w:val="false"/>
          <w:color w:val="000000"/>
          <w:sz w:val="28"/>
        </w:rPr>
        <w:t xml:space="preserve">
      (жинақтаушы зейнетақы қорының атауы) </w:t>
      </w:r>
      <w:r>
        <w:br/>
      </w:r>
      <w:r>
        <w:rPr>
          <w:rFonts w:ascii="Times New Roman"/>
          <w:b w:val="false"/>
          <w:i w:val="false"/>
          <w:color w:val="000000"/>
          <w:sz w:val="28"/>
        </w:rPr>
        <w:t>
жинақтарын алуға рұқсат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(қалалық) білім</w:t>
      </w:r>
      <w:r>
        <w:br/>
      </w:r>
      <w:r>
        <w:rPr>
          <w:rFonts w:ascii="Times New Roman"/>
          <w:b w:val="false"/>
          <w:i w:val="false"/>
          <w:color w:val="000000"/>
          <w:sz w:val="28"/>
        </w:rPr>
        <w:t>
      бөлімінің бастығы ______________ _____________</w:t>
      </w:r>
      <w:r>
        <w:br/>
      </w: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рәсімдеу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аудандық (қалалық) білім бөлімі</w:t>
      </w:r>
    </w:p>
    <w:p>
      <w:pPr>
        <w:spacing w:after="0"/>
        <w:ind w:left="0"/>
        <w:jc w:val="both"/>
      </w:pPr>
      <w:r>
        <w:rPr>
          <w:rFonts w:ascii="Times New Roman"/>
          <w:b w:val="false"/>
          <w:i w:val="false"/>
          <w:color w:val="000000"/>
          <w:sz w:val="28"/>
        </w:rPr>
        <w:t>      Қорғаншылық және қамқоршылық органның функцияларын жүзеге асыратын аудандық (қалалық) білім бөлімі кәмелетке толмаған балалар мүддесіне әрекет ететін «Тұрғын үй қатынастары туралы» Қазақстан Республикасы Заңының 13-бабының 3-тармағына сәйкес___________________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________________________________________________________көлік құралын</w:t>
      </w:r>
    </w:p>
    <w:p>
      <w:pPr>
        <w:spacing w:after="0"/>
        <w:ind w:left="0"/>
        <w:jc w:val="both"/>
      </w:pPr>
      <w:r>
        <w:rPr>
          <w:rFonts w:ascii="Times New Roman"/>
          <w:b w:val="false"/>
          <w:i w:val="false"/>
          <w:color w:val="000000"/>
          <w:sz w:val="28"/>
        </w:rPr>
        <w:t>________________________________________________________рұқсат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(қалалық) білім</w:t>
      </w:r>
      <w:r>
        <w:br/>
      </w:r>
      <w:r>
        <w:rPr>
          <w:rFonts w:ascii="Times New Roman"/>
          <w:b w:val="false"/>
          <w:i w:val="false"/>
          <w:color w:val="000000"/>
          <w:sz w:val="28"/>
        </w:rPr>
        <w:t>
      бөлімінің бастығы _______________ ______________ (қолы) (Т.А.Ә.)</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рәсімдеу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
    <w:p>
      <w:pPr>
        <w:spacing w:after="0"/>
        <w:ind w:left="0"/>
        <w:jc w:val="both"/>
      </w:pPr>
      <w:r>
        <w:rPr>
          <w:rFonts w:ascii="Times New Roman"/>
          <w:b w:val="false"/>
          <w:i w:val="false"/>
          <w:color w:val="000000"/>
          <w:sz w:val="28"/>
        </w:rPr>
        <w:t>Аудандық (қалалық) білім бөлімінің</w:t>
      </w:r>
      <w:r>
        <w:br/>
      </w:r>
      <w:r>
        <w:rPr>
          <w:rFonts w:ascii="Times New Roman"/>
          <w:b w:val="false"/>
          <w:i w:val="false"/>
          <w:color w:val="000000"/>
          <w:sz w:val="28"/>
        </w:rPr>
        <w:t>
бастығы___________________________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Мекен-жайы, телефоны:______________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Сізден_________________________________________________________ (қордың атауы мұрагерлікке құқығы туралы куәліктегі жазбаға</w:t>
      </w:r>
      <w:r>
        <w:br/>
      </w:r>
      <w:r>
        <w:rPr>
          <w:rFonts w:ascii="Times New Roman"/>
          <w:b w:val="false"/>
          <w:i w:val="false"/>
          <w:color w:val="000000"/>
          <w:sz w:val="28"/>
        </w:rPr>
        <w:t>
____________________________ жинақтаушы зейнетақы қорындағы зейнетақы</w:t>
      </w:r>
      <w:r>
        <w:br/>
      </w:r>
      <w:r>
        <w:rPr>
          <w:rFonts w:ascii="Times New Roman"/>
          <w:b w:val="false"/>
          <w:i w:val="false"/>
          <w:color w:val="000000"/>
          <w:sz w:val="28"/>
        </w:rPr>
        <w:t>
сәйкес көрсетіледі)</w:t>
      </w:r>
      <w:r>
        <w:br/>
      </w:r>
      <w:r>
        <w:rPr>
          <w:rFonts w:ascii="Times New Roman"/>
          <w:b w:val="false"/>
          <w:i w:val="false"/>
          <w:color w:val="000000"/>
          <w:sz w:val="28"/>
        </w:rPr>
        <w:t>
жинақтарын салымшы __________________________________ қайтыс болуына</w:t>
      </w:r>
      <w:r>
        <w:br/>
      </w:r>
      <w:r>
        <w:rPr>
          <w:rFonts w:ascii="Times New Roman"/>
          <w:b w:val="false"/>
          <w:i w:val="false"/>
          <w:color w:val="000000"/>
          <w:sz w:val="28"/>
        </w:rPr>
        <w:t xml:space="preserve">
      (Т.А.Ә.) </w:t>
      </w:r>
      <w:r>
        <w:br/>
      </w:r>
      <w:r>
        <w:rPr>
          <w:rFonts w:ascii="Times New Roman"/>
          <w:b w:val="false"/>
          <w:i w:val="false"/>
          <w:color w:val="000000"/>
          <w:sz w:val="28"/>
        </w:rPr>
        <w:t>
байланысты (қайтыс болуы туралы куәліктің №_______, куәліктің берілген күні) кәмелетке толмаған балаларының _______________________</w:t>
      </w:r>
      <w:r>
        <w:br/>
      </w:r>
      <w:r>
        <w:rPr>
          <w:rFonts w:ascii="Times New Roman"/>
          <w:b w:val="false"/>
          <w:i w:val="false"/>
          <w:color w:val="000000"/>
          <w:sz w:val="28"/>
        </w:rPr>
        <w:t>
      (Т.А.Ә.)</w:t>
      </w:r>
      <w:r>
        <w:br/>
      </w:r>
      <w:r>
        <w:rPr>
          <w:rFonts w:ascii="Times New Roman"/>
          <w:b w:val="false"/>
          <w:i w:val="false"/>
          <w:color w:val="000000"/>
          <w:sz w:val="28"/>
        </w:rPr>
        <w:t>
алуына рұқсат беруіңізді сұраймын.</w:t>
      </w:r>
    </w:p>
    <w:p>
      <w:pPr>
        <w:spacing w:after="0"/>
        <w:ind w:left="0"/>
        <w:jc w:val="both"/>
      </w:pPr>
      <w:r>
        <w:rPr>
          <w:rFonts w:ascii="Times New Roman"/>
          <w:b w:val="false"/>
          <w:i w:val="false"/>
          <w:color w:val="000000"/>
          <w:sz w:val="28"/>
        </w:rPr>
        <w:t>      Күні: _______жылғы «___» ____________</w:t>
      </w:r>
    </w:p>
    <w:p>
      <w:pPr>
        <w:spacing w:after="0"/>
        <w:ind w:left="0"/>
        <w:jc w:val="both"/>
      </w:pPr>
      <w:r>
        <w:rPr>
          <w:rFonts w:ascii="Times New Roman"/>
          <w:b w:val="false"/>
          <w:i w:val="false"/>
          <w:color w:val="000000"/>
          <w:sz w:val="28"/>
        </w:rPr>
        <w:t>      Өтініш берушінің қолы____________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рәсімдеу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3"/>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1-кесте.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құжаттарды жөнелту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дайындау немесе анықтаманы ресімдеу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басшысына материалдары- мен бірге құжаттарды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дәлелді бас тартуды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ХҚКО-ға мемлекеттік қызмет көрсетудің нәтижесін беру, анықтаманы немесе дәлелді бас тартуды беру туралы қолхат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дәлелді бас тартуды беру туралы қолхат</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4"/>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3257"/>
        <w:gridCol w:w="2901"/>
        <w:gridCol w:w="3258"/>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кеңсе қызметкері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басшысы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жауапты маманы</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уәкілетті органға жіберу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ХҚКО-дан немесе тұтынушыдан өтінішті қабылдау, өтінішті тіркеу, уәкілетті органнның басшысына жіберу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Бұрыштама қою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Құжаттарды қарау, анықтаманы ресімдеу</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Анықтамаға қол қою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Анықтаманы ХҚКО-ға немесе тұтынушыға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ХҚКО-да анықтаманы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3257"/>
        <w:gridCol w:w="3257"/>
        <w:gridCol w:w="3237"/>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кеңсе қызметкері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басшысы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жауапты маманы</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уәкілетті органға жіберу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ХҚКО-дан немесе тұтынушыдан өтінішті қабылдау, өтінішті тіркеу, уәкілетті органнның басшысына жіберу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Бұрыштама қою</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Құжаттарды қарау, дәлелді бас тартуды ресімдеу</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Дәлелді бас тартуға қол қою</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Дәлелді бас тартуды ХҚКО-ға немесе тұтынушыға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ХҚКО-да дәлелді бас тартуды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рәсімдеу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r>
        <w:br/>
      </w:r>
      <w:r>
        <w:rPr>
          <w:rFonts w:ascii="Times New Roman"/>
          <w:b w:val="false"/>
          <w:i w:val="false"/>
          <w:color w:val="000000"/>
          <w:sz w:val="28"/>
        </w:rPr>
        <w:t>
 </w:t>
      </w:r>
    </w:p>
    <w:bookmarkEnd w:id="16"/>
    <w:bookmarkStart w:name="z28" w:id="17"/>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r>
        <w:br/>
      </w:r>
      <w:r>
        <w:rPr>
          <w:rFonts w:ascii="Times New Roman"/>
          <w:b/>
          <w:i w:val="false"/>
          <w:color w:val="000000"/>
        </w:rPr>
        <w:t>
 </w:t>
      </w:r>
      <w:r>
        <w:br/>
      </w:r>
      <w:r>
        <w:rPr>
          <w:rFonts w:ascii="Times New Roman"/>
          <w:b/>
          <w:i w:val="false"/>
          <w:color w:val="000000"/>
        </w:rPr>
        <w:t>
 </w:t>
      </w:r>
    </w:p>
    <w:bookmarkEnd w:id="17"/>
    <w:bookmarkStart w:name="z29" w:id="18"/>
    <w:p>
      <w:pPr>
        <w:spacing w:after="0"/>
        <w:ind w:left="0"/>
        <w:jc w:val="left"/>
      </w:pPr>
      <w:r>
        <w:rPr>
          <w:rFonts w:ascii="Times New Roman"/>
          <w:b/>
          <w:i w:val="false"/>
          <w:color w:val="000000"/>
        </w:rPr>
        <w:t xml:space="preserve"> 
1-схема. Қызметті тұтынушы уәкілеттік органға өтініш берген кезде ҚФБ іс-қимылдарының сипаттамасы       (схемаларды қағаз нұсқасынан қарағыңыз)</w:t>
      </w:r>
    </w:p>
    <w:bookmarkEnd w:id="18"/>
    <w:bookmarkStart w:name="z30" w:id="19"/>
    <w:p>
      <w:pPr>
        <w:spacing w:after="0"/>
        <w:ind w:left="0"/>
        <w:jc w:val="left"/>
      </w:pPr>
      <w:r>
        <w:rPr>
          <w:rFonts w:ascii="Times New Roman"/>
          <w:b/>
          <w:i w:val="false"/>
          <w:color w:val="000000"/>
        </w:rPr>
        <w:t xml:space="preserve"> 
2-схема. Қызметті тұтынушы ХҚКО-ға өтініш берген кезде ҚФБ іс- қимылдарының сипаттамасы</w:t>
      </w:r>
    </w:p>
    <w:bookmarkEnd w:id="19"/>
    <w:p>
      <w:pPr>
        <w:spacing w:after="0"/>
        <w:ind w:left="0"/>
        <w:jc w:val="both"/>
      </w:pPr>
      <w:r>
        <w:rPr>
          <w:rFonts w:ascii="Times New Roman"/>
          <w:b w:val="false"/>
          <w:i w:val="false"/>
          <w:color w:val="000000"/>
          <w:sz w:val="28"/>
        </w:rPr>
        <w:t>(схемаларды қағаз нұсқасынан қарағыңыз)</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xml:space="preserve">
2012 жылғы 30 наурыз № 50 </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20"/>
    <w:bookmarkStart w:name="z32" w:id="21"/>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регламенті</w:t>
      </w:r>
      <w:r>
        <w:br/>
      </w:r>
      <w:r>
        <w:rPr>
          <w:rFonts w:ascii="Times New Roman"/>
          <w:b/>
          <w:i w:val="false"/>
          <w:color w:val="000000"/>
        </w:rPr>
        <w:t>
 </w:t>
      </w:r>
    </w:p>
    <w:bookmarkEnd w:id="21"/>
    <w:bookmarkStart w:name="z33" w:id="22"/>
    <w:p>
      <w:pPr>
        <w:spacing w:after="0"/>
        <w:ind w:left="0"/>
        <w:jc w:val="left"/>
      </w:pPr>
      <w:r>
        <w:rPr>
          <w:rFonts w:ascii="Times New Roman"/>
          <w:b/>
          <w:i w:val="false"/>
          <w:color w:val="000000"/>
        </w:rPr>
        <w:t xml:space="preserve"> 
1. Негізгі ұғымдар</w:t>
      </w:r>
      <w:r>
        <w:br/>
      </w:r>
      <w:r>
        <w:rPr>
          <w:rFonts w:ascii="Times New Roman"/>
          <w:b/>
          <w:i w:val="false"/>
          <w:color w:val="000000"/>
        </w:rPr>
        <w:t>
 </w:t>
      </w:r>
    </w:p>
    <w:bookmarkEnd w:id="22"/>
    <w:p>
      <w:pPr>
        <w:spacing w:after="0"/>
        <w:ind w:left="0"/>
        <w:jc w:val="both"/>
      </w:pPr>
      <w:r>
        <w:rPr>
          <w:rFonts w:ascii="Times New Roman"/>
          <w:b w:val="false"/>
          <w:i w:val="false"/>
          <w:color w:val="000000"/>
          <w:sz w:val="28"/>
        </w:rPr>
        <w:t>      1. Осы «Кәмелетке толмаған балаға тиесілі тұрғын үй кепілдігімен несие ресімдеу үшін банктерге рұқсаттар беру» мемлекеттік қызмет регламентінде (бұдан әрi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уәкiлеттi орган – қалалық және аудандық білім бөлімдері;</w:t>
      </w:r>
      <w:r>
        <w:br/>
      </w:r>
      <w:r>
        <w:rPr>
          <w:rFonts w:ascii="Times New Roman"/>
          <w:b w:val="false"/>
          <w:i w:val="false"/>
          <w:color w:val="000000"/>
          <w:sz w:val="28"/>
        </w:rPr>
        <w:t xml:space="preserve">
      3) уәкiлеттi органның жауапты маманы – лауазымдық нұсқаулығына сәйкес оған міндеттер жүктелген қалалық, аудандық білім бөлімінің маманы; </w:t>
      </w:r>
      <w:r>
        <w:br/>
      </w:r>
      <w:r>
        <w:rPr>
          <w:rFonts w:ascii="Times New Roman"/>
          <w:b w:val="false"/>
          <w:i w:val="false"/>
          <w:color w:val="000000"/>
          <w:sz w:val="28"/>
        </w:rPr>
        <w:t>
      4) уәкiлеттi органның басшысы – қалалық, аудандық білім бөлімінің бастығы;</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тұтынушыдан өтінішті және құжаттарды қабылдауды жүзеге асыратын Халыққа қызмет көрсету орталығының қызметкері;</w:t>
      </w:r>
      <w:r>
        <w:br/>
      </w:r>
      <w:r>
        <w:rPr>
          <w:rFonts w:ascii="Times New Roman"/>
          <w:b w:val="false"/>
          <w:i w:val="false"/>
          <w:color w:val="000000"/>
          <w:sz w:val="28"/>
        </w:rPr>
        <w:t>
      7) ХҚКО жинақтау бөлімінің инспекторы – құжаттарды жинақтап, уәкілетті органға жіберуді жүзеге асыратын Халыққа қызмет көрсету орталығының қызметкері.</w:t>
      </w:r>
      <w:r>
        <w:br/>
      </w:r>
      <w:r>
        <w:rPr>
          <w:rFonts w:ascii="Times New Roman"/>
          <w:b w:val="false"/>
          <w:i w:val="false"/>
          <w:color w:val="000000"/>
          <w:sz w:val="28"/>
        </w:rPr>
        <w:t>
 </w:t>
      </w:r>
    </w:p>
    <w:bookmarkStart w:name="z34" w:id="23"/>
    <w:p>
      <w:pPr>
        <w:spacing w:after="0"/>
        <w:ind w:left="0"/>
        <w:jc w:val="left"/>
      </w:pPr>
      <w:r>
        <w:rPr>
          <w:rFonts w:ascii="Times New Roman"/>
          <w:b/>
          <w:i w:val="false"/>
          <w:color w:val="000000"/>
        </w:rPr>
        <w:t xml:space="preserve"> 
2. Жалпы ережелер</w:t>
      </w:r>
      <w:r>
        <w:br/>
      </w:r>
      <w:r>
        <w:rPr>
          <w:rFonts w:ascii="Times New Roman"/>
          <w:b/>
          <w:i w:val="false"/>
          <w:color w:val="000000"/>
        </w:rPr>
        <w:t>
 </w:t>
      </w:r>
    </w:p>
    <w:bookmarkEnd w:id="2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 қосымшаларына</w:t>
      </w:r>
      <w:r>
        <w:rPr>
          <w:rFonts w:ascii="Times New Roman"/>
          <w:b w:val="false"/>
          <w:i w:val="false"/>
          <w:color w:val="000000"/>
          <w:sz w:val="28"/>
        </w:rPr>
        <w:t xml:space="preserve"> сәйкес уәкiлеттi органмен, сондай-ақ баламалы негізде ХҚКО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Көрсетілетін мемлекеттік қызметтің аяқталу нәтижесіосы Регламенттің </w:t>
      </w:r>
      <w:r>
        <w:rPr>
          <w:rFonts w:ascii="Times New Roman"/>
          <w:b w:val="false"/>
          <w:i w:val="false"/>
          <w:color w:val="000000"/>
          <w:sz w:val="28"/>
        </w:rPr>
        <w:t>3 – 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рұқсаттар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p>
    <w:bookmarkStart w:name="z35" w:id="24"/>
    <w:p>
      <w:pPr>
        <w:spacing w:after="0"/>
        <w:ind w:left="0"/>
        <w:jc w:val="left"/>
      </w:pPr>
      <w:r>
        <w:rPr>
          <w:rFonts w:ascii="Times New Roman"/>
          <w:b/>
          <w:i w:val="false"/>
          <w:color w:val="000000"/>
        </w:rPr>
        <w:t xml:space="preserve"> 
3. Мемлекеттік қызметті көрсету тәртібіне қойылатын талаптар</w:t>
      </w:r>
      <w:r>
        <w:br/>
      </w:r>
      <w:r>
        <w:rPr>
          <w:rFonts w:ascii="Times New Roman"/>
          <w:b/>
          <w:i w:val="false"/>
          <w:color w:val="000000"/>
        </w:rPr>
        <w:t>
 </w:t>
      </w:r>
    </w:p>
    <w:bookmarkEnd w:id="24"/>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 қосымшаларында</w:t>
      </w:r>
      <w:r>
        <w:rPr>
          <w:rFonts w:ascii="Times New Roman"/>
          <w:b w:val="false"/>
          <w:i w:val="false"/>
          <w:color w:val="000000"/>
          <w:sz w:val="28"/>
        </w:rPr>
        <w:t xml:space="preserve"> көрсетілген уәкілетті органнан және ХҚКО-дан алуға болады.</w:t>
      </w:r>
      <w:r>
        <w:br/>
      </w:r>
      <w:r>
        <w:rPr>
          <w:rFonts w:ascii="Times New Roman"/>
          <w:b w:val="false"/>
          <w:i w:val="false"/>
          <w:color w:val="000000"/>
          <w:sz w:val="28"/>
        </w:rPr>
        <w:t>
</w:t>
      </w:r>
      <w:r>
        <w:rPr>
          <w:rFonts w:ascii="Times New Roman"/>
          <w:b w:val="false"/>
          <w:i w:val="false"/>
          <w:color w:val="0070c0"/>
          <w:sz w:val="28"/>
        </w:rPr>
        <w:t xml:space="preserve">      9. </w:t>
      </w:r>
      <w:r>
        <w:rPr>
          <w:rFonts w:ascii="Times New Roman"/>
          <w:b w:val="false"/>
          <w:i w:val="false"/>
          <w:color w:val="000000"/>
          <w:sz w:val="28"/>
        </w:rPr>
        <w:t>Мемлекеттік қызмет көрсетудің мерзімдері:</w:t>
      </w:r>
      <w:r>
        <w:br/>
      </w:r>
      <w:r>
        <w:rPr>
          <w:rFonts w:ascii="Times New Roman"/>
          <w:b w:val="false"/>
          <w:i w:val="false"/>
          <w:color w:val="000000"/>
          <w:sz w:val="28"/>
        </w:rPr>
        <w:t>
      1) тұтынушы осы Регламенттің 13-тармағында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1) уәкілетті органға өтініш білдірген кезде – тұтынушының осы Регламенттің 13-тармағында көрсетілген құжаттардың біреуін ұсынбауы;</w:t>
      </w:r>
      <w:r>
        <w:br/>
      </w:r>
      <w:r>
        <w:rPr>
          <w:rFonts w:ascii="Times New Roman"/>
          <w:b w:val="false"/>
          <w:i w:val="false"/>
          <w:color w:val="000000"/>
          <w:sz w:val="28"/>
        </w:rPr>
        <w:t>
      2) ХҚКО-ға өтініш білдірген кезде – уәкілетті органосы Регламенттің 13-тармағында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ХҚКО-ға қайтарады.</w:t>
      </w:r>
      <w:r>
        <w:br/>
      </w:r>
      <w:r>
        <w:rPr>
          <w:rFonts w:ascii="Times New Roman"/>
          <w:b w:val="false"/>
          <w:i w:val="false"/>
          <w:color w:val="000000"/>
          <w:sz w:val="28"/>
        </w:rPr>
        <w:t>
      11.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кеңсе қызметкері тіркеуді жүзеге асырады және қызметті барлық құжаттарды алғаны туралы қолхат береді, онда тұтынушының мемлекеттік қызметті алатын күні көрсетіледі;</w:t>
      </w:r>
      <w:r>
        <w:br/>
      </w:r>
      <w:r>
        <w:rPr>
          <w:rFonts w:ascii="Times New Roman"/>
          <w:b w:val="false"/>
          <w:i w:val="false"/>
          <w:color w:val="000000"/>
          <w:sz w:val="28"/>
        </w:rPr>
        <w:t>
      3) уәкілетті органның кеңсе қызметкері құжаттарды уәкілетті органның басшысына береді;</w:t>
      </w:r>
      <w:r>
        <w:br/>
      </w:r>
      <w:r>
        <w:rPr>
          <w:rFonts w:ascii="Times New Roman"/>
          <w:b w:val="false"/>
          <w:i w:val="false"/>
          <w:color w:val="000000"/>
          <w:sz w:val="28"/>
        </w:rPr>
        <w:t>
      4)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5)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 </w:t>
      </w:r>
      <w:r>
        <w:br/>
      </w:r>
      <w:r>
        <w:rPr>
          <w:rFonts w:ascii="Times New Roman"/>
          <w:b w:val="false"/>
          <w:i w:val="false"/>
          <w:color w:val="000000"/>
          <w:sz w:val="28"/>
        </w:rPr>
        <w:t>
      6) уәкілетті органның кеңсе қызметкері құжаттарды тұтынушыға береді;</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1) тұтынушы ХҚКО-ға өтініш береді;</w:t>
      </w:r>
      <w:r>
        <w:br/>
      </w:r>
      <w:r>
        <w:rPr>
          <w:rFonts w:ascii="Times New Roman"/>
          <w:b w:val="false"/>
          <w:i w:val="false"/>
          <w:color w:val="000000"/>
          <w:sz w:val="28"/>
        </w:rPr>
        <w:t>
      2) ХҚКО инспекторы өтінішті тіркейді, қызметті тұтынушыға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ХҚКО инспекторының тегі, аты, әкесінің аты көрсетіліп, тиісті құжаттардың қабылданғаны туралы қолхат береді;</w:t>
      </w:r>
      <w:r>
        <w:br/>
      </w:r>
      <w:r>
        <w:rPr>
          <w:rFonts w:ascii="Times New Roman"/>
          <w:b w:val="false"/>
          <w:i w:val="false"/>
          <w:color w:val="000000"/>
          <w:sz w:val="28"/>
        </w:rPr>
        <w:t>
      3) ХҚКО инспекторы құжаттарды ХҚКО жинақтау бөлімінің инспекторына береді;</w:t>
      </w:r>
      <w:r>
        <w:br/>
      </w:r>
      <w:r>
        <w:rPr>
          <w:rFonts w:ascii="Times New Roman"/>
          <w:b w:val="false"/>
          <w:i w:val="false"/>
          <w:color w:val="000000"/>
          <w:sz w:val="28"/>
        </w:rPr>
        <w:t>
      4) ХҚКО жинақтау бөлімінің инспекторы құжаттарды жинақтауды жүзеге асырады, тізілім жасайды, курьерлік байланыс арқылы құжаттарды уәкілетті органға жібереді.Құжаттар пакетін ХҚКО-дан уәкілетті органға жіберу фактісін уәкілетті орган мемлекеттік қызмет көрсету үдерісінде құжаттардың қозғалысын бақылауға мүмкіндік беретін Штрихкод сканерінің көмегімен белгілейді;</w:t>
      </w:r>
      <w:r>
        <w:br/>
      </w:r>
      <w:r>
        <w:rPr>
          <w:rFonts w:ascii="Times New Roman"/>
          <w:b w:val="false"/>
          <w:i w:val="false"/>
          <w:color w:val="000000"/>
          <w:sz w:val="28"/>
        </w:rPr>
        <w:t>
      5) уәкілетті органның кеңсе қызметкері ХҚКО ақпараттық жүйесінде (уәкілетті органда өзіндік ақпараттық жүйесі болмаған жағдайда) белгілейді және алынған құжаттарды тіркеуді жүргізеді, және басшының қарауына береді;</w:t>
      </w:r>
      <w:r>
        <w:br/>
      </w:r>
      <w:r>
        <w:rPr>
          <w:rFonts w:ascii="Times New Roman"/>
          <w:b w:val="false"/>
          <w:i w:val="false"/>
          <w:color w:val="000000"/>
          <w:sz w:val="28"/>
        </w:rPr>
        <w:t>
      6)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7)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 </w:t>
      </w:r>
      <w:r>
        <w:br/>
      </w:r>
      <w:r>
        <w:rPr>
          <w:rFonts w:ascii="Times New Roman"/>
          <w:b w:val="false"/>
          <w:i w:val="false"/>
          <w:color w:val="000000"/>
          <w:sz w:val="28"/>
        </w:rPr>
        <w:t>
      8) уәкiлеттi органның кеңсе қызметкері мемлекеттік қызмет көрсету нәтижесін ХҚКО ақпараттық жүйесінде белгілей отырып (уәкілетті органда өзіндік ақпараттық жүйесі болмаған жағдайда), ХҚКО-ға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ХҚКО-мен келіп түскен құжаттар Штрихкод сканерінің көмегімен белгіленеді;</w:t>
      </w:r>
      <w:r>
        <w:br/>
      </w:r>
      <w:r>
        <w:rPr>
          <w:rFonts w:ascii="Times New Roman"/>
          <w:b w:val="false"/>
          <w:i w:val="false"/>
          <w:color w:val="000000"/>
          <w:sz w:val="28"/>
        </w:rPr>
        <w:t xml:space="preserve">
      9) ХҚКО инспекторы тұтынушыға хабарламаны немесе дәлелді бас тартуды береді. </w:t>
      </w:r>
      <w:r>
        <w:br/>
      </w:r>
      <w:r>
        <w:rPr>
          <w:rFonts w:ascii="Times New Roman"/>
          <w:b w:val="false"/>
          <w:i w:val="false"/>
          <w:color w:val="000000"/>
          <w:sz w:val="28"/>
        </w:rPr>
        <w:t>
      12. Уәкілетті органда және ХҚКО-да мемлекеттік қызмет көрсету үшін құжаттар қабылдауды іске асыратын тұлғалардың ең аз саны бір қызметкерді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5"/>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r>
        <w:br/>
      </w:r>
      <w:r>
        <w:rPr>
          <w:rFonts w:ascii="Times New Roman"/>
          <w:b/>
          <w:i w:val="false"/>
          <w:color w:val="000000"/>
        </w:rPr>
        <w:t>
 </w:t>
      </w:r>
    </w:p>
    <w:bookmarkEnd w:id="25"/>
    <w:p>
      <w:pPr>
        <w:spacing w:after="0"/>
        <w:ind w:left="0"/>
        <w:jc w:val="both"/>
      </w:pPr>
      <w:r>
        <w:rPr>
          <w:rFonts w:ascii="Times New Roman"/>
          <w:b w:val="false"/>
          <w:i w:val="false"/>
          <w:color w:val="000000"/>
          <w:sz w:val="28"/>
        </w:rPr>
        <w:t>      13. Мемлекеттік қызметті алу үшін тұтынушы уәкілетті органға немесе ХҚКО-ға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(қорғаншылар (қамқоршылар), патронаттық тәрбиешілер) нотариалды куәландырған өтініші, кепілді мүлікті беру туралы жақын туыстарының нотариалды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4) кәмелетке толмағандарға қатысы бар екі ата-анасының (ерлі-зайыптылардың) немесе оларды алмастыратын адамдардың (қорғаншылар (қамқоршылар), патронаттық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xml:space="preserve">
      Салыстырып тексеру үшін құжаттардың түпнұсқалары көшірмелерімен қоса беріледі, кейін олар тұтынушыға қайтарылады. </w:t>
      </w:r>
      <w:r>
        <w:br/>
      </w:r>
      <w:r>
        <w:rPr>
          <w:rFonts w:ascii="Times New Roman"/>
          <w:b w:val="false"/>
          <w:i w:val="false"/>
          <w:color w:val="000000"/>
          <w:sz w:val="28"/>
        </w:rPr>
        <w:t>
      14. Мемлекеттік қызметті көрсету үдерісінде мынадай құрылымдық – функционалдық бірліктер (бұдан әрі – ҚФБ) тартылады:</w:t>
      </w:r>
      <w:r>
        <w:br/>
      </w:r>
      <w:r>
        <w:rPr>
          <w:rFonts w:ascii="Times New Roman"/>
          <w:b w:val="false"/>
          <w:i w:val="false"/>
          <w:color w:val="000000"/>
          <w:sz w:val="28"/>
        </w:rPr>
        <w:t>
      1) ХҚКО инспекторы;</w:t>
      </w:r>
      <w:r>
        <w:br/>
      </w:r>
      <w:r>
        <w:rPr>
          <w:rFonts w:ascii="Times New Roman"/>
          <w:b w:val="false"/>
          <w:i w:val="false"/>
          <w:color w:val="000000"/>
          <w:sz w:val="28"/>
        </w:rPr>
        <w:t>
      2) ХҚКО жинақтау бөлімінің инспекторы;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басшысы.</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 </w:t>
      </w:r>
      <w:r>
        <w:rPr>
          <w:rFonts w:ascii="Times New Roman"/>
          <w:b w:val="false"/>
          <w:i w:val="false"/>
          <w:color w:val="000000"/>
          <w:sz w:val="28"/>
        </w:rPr>
        <w:t>5 –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16. Мемлекеттiк қызметтi көрсету үдерiсiнде әкiмшiлiк іс-қимылдардың қисынды дәйектiлiгi мен ҚФБ арасындағы өзара байланыстын көрсететін схемалар осы Регламенттiң </w:t>
      </w:r>
      <w:r>
        <w:rPr>
          <w:rFonts w:ascii="Times New Roman"/>
          <w:b w:val="false"/>
          <w:i w:val="false"/>
          <w:color w:val="000000"/>
          <w:sz w:val="28"/>
        </w:rPr>
        <w:t>6-қосымшасында</w:t>
      </w:r>
      <w:r>
        <w:rPr>
          <w:rFonts w:ascii="Times New Roman"/>
          <w:b w:val="false"/>
          <w:i w:val="false"/>
          <w:color w:val="000000"/>
          <w:sz w:val="28"/>
        </w:rPr>
        <w:t xml:space="preserve"> келтiрiлген.</w:t>
      </w:r>
    </w:p>
    <w:bookmarkStart w:name="z37" w:id="26"/>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r>
        <w:br/>
      </w:r>
      <w:r>
        <w:rPr>
          <w:rFonts w:ascii="Times New Roman"/>
          <w:b/>
          <w:i w:val="false"/>
          <w:color w:val="000000"/>
        </w:rPr>
        <w:t>
 </w:t>
      </w:r>
    </w:p>
    <w:bookmarkEnd w:id="26"/>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және ХҚКО-ның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«Кәмелетке толмаған балаға тиесілі</w:t>
      </w:r>
      <w:r>
        <w:br/>
      </w:r>
      <w:r>
        <w:rPr>
          <w:rFonts w:ascii="Times New Roman"/>
          <w:b w:val="false"/>
          <w:i w:val="false"/>
          <w:color w:val="000000"/>
          <w:sz w:val="28"/>
        </w:rPr>
        <w:t>
тұрғын үй кепілдігімен несие ресімдеу</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27"/>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496"/>
        <w:gridCol w:w="5101"/>
        <w:gridCol w:w="1639"/>
        <w:gridCol w:w="2147"/>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қалалық әкімдік ғимараты, 72 үй</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33-65-21</w:t>
            </w:r>
          </w:p>
          <w:p>
            <w:pPr>
              <w:spacing w:after="20"/>
              <w:ind w:left="20"/>
              <w:jc w:val="both"/>
            </w:pPr>
            <w:r>
              <w:rPr>
                <w:rFonts w:ascii="Times New Roman"/>
                <w:b w:val="false"/>
                <w:i w:val="false"/>
                <w:color w:val="000000"/>
                <w:sz w:val="20"/>
              </w:rPr>
              <w:t>33-65-58</w:t>
            </w:r>
          </w:p>
          <w:p>
            <w:pPr>
              <w:spacing w:after="20"/>
              <w:ind w:left="20"/>
              <w:jc w:val="both"/>
            </w:pPr>
            <w:r>
              <w:rPr>
                <w:rFonts w:ascii="Times New Roman"/>
                <w:b w:val="false"/>
                <w:i w:val="false"/>
                <w:color w:val="000000"/>
                <w:sz w:val="20"/>
              </w:rPr>
              <w:t>33-65-59</w:t>
            </w:r>
          </w:p>
          <w:p>
            <w:pPr>
              <w:spacing w:after="20"/>
              <w:ind w:left="20"/>
              <w:jc w:val="both"/>
            </w:pPr>
            <w:r>
              <w:rPr>
                <w:rFonts w:ascii="Times New Roman"/>
                <w:b w:val="false"/>
                <w:i w:val="false"/>
                <w:color w:val="000000"/>
                <w:sz w:val="20"/>
              </w:rPr>
              <w:t>33-65-62</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w:t>
            </w:r>
          </w:p>
          <w:p>
            <w:pPr>
              <w:spacing w:after="20"/>
              <w:ind w:left="20"/>
              <w:jc w:val="both"/>
            </w:pPr>
            <w:r>
              <w:rPr>
                <w:rFonts w:ascii="Times New Roman"/>
                <w:b w:val="false"/>
                <w:i w:val="false"/>
                <w:color w:val="000000"/>
                <w:sz w:val="20"/>
              </w:rPr>
              <w:t>Үзіліс сағат 12.30-дан сағат 14.00-ге дейін</w:t>
            </w:r>
          </w:p>
          <w:p>
            <w:pPr>
              <w:spacing w:after="20"/>
              <w:ind w:left="20"/>
              <w:jc w:val="both"/>
            </w:pPr>
            <w:r>
              <w:rPr>
                <w:rFonts w:ascii="Times New Roman"/>
                <w:b w:val="false"/>
                <w:i w:val="false"/>
                <w:color w:val="000000"/>
                <w:sz w:val="20"/>
              </w:rPr>
              <w:t>Демалыс – сенбі және жексенбі және мереке күндері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p>
            <w:pPr>
              <w:spacing w:after="20"/>
              <w:ind w:left="20"/>
              <w:jc w:val="both"/>
            </w:pPr>
            <w:r>
              <w:rPr>
                <w:rFonts w:ascii="Times New Roman"/>
                <w:b w:val="false"/>
                <w:i w:val="false"/>
                <w:color w:val="000000"/>
                <w:sz w:val="20"/>
              </w:rPr>
              <w:t>3 «а» шағын ауданы, «Достар» ғимараты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40-7-52</w:t>
            </w:r>
          </w:p>
          <w:p>
            <w:pPr>
              <w:spacing w:after="20"/>
              <w:ind w:left="20"/>
              <w:jc w:val="both"/>
            </w:pPr>
            <w:r>
              <w:rPr>
                <w:rFonts w:ascii="Times New Roman"/>
                <w:b w:val="false"/>
                <w:i w:val="false"/>
                <w:color w:val="000000"/>
                <w:sz w:val="20"/>
              </w:rPr>
              <w:t>43-1-99</w:t>
            </w:r>
          </w:p>
          <w:p>
            <w:pPr>
              <w:spacing w:after="20"/>
              <w:ind w:left="20"/>
              <w:jc w:val="both"/>
            </w:pPr>
            <w:r>
              <w:rPr>
                <w:rFonts w:ascii="Times New Roman"/>
                <w:b w:val="false"/>
                <w:i w:val="false"/>
                <w:color w:val="000000"/>
                <w:sz w:val="20"/>
              </w:rPr>
              <w:t>41-5-65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p>
          <w:p>
            <w:pPr>
              <w:spacing w:after="20"/>
              <w:ind w:left="20"/>
              <w:jc w:val="both"/>
            </w:pPr>
            <w:r>
              <w:rPr>
                <w:rFonts w:ascii="Times New Roman"/>
                <w:b w:val="false"/>
                <w:i w:val="false"/>
                <w:color w:val="000000"/>
                <w:sz w:val="20"/>
              </w:rPr>
              <w:t xml:space="preserve">Форт-Шевченко қаласы, </w:t>
            </w:r>
          </w:p>
          <w:p>
            <w:pPr>
              <w:spacing w:after="20"/>
              <w:ind w:left="20"/>
              <w:jc w:val="both"/>
            </w:pPr>
            <w:r>
              <w:rPr>
                <w:rFonts w:ascii="Times New Roman"/>
                <w:b w:val="false"/>
                <w:i w:val="false"/>
                <w:color w:val="000000"/>
                <w:sz w:val="20"/>
              </w:rPr>
              <w:t>Оңғалбайұлы көшесі, 1 үй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2-34-67</w:t>
            </w:r>
          </w:p>
          <w:p>
            <w:pPr>
              <w:spacing w:after="20"/>
              <w:ind w:left="20"/>
              <w:jc w:val="both"/>
            </w:pPr>
            <w:r>
              <w:rPr>
                <w:rFonts w:ascii="Times New Roman"/>
                <w:b w:val="false"/>
                <w:i w:val="false"/>
                <w:color w:val="000000"/>
                <w:sz w:val="20"/>
              </w:rPr>
              <w:t>2-28-11</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Дәулет селосы, № 4 орта мектеп ғимараты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34-98-03</w:t>
            </w:r>
          </w:p>
          <w:p>
            <w:pPr>
              <w:spacing w:after="20"/>
              <w:ind w:left="20"/>
              <w:jc w:val="both"/>
            </w:pPr>
            <w:r>
              <w:rPr>
                <w:rFonts w:ascii="Times New Roman"/>
                <w:b w:val="false"/>
                <w:i w:val="false"/>
                <w:color w:val="000000"/>
                <w:sz w:val="20"/>
              </w:rPr>
              <w:t>34-98-05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2-20-25</w:t>
            </w:r>
          </w:p>
          <w:p>
            <w:pPr>
              <w:spacing w:after="20"/>
              <w:ind w:left="20"/>
              <w:jc w:val="both"/>
            </w:pP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Д.Тәжиев көшесі, 1 ғимарат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2-15-86</w:t>
            </w:r>
          </w:p>
          <w:p>
            <w:pPr>
              <w:spacing w:after="20"/>
              <w:ind w:left="20"/>
              <w:jc w:val="both"/>
            </w:pPr>
            <w:r>
              <w:rPr>
                <w:rFonts w:ascii="Times New Roman"/>
                <w:b w:val="false"/>
                <w:i w:val="false"/>
                <w:color w:val="000000"/>
                <w:sz w:val="20"/>
              </w:rPr>
              <w:t>2-14-44</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2 үй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21-3-54</w:t>
            </w:r>
          </w:p>
          <w:p>
            <w:pPr>
              <w:spacing w:after="20"/>
              <w:ind w:left="20"/>
              <w:jc w:val="both"/>
            </w:pPr>
            <w:r>
              <w:rPr>
                <w:rFonts w:ascii="Times New Roman"/>
                <w:b w:val="false"/>
                <w:i w:val="false"/>
                <w:color w:val="000000"/>
                <w:sz w:val="20"/>
              </w:rPr>
              <w:t>22-2-50</w:t>
            </w:r>
          </w:p>
          <w:p>
            <w:pPr>
              <w:spacing w:after="20"/>
              <w:ind w:left="20"/>
              <w:jc w:val="both"/>
            </w:pPr>
            <w:r>
              <w:rPr>
                <w:rFonts w:ascii="Times New Roman"/>
                <w:b w:val="false"/>
                <w:i w:val="false"/>
                <w:color w:val="000000"/>
                <w:sz w:val="20"/>
              </w:rPr>
              <w:t>22-2-61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«Кәмелетке толмаған балаға тиесілі</w:t>
      </w:r>
      <w:r>
        <w:br/>
      </w:r>
      <w:r>
        <w:rPr>
          <w:rFonts w:ascii="Times New Roman"/>
          <w:b w:val="false"/>
          <w:i w:val="false"/>
          <w:color w:val="000000"/>
          <w:sz w:val="28"/>
        </w:rPr>
        <w:t>
тұрғын үй кепілдігімен несие ресімдеу</w:t>
      </w:r>
      <w:r>
        <w:br/>
      </w:r>
      <w:r>
        <w:rPr>
          <w:rFonts w:ascii="Times New Roman"/>
          <w:b w:val="false"/>
          <w:i w:val="false"/>
          <w:color w:val="000000"/>
          <w:sz w:val="28"/>
        </w:rPr>
        <w:t>
үшін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28"/>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507"/>
        <w:gridCol w:w="4549"/>
        <w:gridCol w:w="1680"/>
        <w:gridCol w:w="1714"/>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 рін қоспа- ғанда, күн сайын дүйсен-біден сенбіні қоса алғанда, сағат </w:t>
            </w:r>
          </w:p>
          <w:p>
            <w:pPr>
              <w:spacing w:after="20"/>
              <w:ind w:left="20"/>
              <w:jc w:val="both"/>
            </w:pPr>
            <w:r>
              <w:rPr>
                <w:rFonts w:ascii="Times New Roman"/>
                <w:b w:val="false"/>
                <w:i w:val="false"/>
                <w:color w:val="000000"/>
                <w:sz w:val="20"/>
              </w:rPr>
              <w:t>9.00- ден 20.00- ге дейін үзіліс-сіз</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 xml:space="preserve">2-55-35, </w:t>
            </w:r>
          </w:p>
          <w:p>
            <w:pPr>
              <w:spacing w:after="20"/>
              <w:ind w:left="20"/>
              <w:jc w:val="both"/>
            </w:pPr>
            <w:r>
              <w:rPr>
                <w:rFonts w:ascii="Times New Roman"/>
                <w:b w:val="false"/>
                <w:i w:val="false"/>
                <w:color w:val="000000"/>
                <w:sz w:val="20"/>
              </w:rPr>
              <w:t>2-56-35</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p>
            <w:pPr>
              <w:spacing w:after="20"/>
              <w:ind w:left="20"/>
              <w:jc w:val="both"/>
            </w:pPr>
            <w:r>
              <w:rPr>
                <w:rFonts w:ascii="Times New Roman"/>
                <w:b w:val="false"/>
                <w:i w:val="false"/>
                <w:color w:val="000000"/>
                <w:sz w:val="20"/>
              </w:rPr>
              <w:t>Форт-Шевченко қаласы, Маяұлы көшесі, 6-д ғимарат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w:t>
            </w:r>
            <w:r>
              <w:br/>
            </w:r>
            <w:r>
              <w:rPr>
                <w:rFonts w:ascii="Times New Roman"/>
                <w:b w:val="false"/>
                <w:i w:val="false"/>
                <w:color w:val="000000"/>
                <w:sz w:val="20"/>
              </w:rPr>
              <w:t>
№ 10 ғимарат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bookmarkStart w:name="z40" w:id="29"/>
    <w:p>
      <w:pPr>
        <w:spacing w:after="0"/>
        <w:ind w:left="0"/>
        <w:jc w:val="both"/>
      </w:pPr>
      <w:r>
        <w:rPr>
          <w:rFonts w:ascii="Times New Roman"/>
          <w:b w:val="false"/>
          <w:i w:val="false"/>
          <w:color w:val="000000"/>
          <w:sz w:val="28"/>
        </w:rPr>
        <w:t>
«Кәмелетке толмаған балаға тиесілі</w:t>
      </w:r>
      <w:r>
        <w:br/>
      </w:r>
      <w:r>
        <w:rPr>
          <w:rFonts w:ascii="Times New Roman"/>
          <w:b w:val="false"/>
          <w:i w:val="false"/>
          <w:color w:val="000000"/>
          <w:sz w:val="28"/>
        </w:rPr>
        <w:t>
тұрғын үй кепілдігімен несие ресімдеу</w:t>
      </w:r>
      <w:r>
        <w:br/>
      </w:r>
      <w:r>
        <w:rPr>
          <w:rFonts w:ascii="Times New Roman"/>
          <w:b w:val="false"/>
          <w:i w:val="false"/>
          <w:color w:val="000000"/>
          <w:sz w:val="28"/>
        </w:rPr>
        <w:t>
үшін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Аудандық, қалалық білім бөлімдері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Қорғаншылық және қамқоршылық органдарының функцияларын өзіне қамтитын аудандық, қалалық білім бөлімі кәмелетке толмаған балалар мүддесіне әрекет ететін Қазақстан Республикасы Азаматтық кодексінің 22-24-баптарына, «Тұрғын үй қатынастары туралы» Қазақстан Республикасы Заңының 13-бабының 3-тармағына,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u w:val="single"/>
        </w:rPr>
        <w:t>66, 128-баптары</w:t>
      </w:r>
      <w:r>
        <w:rPr>
          <w:rFonts w:ascii="Times New Roman"/>
          <w:b w:val="false"/>
          <w:i w:val="false"/>
          <w:color w:val="000000"/>
          <w:sz w:val="28"/>
        </w:rPr>
        <w:t>на сәйкес____________________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_________________________________________________________________________________________________________________________мекен-жайы бойынша№____ үй, №____ пәтерді_______________________________________ рұқсат береді.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Аудандық (қалалық) білім</w:t>
      </w:r>
      <w:r>
        <w:br/>
      </w:r>
      <w:r>
        <w:rPr>
          <w:rFonts w:ascii="Times New Roman"/>
          <w:b w:val="false"/>
          <w:i w:val="false"/>
          <w:color w:val="000000"/>
          <w:sz w:val="28"/>
        </w:rPr>
        <w:t>
</w:t>
      </w:r>
      <w:r>
        <w:rPr>
          <w:rFonts w:ascii="Times New Roman"/>
          <w:b/>
          <w:i w:val="false"/>
          <w:color w:val="000000"/>
          <w:sz w:val="28"/>
        </w:rPr>
        <w:t>      бөлімі бастығының орынбасары</w:t>
      </w:r>
      <w:r>
        <w:rPr>
          <w:rFonts w:ascii="Times New Roman"/>
          <w:b w:val="false"/>
          <w:i w:val="false"/>
          <w:color w:val="000000"/>
          <w:sz w:val="28"/>
        </w:rPr>
        <w:t>      __________ 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«Кәмелетке толмаған балаға тиесілі</w:t>
      </w:r>
      <w:r>
        <w:br/>
      </w:r>
      <w:r>
        <w:rPr>
          <w:rFonts w:ascii="Times New Roman"/>
          <w:b w:val="false"/>
          <w:i w:val="false"/>
          <w:color w:val="000000"/>
          <w:sz w:val="28"/>
        </w:rPr>
        <w:t>
тұрғын үй кепілдігімен несие ресімдеу</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мекен-жайында тұратын,телефоны </w:t>
      </w:r>
      <w:r>
        <w:br/>
      </w:r>
      <w:r>
        <w:rPr>
          <w:rFonts w:ascii="Times New Roman"/>
          <w:b w:val="false"/>
          <w:i w:val="false"/>
          <w:color w:val="000000"/>
          <w:sz w:val="28"/>
        </w:rPr>
        <w:t>
ерлі-зайыпты __________________</w:t>
      </w:r>
      <w:r>
        <w:br/>
      </w:r>
      <w:r>
        <w:rPr>
          <w:rFonts w:ascii="Times New Roman"/>
          <w:b w:val="false"/>
          <w:i w:val="false"/>
          <w:color w:val="000000"/>
          <w:sz w:val="28"/>
        </w:rPr>
        <w:t>
      (Т.А.Ә.,толық,</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қысқартусыз,жеке басынкуәландыратын </w:t>
      </w:r>
      <w:r>
        <w:br/>
      </w:r>
      <w:r>
        <w:rPr>
          <w:rFonts w:ascii="Times New Roman"/>
          <w:b w:val="false"/>
          <w:i w:val="false"/>
          <w:color w:val="000000"/>
          <w:sz w:val="28"/>
        </w:rPr>
        <w:t>
______________________________</w:t>
      </w:r>
      <w:r>
        <w:br/>
      </w:r>
      <w:r>
        <w:rPr>
          <w:rFonts w:ascii="Times New Roman"/>
          <w:b w:val="false"/>
          <w:i w:val="false"/>
          <w:color w:val="000000"/>
          <w:sz w:val="28"/>
        </w:rPr>
        <w:t>
құжатбойынша дәл)</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Сізден_________________________________мекен-жайында орналасқан пәтерді__________________мөлшерде___________мерзімде кредит алу үшін кепілге қоюға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3.__________________________________________________________________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мәліметтер______________________________________________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w:t>
      </w:r>
      <w:r>
        <w:br/>
      </w:r>
      <w:r>
        <w:rPr>
          <w:rFonts w:ascii="Times New Roman"/>
          <w:b w:val="false"/>
          <w:i w:val="false"/>
          <w:color w:val="000000"/>
          <w:sz w:val="28"/>
        </w:rPr>
        <w:t>
Шешесі туралы мәліметтер_____________________________________________</w:t>
      </w:r>
      <w:r>
        <w:br/>
      </w:r>
      <w:r>
        <w:rPr>
          <w:rFonts w:ascii="Times New Roman"/>
          <w:b w:val="false"/>
          <w:i w:val="false"/>
          <w:color w:val="000000"/>
          <w:sz w:val="28"/>
        </w:rPr>
        <w:t>
      (Т.А.Ә., жеке куәліктің №, кім және қашан берді) _____________________________________________________________________</w:t>
      </w:r>
      <w:r>
        <w:br/>
      </w:r>
      <w:r>
        <w:rPr>
          <w:rFonts w:ascii="Times New Roman"/>
          <w:b w:val="false"/>
          <w:i w:val="false"/>
          <w:color w:val="000000"/>
          <w:sz w:val="28"/>
        </w:rPr>
        <w:t>
_____________________________________________қолы____________________</w:t>
      </w:r>
    </w:p>
    <w:p>
      <w:pPr>
        <w:spacing w:after="0"/>
        <w:ind w:left="0"/>
        <w:jc w:val="both"/>
      </w:pPr>
      <w:r>
        <w:rPr>
          <w:rFonts w:ascii="Times New Roman"/>
          <w:b w:val="false"/>
          <w:i w:val="false"/>
          <w:color w:val="000000"/>
          <w:sz w:val="28"/>
        </w:rPr>
        <w:t>Банктен келген хаттың № _____________________________________________</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Күні____ жылғы «__» ________Ерлі-зайыптылардың қолдары_______</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«Кәмелетке толмаған балаға тиесілі</w:t>
      </w:r>
      <w:r>
        <w:br/>
      </w:r>
      <w:r>
        <w:rPr>
          <w:rFonts w:ascii="Times New Roman"/>
          <w:b w:val="false"/>
          <w:i w:val="false"/>
          <w:color w:val="000000"/>
          <w:sz w:val="28"/>
        </w:rPr>
        <w:t>
тұрғын үй кепілдігімен несие ресімдеу</w:t>
      </w:r>
      <w:r>
        <w:br/>
      </w:r>
      <w:r>
        <w:rPr>
          <w:rFonts w:ascii="Times New Roman"/>
          <w:b w:val="false"/>
          <w:i w:val="false"/>
          <w:color w:val="000000"/>
          <w:sz w:val="28"/>
        </w:rPr>
        <w:t>
үшін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r>
        <w:br/>
      </w:r>
      <w:r>
        <w:rPr>
          <w:rFonts w:ascii="Times New Roman"/>
          <w:b w:val="false"/>
          <w:i w:val="false"/>
          <w:color w:val="000000"/>
          <w:sz w:val="28"/>
        </w:rPr>
        <w:t>
 </w:t>
      </w:r>
    </w:p>
    <w:bookmarkEnd w:id="31"/>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Start w:name="z43" w:id="32"/>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ұйымдық-басшылықету 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құжаттарды жөнелту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дайындау немесе анықтаманы ресімдеу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ұйымдық-басшылықетушешiмi)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 мен бірге құжаттарды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лармен танысу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немесе қамқоршылық жөніндегі анықтама беру кітабына анықтаманы немесе дәлелді бас тартуды тіркеу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немеседәлелді бас тартуды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(деректер, құжат, ұйымдық-басшылықетушешiмi)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ХҚКО-ға мемлекеттік қызметті көрсетудің нәтижесін беру, анықтаманы немеседәлелді бас тартуды беру туралы қолхат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дәлелді бас тартуды беру туралы қолхат</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 w:id="33"/>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293"/>
        <w:gridCol w:w="2695"/>
        <w:gridCol w:w="2631"/>
        <w:gridCol w:w="2738"/>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ХҚКО жинақтаушы бөлімінің инспекторы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кеңсе қызметкері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қолхат беру, өтінішті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Құжаттарды жинау, тізілім жасау және уәкілетті органға құжаттарды жөнелту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ХҚКО-дан немесе тұтынушыдан өтінішті қабылдау, өтінішті тіркеу, уәкілетті органның басшысына жіберу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Құжаттарды қарау, бұрыштама қою</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Анықтаманы ресімдеу</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Анықтамаға қол қою</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Анықтаманы ХҚКО-ға немесе тұтынушыға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ХҚКО-да анықтаманы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4"/>
    <w:p>
      <w:pPr>
        <w:spacing w:after="0"/>
        <w:ind w:left="0"/>
        <w:jc w:val="left"/>
      </w:pPr>
      <w:r>
        <w:rPr>
          <w:rFonts w:ascii="Times New Roman"/>
          <w:b/>
          <w:i w:val="false"/>
          <w:color w:val="000000"/>
        </w:rPr>
        <w:t xml:space="preserve"> 
3-кесте. Пайдалану нұсқалары.Баламалы үдеріс</w:t>
      </w:r>
      <w:r>
        <w:br/>
      </w:r>
      <w:r>
        <w:rPr>
          <w:rFonts w:ascii="Times New Roman"/>
          <w:b/>
          <w:i w:val="false"/>
          <w:color w:val="000000"/>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293"/>
        <w:gridCol w:w="2695"/>
        <w:gridCol w:w="2631"/>
        <w:gridCol w:w="2738"/>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ҚФБХҚКО инспекторы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ҚФБХҚКО жинақтаушы бөлімінің инспекторы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кеңсе қызметкері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басшысы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Уәкілетті органның жауапты маманы</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қолхат беру, өтінішті тіркеу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Құжаттарды жинау, тізілім жасау және уәкілетті органға құжаттарды жөнелту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ХҚКО-дан немесе тұтынушыдан өтінішті қабылдау, өтінішті тіркеу, уәкілетті органның басшысына жіберу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Құжаттарды қарау, бұрыштама қою</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Дәлелді бас тартуды ресімдеу</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Дәлелді бас тартуға қол қою</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Дәлелді бас тартуды ХҚКО-ға немесе тұтынушыға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ХҚКО-да дәлелді бас тартуды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5"/>
    <w:p>
      <w:pPr>
        <w:spacing w:after="0"/>
        <w:ind w:left="0"/>
        <w:jc w:val="both"/>
      </w:pPr>
      <w:r>
        <w:rPr>
          <w:rFonts w:ascii="Times New Roman"/>
          <w:b w:val="false"/>
          <w:i w:val="false"/>
          <w:color w:val="000000"/>
          <w:sz w:val="28"/>
        </w:rPr>
        <w:t>
«Кәмелетке толмаған балаға тиесілі</w:t>
      </w:r>
      <w:r>
        <w:br/>
      </w:r>
      <w:r>
        <w:rPr>
          <w:rFonts w:ascii="Times New Roman"/>
          <w:b w:val="false"/>
          <w:i w:val="false"/>
          <w:color w:val="000000"/>
          <w:sz w:val="28"/>
        </w:rPr>
        <w:t>
тұрғын үй кепілдігімен несие ресімдеу</w:t>
      </w:r>
      <w:r>
        <w:br/>
      </w:r>
      <w:r>
        <w:rPr>
          <w:rFonts w:ascii="Times New Roman"/>
          <w:b w:val="false"/>
          <w:i w:val="false"/>
          <w:color w:val="000000"/>
          <w:sz w:val="28"/>
        </w:rPr>
        <w:t>
үшін банктерге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r>
        <w:br/>
      </w:r>
      <w:r>
        <w:rPr>
          <w:rFonts w:ascii="Times New Roman"/>
          <w:b w:val="false"/>
          <w:i w:val="false"/>
          <w:color w:val="000000"/>
          <w:sz w:val="28"/>
        </w:rPr>
        <w:t>
 </w:t>
      </w:r>
    </w:p>
    <w:bookmarkEnd w:id="35"/>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p>
    <w:bookmarkStart w:name="z47" w:id="36"/>
    <w:p>
      <w:pPr>
        <w:spacing w:after="0"/>
        <w:ind w:left="0"/>
        <w:jc w:val="left"/>
      </w:pPr>
      <w:r>
        <w:rPr>
          <w:rFonts w:ascii="Times New Roman"/>
          <w:b/>
          <w:i w:val="false"/>
          <w:color w:val="000000"/>
        </w:rPr>
        <w:t xml:space="preserve"> 
1-схема. Қызметті тұтынушы уәкілеттік органға өтініш берген кезде ҚФБ іс-қимылдарының сипаттамасы</w:t>
      </w:r>
      <w:r>
        <w:br/>
      </w:r>
      <w:r>
        <w:rPr>
          <w:rFonts w:ascii="Times New Roman"/>
          <w:b/>
          <w:i w:val="false"/>
          <w:color w:val="000000"/>
        </w:rPr>
        <w:t>
схемаларды қағаз нұсқасынан қарағыңыз)</w:t>
      </w:r>
    </w:p>
    <w:bookmarkEnd w:id="36"/>
    <w:bookmarkStart w:name="z48" w:id="37"/>
    <w:p>
      <w:pPr>
        <w:spacing w:after="0"/>
        <w:ind w:left="0"/>
        <w:jc w:val="left"/>
      </w:pPr>
      <w:r>
        <w:rPr>
          <w:rFonts w:ascii="Times New Roman"/>
          <w:b/>
          <w:i w:val="false"/>
          <w:color w:val="000000"/>
        </w:rPr>
        <w:t xml:space="preserve"> 
2-схема. Қызметті тұтынушы ХҚКО-ға өтініш берген кезде ҚФБ іс-қимылдарының сипаттамасы</w:t>
      </w:r>
      <w:r>
        <w:br/>
      </w:r>
      <w:r>
        <w:rPr>
          <w:rFonts w:ascii="Times New Roman"/>
          <w:b/>
          <w:i w:val="false"/>
          <w:color w:val="000000"/>
        </w:rPr>
        <w:t>
(схемаларды қағаз нұсқасынан қарағыңыз)</w:t>
      </w:r>
      <w:r>
        <w:br/>
      </w:r>
      <w:r>
        <w:rPr>
          <w:rFonts w:ascii="Times New Roman"/>
          <w:b/>
          <w:i w:val="false"/>
          <w:color w:val="000000"/>
        </w:rPr>
        <w:t>
 </w:t>
      </w:r>
    </w:p>
    <w:bookmarkEnd w:id="37"/>
    <w:bookmarkStart w:name="z49" w:id="38"/>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2012 жылғы 30 наурыз № 50 </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38"/>
    <w:bookmarkStart w:name="z50" w:id="39"/>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r>
        <w:br/>
      </w:r>
      <w:r>
        <w:rPr>
          <w:rFonts w:ascii="Times New Roman"/>
          <w:b/>
          <w:i w:val="false"/>
          <w:color w:val="000000"/>
        </w:rPr>
        <w:t>
 </w:t>
      </w:r>
    </w:p>
    <w:bookmarkEnd w:id="39"/>
    <w:bookmarkStart w:name="z51" w:id="40"/>
    <w:p>
      <w:pPr>
        <w:spacing w:after="0"/>
        <w:ind w:left="0"/>
        <w:jc w:val="left"/>
      </w:pPr>
      <w:r>
        <w:rPr>
          <w:rFonts w:ascii="Times New Roman"/>
          <w:b/>
          <w:i w:val="false"/>
          <w:color w:val="000000"/>
        </w:rPr>
        <w:t xml:space="preserve"> 
1. Негізгі ұғымдар</w:t>
      </w:r>
      <w:r>
        <w:br/>
      </w:r>
      <w:r>
        <w:rPr>
          <w:rFonts w:ascii="Times New Roman"/>
          <w:b/>
          <w:i w:val="false"/>
          <w:color w:val="000000"/>
        </w:rPr>
        <w:t>
 </w:t>
      </w:r>
    </w:p>
    <w:bookmarkEnd w:id="40"/>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әрi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уәкiлеттi орган – қалалық және аудандық білім бөлімдері;</w:t>
      </w:r>
      <w:r>
        <w:br/>
      </w:r>
      <w:r>
        <w:rPr>
          <w:rFonts w:ascii="Times New Roman"/>
          <w:b w:val="false"/>
          <w:i w:val="false"/>
          <w:color w:val="000000"/>
          <w:sz w:val="28"/>
        </w:rPr>
        <w:t xml:space="preserve">
      3) уәкiлеттi органның жауапты маманы – лауазымдық нұсқаулығына сәйкес оған міндеттер жүктелген қалалық, аудандық білім бөлімінің маманы; </w:t>
      </w:r>
      <w:r>
        <w:br/>
      </w:r>
      <w:r>
        <w:rPr>
          <w:rFonts w:ascii="Times New Roman"/>
          <w:b w:val="false"/>
          <w:i w:val="false"/>
          <w:color w:val="000000"/>
          <w:sz w:val="28"/>
        </w:rPr>
        <w:t>
      4) уәкiлеттi органның басшысы – қалалық, аудандық білім бөлімінің бастығы</w:t>
      </w:r>
      <w:r>
        <w:rPr>
          <w:rFonts w:ascii="Times New Roman"/>
          <w:b w:val="false"/>
          <w:i w:val="false"/>
          <w:color w:val="ff0000"/>
          <w:sz w:val="28"/>
        </w:rPr>
        <w:t>.</w:t>
      </w:r>
      <w:r>
        <w:br/>
      </w:r>
      <w:r>
        <w:rPr>
          <w:rFonts w:ascii="Times New Roman"/>
          <w:b w:val="false"/>
          <w:i w:val="false"/>
          <w:color w:val="000000"/>
          <w:sz w:val="28"/>
        </w:rPr>
        <w:t>
 </w:t>
      </w:r>
    </w:p>
    <w:bookmarkStart w:name="z52" w:id="41"/>
    <w:p>
      <w:pPr>
        <w:spacing w:after="0"/>
        <w:ind w:left="0"/>
        <w:jc w:val="left"/>
      </w:pPr>
      <w:r>
        <w:rPr>
          <w:rFonts w:ascii="Times New Roman"/>
          <w:b/>
          <w:i w:val="false"/>
          <w:color w:val="000000"/>
        </w:rPr>
        <w:t xml:space="preserve"> 
2. Жалпы ережелер</w:t>
      </w:r>
      <w:r>
        <w:br/>
      </w:r>
      <w:r>
        <w:rPr>
          <w:rFonts w:ascii="Times New Roman"/>
          <w:b/>
          <w:i w:val="false"/>
          <w:color w:val="000000"/>
        </w:rPr>
        <w:t>
 </w:t>
      </w:r>
    </w:p>
    <w:bookmarkEnd w:id="4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 – қосымшасына</w:t>
      </w:r>
      <w:r>
        <w:rPr>
          <w:rFonts w:ascii="Times New Roman"/>
          <w:b w:val="false"/>
          <w:i w:val="false"/>
          <w:color w:val="000000"/>
          <w:sz w:val="28"/>
        </w:rPr>
        <w:t xml:space="preserve"> сәйкес уәкiлеттi органмен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жетім балаларды, ата-анасының қамқорлығынсыз қалған балаларды әлеуметтік қамсыздандыруға арналған құжаттарды ресімдеу (бұдан әрі – үзінді көшірме) не қызмет көрсетуден бас тартудың дәлелді жауабын ұсыну болып табылады. </w:t>
      </w:r>
    </w:p>
    <w:bookmarkStart w:name="z53" w:id="42"/>
    <w:p>
      <w:pPr>
        <w:spacing w:after="0"/>
        <w:ind w:left="0"/>
        <w:jc w:val="left"/>
      </w:pPr>
      <w:r>
        <w:rPr>
          <w:rFonts w:ascii="Times New Roman"/>
          <w:b/>
          <w:i w:val="false"/>
          <w:color w:val="000000"/>
        </w:rPr>
        <w:t xml:space="preserve"> 
3. Мемлекеттік қызметті көрсету тәртібіне қойылатын талаптар</w:t>
      </w:r>
      <w:r>
        <w:br/>
      </w:r>
      <w:r>
        <w:rPr>
          <w:rFonts w:ascii="Times New Roman"/>
          <w:b/>
          <w:i w:val="false"/>
          <w:color w:val="000000"/>
        </w:rPr>
        <w:t>
 </w:t>
      </w:r>
    </w:p>
    <w:bookmarkEnd w:id="4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органнан алуға болады.</w:t>
      </w:r>
      <w:r>
        <w:br/>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тұтынушы осы Регламенттің 13-тармағында айқындалған қажетті құжаттарды тапсырған сәттен бастап отыз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10. Осы Регламенттің 13-тармағында көрсетілген құжаттардың біреуін ұсынбаған жағдайда уәкілетті орган мемлекеттік қызмет көрсетуден бас тартуы мүмкін.</w:t>
      </w:r>
      <w:r>
        <w:br/>
      </w:r>
      <w:r>
        <w:rPr>
          <w:rFonts w:ascii="Times New Roman"/>
          <w:b w:val="false"/>
          <w:i w:val="false"/>
          <w:color w:val="000000"/>
          <w:sz w:val="28"/>
        </w:rPr>
        <w:t>
      11. Мемлекеттік қызметті алу үшін тұтынушыдан өтініш алған сәттен мемлекеттік қызметтің нәтижесін беру сәтіне дейін мемлекеттік қызметті уәкiлеттi орган арқылы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кеңсе қызметкері тіркеуді жүзеге асырады және қызметті барлық құжаттарды алғаны туралы қолхат береді, онда тұтынушының мемлекеттік қызметті алатын күні көрсетіледі;</w:t>
      </w:r>
      <w:r>
        <w:br/>
      </w:r>
      <w:r>
        <w:rPr>
          <w:rFonts w:ascii="Times New Roman"/>
          <w:b w:val="false"/>
          <w:i w:val="false"/>
          <w:color w:val="000000"/>
          <w:sz w:val="28"/>
        </w:rPr>
        <w:t>
      3) уәкілетті органның кеңсе қызметкері құжаттарды уәкілетті органның басшысына береді;</w:t>
      </w:r>
      <w:r>
        <w:br/>
      </w:r>
      <w:r>
        <w:rPr>
          <w:rFonts w:ascii="Times New Roman"/>
          <w:b w:val="false"/>
          <w:i w:val="false"/>
          <w:color w:val="000000"/>
          <w:sz w:val="28"/>
        </w:rPr>
        <w:t>
      4)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5) уәкiлеттi органның жауапты маманы келіп түскен құжаттарды қызметті алушының үзінді көшірмені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 </w:t>
      </w:r>
      <w:r>
        <w:br/>
      </w:r>
      <w:r>
        <w:rPr>
          <w:rFonts w:ascii="Times New Roman"/>
          <w:b w:val="false"/>
          <w:i w:val="false"/>
          <w:color w:val="000000"/>
          <w:sz w:val="28"/>
        </w:rPr>
        <w:t>
      6) уәкілетті органның кеңсе қызметкері құжаттарды тұтынушыға береді.</w:t>
      </w:r>
      <w:r>
        <w:br/>
      </w:r>
      <w:r>
        <w:rPr>
          <w:rFonts w:ascii="Times New Roman"/>
          <w:b w:val="false"/>
          <w:i w:val="false"/>
          <w:color w:val="000000"/>
          <w:sz w:val="28"/>
        </w:rPr>
        <w:t>
      12. Уәкілетті органда мемлекеттік қызмет көрсету үшін құжаттар қабылдауды іске асыратын тұлғалардың ең аз саны бір қызметкерді құрайды.</w:t>
      </w:r>
    </w:p>
    <w:bookmarkStart w:name="z54" w:id="43"/>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r>
        <w:br/>
      </w:r>
      <w:r>
        <w:rPr>
          <w:rFonts w:ascii="Times New Roman"/>
          <w:b/>
          <w:i w:val="false"/>
          <w:color w:val="000000"/>
        </w:rPr>
        <w:t>
 </w:t>
      </w:r>
    </w:p>
    <w:bookmarkEnd w:id="43"/>
    <w:p>
      <w:pPr>
        <w:spacing w:after="0"/>
        <w:ind w:left="0"/>
        <w:jc w:val="both"/>
      </w:pPr>
      <w:r>
        <w:rPr>
          <w:rFonts w:ascii="Times New Roman"/>
          <w:b w:val="false"/>
          <w:i w:val="false"/>
          <w:color w:val="000000"/>
          <w:sz w:val="28"/>
        </w:rPr>
        <w:t>      13. Мемлекеттікқызметті алу үшін тұтынушы уәкілетті органға мынадай құжаттарды тапсыруы қажет:</w:t>
      </w:r>
    </w:p>
    <w:p>
      <w:pPr>
        <w:spacing w:after="0"/>
        <w:ind w:left="0"/>
        <w:jc w:val="both"/>
      </w:pPr>
      <w:r>
        <w:rPr>
          <w:rFonts w:ascii="Times New Roman"/>
          <w:b w:val="false"/>
          <w:i w:val="false"/>
          <w:color w:val="000000"/>
          <w:sz w:val="28"/>
        </w:rPr>
        <w:t>      1) жеке тұлғаның уәкілетті органның басшысының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жағдайда,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w:t>
      </w:r>
      <w:r>
        <w:rPr>
          <w:rFonts w:ascii="Times New Roman"/>
          <w:b w:val="false"/>
          <w:i w:val="false"/>
          <w:color w:val="000000"/>
          <w:sz w:val="28"/>
          <w:u w:val="single"/>
        </w:rPr>
        <w:t>3-қосымшасына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 расталған анықтама;</w:t>
      </w:r>
      <w:r>
        <w:br/>
      </w:r>
      <w:r>
        <w:rPr>
          <w:rFonts w:ascii="Times New Roman"/>
          <w:b w:val="false"/>
          <w:i w:val="false"/>
          <w:color w:val="000000"/>
          <w:sz w:val="28"/>
        </w:rPr>
        <w:t>
      6) өтініш берушінің өмірбаяны еркін нысанда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 (Тұрғын үй дапартаментінің ақпараттық анықтамасы);</w:t>
      </w:r>
      <w:r>
        <w:br/>
      </w:r>
      <w:r>
        <w:rPr>
          <w:rFonts w:ascii="Times New Roman"/>
          <w:b w:val="false"/>
          <w:i w:val="false"/>
          <w:color w:val="000000"/>
          <w:sz w:val="28"/>
        </w:rPr>
        <w:t>
      11)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12) неке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 көшірме;</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w:t>
      </w:r>
      <w:r>
        <w:br/>
      </w:r>
      <w:r>
        <w:rPr>
          <w:rFonts w:ascii="Times New Roman"/>
          <w:b w:val="false"/>
          <w:i w:val="false"/>
          <w:color w:val="000000"/>
          <w:sz w:val="28"/>
        </w:rPr>
        <w:t>
      5) баланың білімі туралы құжат;</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14. Мемлекеттік қызметті көрсету үдерісінде мынадай құрылымдық – функционалдық бірліктер (бұдан әрі – ҚФБ) тартылады: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 </w:t>
      </w:r>
      <w:r>
        <w:rPr>
          <w:rFonts w:ascii="Times New Roman"/>
          <w:b w:val="false"/>
          <w:i w:val="false"/>
          <w:color w:val="000000"/>
          <w:sz w:val="28"/>
        </w:rPr>
        <w:t>4 –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16. Мемлекеттiк қызметтi көрсету үдерiсiнде әкiмшiлiк іс-қимылдардың қисынды дәйектiлiгi мен ҚФБ арасындағы өзара байланыстын көрсететін схемалар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p>
    <w:bookmarkStart w:name="z55" w:id="44"/>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r>
        <w:br/>
      </w:r>
      <w:r>
        <w:rPr>
          <w:rFonts w:ascii="Times New Roman"/>
          <w:b/>
          <w:i w:val="false"/>
          <w:color w:val="000000"/>
        </w:rPr>
        <w:t>
 </w:t>
      </w:r>
    </w:p>
    <w:bookmarkEnd w:id="44"/>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басшысы болып табылады.</w:t>
      </w:r>
      <w:r>
        <w:br/>
      </w:r>
      <w:r>
        <w:rPr>
          <w:rFonts w:ascii="Times New Roman"/>
          <w:b w:val="false"/>
          <w:i w:val="false"/>
          <w:color w:val="000000"/>
          <w:sz w:val="28"/>
        </w:rPr>
        <w:t>
      Уәкілетті органның басшысы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r>
        <w:br/>
      </w:r>
      <w:r>
        <w:rPr>
          <w:rFonts w:ascii="Times New Roman"/>
          <w:b w:val="false"/>
          <w:i w:val="false"/>
          <w:color w:val="000000"/>
          <w:sz w:val="28"/>
        </w:rPr>
        <w:t>
 </w:t>
      </w:r>
    </w:p>
    <w:bookmarkEnd w:id="45"/>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496"/>
        <w:gridCol w:w="5101"/>
        <w:gridCol w:w="1639"/>
        <w:gridCol w:w="2147"/>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 фон нөмірі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қалалық әкімдік ғимараты, 72 үй</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33-65-21</w:t>
            </w:r>
          </w:p>
          <w:p>
            <w:pPr>
              <w:spacing w:after="20"/>
              <w:ind w:left="20"/>
              <w:jc w:val="both"/>
            </w:pPr>
            <w:r>
              <w:rPr>
                <w:rFonts w:ascii="Times New Roman"/>
                <w:b w:val="false"/>
                <w:i w:val="false"/>
                <w:color w:val="000000"/>
                <w:sz w:val="20"/>
              </w:rPr>
              <w:t>33-65-58</w:t>
            </w:r>
          </w:p>
          <w:p>
            <w:pPr>
              <w:spacing w:after="20"/>
              <w:ind w:left="20"/>
              <w:jc w:val="both"/>
            </w:pPr>
            <w:r>
              <w:rPr>
                <w:rFonts w:ascii="Times New Roman"/>
                <w:b w:val="false"/>
                <w:i w:val="false"/>
                <w:color w:val="000000"/>
                <w:sz w:val="20"/>
              </w:rPr>
              <w:t>33-65-59</w:t>
            </w:r>
          </w:p>
          <w:p>
            <w:pPr>
              <w:spacing w:after="20"/>
              <w:ind w:left="20"/>
              <w:jc w:val="both"/>
            </w:pPr>
            <w:r>
              <w:rPr>
                <w:rFonts w:ascii="Times New Roman"/>
                <w:b w:val="false"/>
                <w:i w:val="false"/>
                <w:color w:val="000000"/>
                <w:sz w:val="20"/>
              </w:rPr>
              <w:t>33-65-62</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w:t>
            </w:r>
          </w:p>
          <w:p>
            <w:pPr>
              <w:spacing w:after="20"/>
              <w:ind w:left="20"/>
              <w:jc w:val="both"/>
            </w:pPr>
            <w:r>
              <w:rPr>
                <w:rFonts w:ascii="Times New Roman"/>
                <w:b w:val="false"/>
                <w:i w:val="false"/>
                <w:color w:val="000000"/>
                <w:sz w:val="20"/>
              </w:rPr>
              <w:t>Үзіліс сағат 12.30-дан сағат 14.00-ге дейін</w:t>
            </w:r>
          </w:p>
          <w:p>
            <w:pPr>
              <w:spacing w:after="20"/>
              <w:ind w:left="20"/>
              <w:jc w:val="both"/>
            </w:pPr>
            <w:r>
              <w:rPr>
                <w:rFonts w:ascii="Times New Roman"/>
                <w:b w:val="false"/>
                <w:i w:val="false"/>
                <w:color w:val="000000"/>
                <w:sz w:val="20"/>
              </w:rPr>
              <w:t>Демалыс – сенбі және жексенбі және мереке күндері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40-7-52</w:t>
            </w:r>
          </w:p>
          <w:p>
            <w:pPr>
              <w:spacing w:after="20"/>
              <w:ind w:left="20"/>
              <w:jc w:val="both"/>
            </w:pPr>
            <w:r>
              <w:rPr>
                <w:rFonts w:ascii="Times New Roman"/>
                <w:b w:val="false"/>
                <w:i w:val="false"/>
                <w:color w:val="000000"/>
                <w:sz w:val="20"/>
              </w:rPr>
              <w:t>43-1-99</w:t>
            </w:r>
          </w:p>
          <w:p>
            <w:pPr>
              <w:spacing w:after="20"/>
              <w:ind w:left="20"/>
              <w:jc w:val="both"/>
            </w:pPr>
            <w:r>
              <w:rPr>
                <w:rFonts w:ascii="Times New Roman"/>
                <w:b w:val="false"/>
                <w:i w:val="false"/>
                <w:color w:val="000000"/>
                <w:sz w:val="20"/>
              </w:rPr>
              <w:t>41-5-65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Оңғалбайұлы көшесі, 1 үй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2-34-67</w:t>
            </w:r>
          </w:p>
          <w:p>
            <w:pPr>
              <w:spacing w:after="20"/>
              <w:ind w:left="20"/>
              <w:jc w:val="both"/>
            </w:pPr>
            <w:r>
              <w:rPr>
                <w:rFonts w:ascii="Times New Roman"/>
                <w:b w:val="false"/>
                <w:i w:val="false"/>
                <w:color w:val="000000"/>
                <w:sz w:val="20"/>
              </w:rPr>
              <w:t>2-28-11</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Дәулет селосы, № 4 орта мектеп ғимараты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34-98-03</w:t>
            </w:r>
          </w:p>
          <w:p>
            <w:pPr>
              <w:spacing w:after="20"/>
              <w:ind w:left="20"/>
              <w:jc w:val="both"/>
            </w:pPr>
            <w:r>
              <w:rPr>
                <w:rFonts w:ascii="Times New Roman"/>
                <w:b w:val="false"/>
                <w:i w:val="false"/>
                <w:color w:val="000000"/>
                <w:sz w:val="20"/>
              </w:rPr>
              <w:t>34-98-05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2-20-25</w:t>
            </w:r>
          </w:p>
          <w:p>
            <w:pPr>
              <w:spacing w:after="20"/>
              <w:ind w:left="20"/>
              <w:jc w:val="both"/>
            </w:pP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Д.Тәжиев көшесі, 1 ғимарат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2-15-86</w:t>
            </w:r>
          </w:p>
          <w:p>
            <w:pPr>
              <w:spacing w:after="20"/>
              <w:ind w:left="20"/>
              <w:jc w:val="both"/>
            </w:pPr>
            <w:r>
              <w:rPr>
                <w:rFonts w:ascii="Times New Roman"/>
                <w:b w:val="false"/>
                <w:i w:val="false"/>
                <w:color w:val="000000"/>
                <w:sz w:val="20"/>
              </w:rPr>
              <w:t>2-14-44</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2 үй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21-3-54</w:t>
            </w:r>
          </w:p>
          <w:p>
            <w:pPr>
              <w:spacing w:after="20"/>
              <w:ind w:left="20"/>
              <w:jc w:val="both"/>
            </w:pPr>
            <w:r>
              <w:rPr>
                <w:rFonts w:ascii="Times New Roman"/>
                <w:b w:val="false"/>
                <w:i w:val="false"/>
                <w:color w:val="000000"/>
                <w:sz w:val="20"/>
              </w:rPr>
              <w:t>22-2-50</w:t>
            </w:r>
          </w:p>
          <w:p>
            <w:pPr>
              <w:spacing w:after="20"/>
              <w:ind w:left="20"/>
              <w:jc w:val="both"/>
            </w:pPr>
            <w:r>
              <w:rPr>
                <w:rFonts w:ascii="Times New Roman"/>
                <w:b w:val="false"/>
                <w:i w:val="false"/>
                <w:color w:val="000000"/>
                <w:sz w:val="20"/>
              </w:rPr>
              <w:t>22-2-61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Аудан (қала) әкімінің қаулысына </w:t>
      </w:r>
      <w:r>
        <w:br/>
      </w:r>
      <w:r>
        <w:rPr>
          <w:rFonts w:ascii="Times New Roman"/>
          <w:b w:val="false"/>
          <w:i w:val="false"/>
          <w:color w:val="000000"/>
          <w:sz w:val="28"/>
        </w:rPr>
        <w:t>
      қосымшадан үзінді көшірме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елді мекен №____ 20__жылғы «___»_________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Қорғаншылық (қамқоршылық) белгілеу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u w:val="single"/>
        </w:rPr>
        <w:t>119-бабы</w:t>
      </w:r>
      <w:r>
        <w:rPr>
          <w:rFonts w:ascii="Times New Roman"/>
          <w:b w:val="false"/>
          <w:i w:val="false"/>
          <w:color w:val="000000"/>
          <w:sz w:val="28"/>
        </w:rPr>
        <w:t>на сәйкес, ______________________________________ өтініші және аудандық,</w:t>
      </w:r>
      <w:r>
        <w:br/>
      </w:r>
      <w:r>
        <w:rPr>
          <w:rFonts w:ascii="Times New Roman"/>
          <w:b w:val="false"/>
          <w:i w:val="false"/>
          <w:color w:val="000000"/>
          <w:sz w:val="28"/>
        </w:rPr>
        <w:t>
      (Т.А.Ә.)</w:t>
      </w:r>
      <w:r>
        <w:br/>
      </w:r>
      <w:r>
        <w:rPr>
          <w:rFonts w:ascii="Times New Roman"/>
          <w:b w:val="false"/>
          <w:i w:val="false"/>
          <w:color w:val="000000"/>
          <w:sz w:val="28"/>
        </w:rPr>
        <w:t>
қалалық білім бөлімдерінің, _________________________ облысының білім басқармасының құжаттары негізінде__________________________ ауданының</w:t>
      </w:r>
      <w:r>
        <w:br/>
      </w:r>
      <w:r>
        <w:rPr>
          <w:rFonts w:ascii="Times New Roman"/>
          <w:b w:val="false"/>
          <w:i w:val="false"/>
          <w:color w:val="000000"/>
          <w:sz w:val="28"/>
        </w:rPr>
        <w:t>
қаласының) әкімдігі</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353"/>
        <w:gridCol w:w="3533"/>
        <w:gridCol w:w="31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Қорғаншылыққаалынушы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ресімдеу негізі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_____________________бекітіліп берілсін.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Әкім</w:t>
      </w:r>
      <w:r>
        <w:rPr>
          <w:rFonts w:ascii="Times New Roman"/>
          <w:b w:val="false"/>
          <w:i w:val="false"/>
          <w:color w:val="000000"/>
          <w:sz w:val="28"/>
        </w:rPr>
        <w:t>      ___________ 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r>
        <w:br/>
      </w:r>
      <w:r>
        <w:rPr>
          <w:rFonts w:ascii="Times New Roman"/>
          <w:b w:val="false"/>
          <w:i w:val="false"/>
          <w:color w:val="000000"/>
          <w:sz w:val="28"/>
        </w:rPr>
        <w:t>
 </w:t>
      </w:r>
    </w:p>
    <w:bookmarkEnd w:id="47"/>
    <w:p>
      <w:pPr>
        <w:spacing w:after="0"/>
        <w:ind w:left="0"/>
        <w:jc w:val="left"/>
      </w:pPr>
      <w:r>
        <w:rPr>
          <w:rFonts w:ascii="Times New Roman"/>
          <w:b/>
          <w:i w:val="false"/>
          <w:color w:val="000000"/>
        </w:rPr>
        <w:t xml:space="preserve"> Жолдама       </w:t>
      </w:r>
      <w:r>
        <w:br/>
      </w:r>
      <w:r>
        <w:rPr>
          <w:rFonts w:ascii="Times New Roman"/>
          <w:b/>
          <w:i w:val="false"/>
          <w:color w:val="000000"/>
        </w:rPr>
        <w:t>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Туған жылы__________________________________________________________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Үйінің мекен-жайы____________________________________________________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Психиатр____________________________________________________________</w:t>
      </w:r>
      <w:r>
        <w:br/>
      </w:r>
      <w:r>
        <w:rPr>
          <w:rFonts w:ascii="Times New Roman"/>
          <w:b w:val="false"/>
          <w:i w:val="false"/>
          <w:color w:val="000000"/>
          <w:sz w:val="28"/>
        </w:rPr>
        <w:t>
      Нарколог____________________________________________________________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Дерматовенеролог____________________________________________________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Кеуде қуысының рентгеноскопиясы_____________________________________</w:t>
      </w:r>
      <w:r>
        <w:br/>
      </w:r>
      <w:r>
        <w:rPr>
          <w:rFonts w:ascii="Times New Roman"/>
          <w:b w:val="false"/>
          <w:i w:val="false"/>
          <w:color w:val="000000"/>
          <w:sz w:val="28"/>
        </w:rPr>
        <w:t>
 </w:t>
      </w:r>
      <w:r>
        <w:br/>
      </w:r>
      <w:r>
        <w:rPr>
          <w:rFonts w:ascii="Times New Roman"/>
          <w:b w:val="false"/>
          <w:i w:val="false"/>
          <w:color w:val="000000"/>
          <w:sz w:val="28"/>
        </w:rPr>
        <w:t>
Терапевт_____________________________________________________________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Қорытынды____________________________________________________________</w:t>
      </w: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4-қосымша </w:t>
      </w:r>
      <w:r>
        <w:br/>
      </w:r>
      <w:r>
        <w:rPr>
          <w:rFonts w:ascii="Times New Roman"/>
          <w:b w:val="false"/>
          <w:i w:val="false"/>
          <w:color w:val="000000"/>
          <w:sz w:val="28"/>
        </w:rPr>
        <w:t>
 </w:t>
      </w:r>
    </w:p>
    <w:bookmarkEnd w:id="48"/>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Start w:name="z60" w:id="49"/>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атауыжәнеолардыңсипаттамасы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әкімдіктің қаулы жобасын дайындау немесе дәлелді бас тартуды дайындау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(деректер, құжат, ұйымдық-басшылықетушешiмi)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 құжаттарды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лармен танысу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көшірмені дайындау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Аяқтаунысаны(де-ректер, құжат, ұйымдық-басшылықетушешiмi)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қаулысына қол қою</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 құжаттарды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көшірмені кітапта тіркеу.</w:t>
            </w:r>
            <w:r>
              <w:br/>
            </w:r>
            <w:r>
              <w:rPr>
                <w:rFonts w:ascii="Times New Roman"/>
                <w:b w:val="false"/>
                <w:i w:val="false"/>
                <w:color w:val="000000"/>
                <w:sz w:val="20"/>
              </w:rPr>
              <w:t>
Жетімдерді, ата-анасының қамқорлығынсыз</w:t>
            </w:r>
            <w:r>
              <w:br/>
            </w:r>
            <w:r>
              <w:rPr>
                <w:rFonts w:ascii="Times New Roman"/>
                <w:b w:val="false"/>
                <w:i w:val="false"/>
                <w:color w:val="000000"/>
                <w:sz w:val="20"/>
              </w:rPr>
              <w:t>
қалған балаларды әлеуметтік қамсыздандыруға</w:t>
            </w:r>
            <w:r>
              <w:br/>
            </w:r>
            <w:r>
              <w:rPr>
                <w:rFonts w:ascii="Times New Roman"/>
                <w:b w:val="false"/>
                <w:i w:val="false"/>
                <w:color w:val="000000"/>
                <w:sz w:val="20"/>
              </w:rPr>
              <w:t>
арналған құжаттарды немесе дәлелді бас тартуды ресімдеу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көшірмені кітапта тіркеу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көшірмеге қол қою</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кеңсесіне мемлекеттік қызметті көрсетудің нәтижесін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мемлекеттік қызметті көрсетудің нәтижесін беру, үзінді көшірмені недәлелді бас тартуды беру туралы қолхат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іс-қимылдың</w:t>
            </w:r>
            <w:r>
              <w:br/>
            </w:r>
            <w:r>
              <w:rPr>
                <w:rFonts w:ascii="Times New Roman"/>
                <w:b w:val="false"/>
                <w:i w:val="false"/>
                <w:color w:val="000000"/>
                <w:sz w:val="20"/>
              </w:rPr>
              <w:t>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0"/>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2906"/>
        <w:gridCol w:w="3430"/>
        <w:gridCol w:w="3326"/>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Уәкілетті органның кеңсе қызметкері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маманы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Әкім</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қолхат беру, өтінішті тіркеу, өтінішті уәкілетті органның басшысына беру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Бұрыштама қою</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Әкімдіктің қаулы жобасын әзірлеу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Әкімдіктің қаулысына қол қою</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Үзінді көшірмені ресімдеу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Үзінді көшірмеге қол қою</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үзінді көшірмені беру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51"/>
    <w:p>
      <w:pPr>
        <w:spacing w:after="0"/>
        <w:ind w:left="0"/>
        <w:jc w:val="left"/>
      </w:pPr>
      <w:r>
        <w:rPr>
          <w:rFonts w:ascii="Times New Roman"/>
          <w:b/>
          <w:i w:val="false"/>
          <w:color w:val="000000"/>
        </w:rPr>
        <w:t xml:space="preserve"> 
3-кесте. Пайдалану нұсқалары.Баламалы үдеріс</w:t>
      </w:r>
      <w:r>
        <w:br/>
      </w:r>
      <w:r>
        <w:rPr>
          <w:rFonts w:ascii="Times New Roman"/>
          <w:b/>
          <w:i w:val="false"/>
          <w:color w:val="000000"/>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3913"/>
        <w:gridCol w:w="4578"/>
      </w:tblGrid>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кеңсе қызметкері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басшысы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маманы</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қолхат беру, өтінішті тіркеу, өтінішті уәкілетті органның басшысына беру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Бұрыштама қою</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Құжаттарды қарау. Дәлелді бас тартуды ресімдеу</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Дәлелді бас тартуға қол қою</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Дәлелді бас тартуды тұтынушыға беру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r>
        <w:br/>
      </w:r>
      <w:r>
        <w:rPr>
          <w:rFonts w:ascii="Times New Roman"/>
          <w:b w:val="false"/>
          <w:i w:val="false"/>
          <w:color w:val="000000"/>
          <w:sz w:val="28"/>
        </w:rPr>
        <w:t>
 </w:t>
      </w:r>
    </w:p>
    <w:bookmarkEnd w:id="52"/>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r>
        <w:br/>
      </w:r>
      <w:r>
        <w:rPr>
          <w:rFonts w:ascii="Times New Roman"/>
          <w:b/>
          <w:i w:val="false"/>
          <w:color w:val="000000"/>
        </w:rPr>
        <w:t>
 </w:t>
      </w:r>
    </w:p>
    <w:bookmarkStart w:name="z64" w:id="53"/>
    <w:p>
      <w:pPr>
        <w:spacing w:after="0"/>
        <w:ind w:left="0"/>
        <w:jc w:val="both"/>
      </w:pPr>
      <w:r>
        <w:rPr>
          <w:rFonts w:ascii="Times New Roman"/>
          <w:b w:val="false"/>
          <w:i w:val="false"/>
          <w:color w:val="000000"/>
          <w:sz w:val="28"/>
        </w:rPr>
        <w:t>
(схемаларды қағаз нұсқасынан қарағыңыз)</w:t>
      </w:r>
      <w:r>
        <w:br/>
      </w:r>
      <w:r>
        <w:rPr>
          <w:rFonts w:ascii="Times New Roman"/>
          <w:b w:val="false"/>
          <w:i w:val="false"/>
          <w:color w:val="000000"/>
          <w:sz w:val="28"/>
        </w:rPr>
        <w:t>
 </w:t>
      </w:r>
      <w:r>
        <w:br/>
      </w:r>
      <w:r>
        <w:rPr>
          <w:rFonts w:ascii="Times New Roman"/>
          <w:b w:val="false"/>
          <w:i w:val="false"/>
          <w:color w:val="000000"/>
          <w:sz w:val="28"/>
        </w:rPr>
        <w:t>
 </w:t>
      </w:r>
    </w:p>
    <w:bookmarkEnd w:id="53"/>
    <w:bookmarkStart w:name="z65" w:id="54"/>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2012 жылғы 30 наурыз № 50 </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54"/>
    <w:bookmarkStart w:name="z66" w:id="55"/>
    <w:p>
      <w:pPr>
        <w:spacing w:after="0"/>
        <w:ind w:left="0"/>
        <w:jc w:val="left"/>
      </w:pPr>
      <w:r>
        <w:rPr>
          <w:rFonts w:ascii="Times New Roman"/>
          <w:b/>
          <w:i w:val="false"/>
          <w:color w:val="000000"/>
        </w:rPr>
        <w:t xml:space="preserve"> 
«Қорғаншылық және қамқоршылық жөнінде анықтамалар беру»мемлекеттік қызмет регламенті</w:t>
      </w:r>
      <w:r>
        <w:br/>
      </w:r>
      <w:r>
        <w:rPr>
          <w:rFonts w:ascii="Times New Roman"/>
          <w:b/>
          <w:i w:val="false"/>
          <w:color w:val="000000"/>
        </w:rPr>
        <w:t>
 </w:t>
      </w:r>
    </w:p>
    <w:bookmarkEnd w:id="55"/>
    <w:bookmarkStart w:name="z67" w:id="56"/>
    <w:p>
      <w:pPr>
        <w:spacing w:after="0"/>
        <w:ind w:left="0"/>
        <w:jc w:val="left"/>
      </w:pPr>
      <w:r>
        <w:rPr>
          <w:rFonts w:ascii="Times New Roman"/>
          <w:b/>
          <w:i w:val="false"/>
          <w:color w:val="000000"/>
        </w:rPr>
        <w:t xml:space="preserve"> 
1. Негізгі ұғымдар</w:t>
      </w:r>
      <w:r>
        <w:br/>
      </w:r>
      <w:r>
        <w:rPr>
          <w:rFonts w:ascii="Times New Roman"/>
          <w:b/>
          <w:i w:val="false"/>
          <w:color w:val="000000"/>
        </w:rPr>
        <w:t>
 </w:t>
      </w:r>
    </w:p>
    <w:bookmarkEnd w:id="56"/>
    <w:p>
      <w:pPr>
        <w:spacing w:after="0"/>
        <w:ind w:left="0"/>
        <w:jc w:val="both"/>
      </w:pPr>
      <w:r>
        <w:rPr>
          <w:rFonts w:ascii="Times New Roman"/>
          <w:b w:val="false"/>
          <w:i w:val="false"/>
          <w:color w:val="000000"/>
          <w:sz w:val="28"/>
        </w:rPr>
        <w:t>      1. Осы «Қорғаншылық және қамқоршылық жөнінде анықтамалар беру» мемлекеттік қызмет регламентінде (бұдан әрi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уәкiлеттi орган – қалалық және аудандық білім бөлімдері;</w:t>
      </w:r>
      <w:r>
        <w:br/>
      </w:r>
      <w:r>
        <w:rPr>
          <w:rFonts w:ascii="Times New Roman"/>
          <w:b w:val="false"/>
          <w:i w:val="false"/>
          <w:color w:val="000000"/>
          <w:sz w:val="28"/>
        </w:rPr>
        <w:t xml:space="preserve">
      3) уәкiлеттi органның жауапты маманы – лауазымдық нұсқаулығына сәйкес оған міндеттер жүктелген қалалық, аудандық білім бөлімінің маманы; </w:t>
      </w:r>
      <w:r>
        <w:br/>
      </w:r>
      <w:r>
        <w:rPr>
          <w:rFonts w:ascii="Times New Roman"/>
          <w:b w:val="false"/>
          <w:i w:val="false"/>
          <w:color w:val="000000"/>
          <w:sz w:val="28"/>
        </w:rPr>
        <w:t>
      4) уәкiлеттi органның басшысы – қалалық, аудандық білім бөлімінің бастығы;</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тұтынушыдан өтінішті және құжаттарды қабылдауды жүзеге асыратын Халыққа қызмет көрсету орталығының қызметкері;</w:t>
      </w:r>
      <w:r>
        <w:br/>
      </w:r>
      <w:r>
        <w:rPr>
          <w:rFonts w:ascii="Times New Roman"/>
          <w:b w:val="false"/>
          <w:i w:val="false"/>
          <w:color w:val="000000"/>
          <w:sz w:val="28"/>
        </w:rPr>
        <w:t>
      7) ХҚКО жинақтау бөлімінің инспекторы – құжаттарды жинақтап, уәкілетті органға жіберуді жүзеге асыратын Халыққа қызмет көрсету орталығының қызметкері.</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2. Жалпы ережелер</w:t>
      </w:r>
      <w:r>
        <w:br/>
      </w:r>
      <w:r>
        <w:rPr>
          <w:rFonts w:ascii="Times New Roman"/>
          <w:b/>
          <w:i w:val="false"/>
          <w:color w:val="000000"/>
        </w:rPr>
        <w:t>
 </w:t>
      </w:r>
    </w:p>
    <w:bookmarkEnd w:id="5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 қосымшаларына</w:t>
      </w:r>
      <w:r>
        <w:rPr>
          <w:rFonts w:ascii="Times New Roman"/>
          <w:b w:val="false"/>
          <w:i w:val="false"/>
          <w:color w:val="000000"/>
          <w:sz w:val="28"/>
        </w:rPr>
        <w:t xml:space="preserve"> сәйкес уәкiлеттi органмен, сондай-ақ баламалы негізде ХҚКО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130-баптары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«Қорғаншылық және қамқоршылық жөнінде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 – қосымшасына</w:t>
      </w:r>
      <w:r>
        <w:rPr>
          <w:rFonts w:ascii="Times New Roman"/>
          <w:b w:val="false"/>
          <w:i w:val="false"/>
          <w:color w:val="000000"/>
          <w:sz w:val="28"/>
        </w:rPr>
        <w:t xml:space="preserve"> сәйкес қорғаншылық пен қамқоршылық жөнінде анықтама беру (бұдан әрі – анықтама) не қызмет көрсетуден бас тартудың дәлелді жауабын ұсыну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58"/>
    <w:p>
      <w:pPr>
        <w:spacing w:after="0"/>
        <w:ind w:left="0"/>
        <w:jc w:val="left"/>
      </w:pPr>
      <w:r>
        <w:rPr>
          <w:rFonts w:ascii="Times New Roman"/>
          <w:b/>
          <w:i w:val="false"/>
          <w:color w:val="000000"/>
        </w:rPr>
        <w:t xml:space="preserve"> 
3. Мемлекеттік қызметті көрсету тәртібіне қойылатын талаптар</w:t>
      </w:r>
      <w:r>
        <w:br/>
      </w:r>
      <w:r>
        <w:rPr>
          <w:rFonts w:ascii="Times New Roman"/>
          <w:b/>
          <w:i w:val="false"/>
          <w:color w:val="000000"/>
        </w:rPr>
        <w:t>
 </w:t>
      </w:r>
    </w:p>
    <w:bookmarkEnd w:id="5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және ХҚКО-дан алуға болады.</w:t>
      </w:r>
      <w:r>
        <w:br/>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тұтынушы осы Регламенттің 13-тармағында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1) уәкілетті органға өтініш білдірген кезде – тұтынушының осы Регламенттің 13-тармағында көрсетілген құжаттардың біреуін ұсынбауы;</w:t>
      </w:r>
      <w:r>
        <w:br/>
      </w:r>
      <w:r>
        <w:rPr>
          <w:rFonts w:ascii="Times New Roman"/>
          <w:b w:val="false"/>
          <w:i w:val="false"/>
          <w:color w:val="000000"/>
          <w:sz w:val="28"/>
        </w:rPr>
        <w:t>
      2) ХҚКО-ға өтініш білдірген кезде – уәкілетті орган осы Регламенттің 13-тармағында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ХҚКО-ға қайтарады.</w:t>
      </w:r>
      <w:r>
        <w:br/>
      </w:r>
      <w:r>
        <w:rPr>
          <w:rFonts w:ascii="Times New Roman"/>
          <w:b w:val="false"/>
          <w:i w:val="false"/>
          <w:color w:val="000000"/>
          <w:sz w:val="28"/>
        </w:rPr>
        <w:t>
      11.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кеңсе қызметкері тіркеуді жүзеге асырады және қызметті барлық құжаттарды алғаны туралы қолхат береді, онда тұтынушының мемлекеттік қызметті алатын күні көрсетіледі;</w:t>
      </w:r>
      <w:r>
        <w:br/>
      </w:r>
      <w:r>
        <w:rPr>
          <w:rFonts w:ascii="Times New Roman"/>
          <w:b w:val="false"/>
          <w:i w:val="false"/>
          <w:color w:val="000000"/>
          <w:sz w:val="28"/>
        </w:rPr>
        <w:t>
      3) уәкілетті органның кеңсе қызметкері құжаттарды уәкілетті органның басшысына береді;</w:t>
      </w:r>
      <w:r>
        <w:br/>
      </w:r>
      <w:r>
        <w:rPr>
          <w:rFonts w:ascii="Times New Roman"/>
          <w:b w:val="false"/>
          <w:i w:val="false"/>
          <w:color w:val="000000"/>
          <w:sz w:val="28"/>
        </w:rPr>
        <w:t>
      4)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5) уәкiлеттi органның жауапты маманы келіп түскен құжаттарды қызметті алушының анықтама алуға құқығын анықтауға қарайды, тұтынушыға хабарлама жобасын не </w:t>
      </w:r>
      <w:r>
        <w:rPr>
          <w:rFonts w:ascii="Times New Roman"/>
          <w:b w:val="false"/>
          <w:i w:val="false"/>
          <w:color w:val="ff0000"/>
          <w:sz w:val="28"/>
        </w:rPr>
        <w:t>қызмет көрсетуден бас тартудың дәлелді жауабын дайындайды,</w:t>
      </w:r>
      <w:r>
        <w:rPr>
          <w:rFonts w:ascii="Times New Roman"/>
          <w:b w:val="false"/>
          <w:i w:val="false"/>
          <w:color w:val="000000"/>
          <w:sz w:val="28"/>
        </w:rPr>
        <w:t xml:space="preserve"> басшыға қол қойдырады, оны уәкiлеттi органның кеңсесiне жолдайды; </w:t>
      </w:r>
      <w:r>
        <w:br/>
      </w:r>
      <w:r>
        <w:rPr>
          <w:rFonts w:ascii="Times New Roman"/>
          <w:b w:val="false"/>
          <w:i w:val="false"/>
          <w:color w:val="000000"/>
          <w:sz w:val="28"/>
        </w:rPr>
        <w:t>
      6) уәкілетті органның кеңсе қызметкері құжаттарды тұтынушыға береді;</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1) тұтынушы ХҚКО-ға өтініш береді;</w:t>
      </w:r>
      <w:r>
        <w:br/>
      </w:r>
      <w:r>
        <w:rPr>
          <w:rFonts w:ascii="Times New Roman"/>
          <w:b w:val="false"/>
          <w:i w:val="false"/>
          <w:color w:val="000000"/>
          <w:sz w:val="28"/>
        </w:rPr>
        <w:t>
      2) ХҚКО инспекторы өтінішті тіркейді, қызметті тұтынушыға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ХҚКО инспекторының тегі, аты, әкесінің аты көрсетіліп, тиісті құжаттардың қабылданғаны туралы қолхат береді;</w:t>
      </w:r>
      <w:r>
        <w:br/>
      </w:r>
      <w:r>
        <w:rPr>
          <w:rFonts w:ascii="Times New Roman"/>
          <w:b w:val="false"/>
          <w:i w:val="false"/>
          <w:color w:val="000000"/>
          <w:sz w:val="28"/>
        </w:rPr>
        <w:t>
      3) ХҚКО инспекторы құжаттарды ХҚКО жинақтау бөлімінің инспекторына береді;</w:t>
      </w:r>
      <w:r>
        <w:br/>
      </w:r>
      <w:r>
        <w:rPr>
          <w:rFonts w:ascii="Times New Roman"/>
          <w:b w:val="false"/>
          <w:i w:val="false"/>
          <w:color w:val="000000"/>
          <w:sz w:val="28"/>
        </w:rPr>
        <w:t>
      4) ХҚКО жинақтау бөлімінің инспекторы құжаттарды жинақтауды жүзеге асырады, тізілім жасайды, курьерлік байланыс арқылы құжаттарды уәкілетті органға жібереді.</w:t>
      </w:r>
      <w:r>
        <w:br/>
      </w:r>
      <w:r>
        <w:rPr>
          <w:rFonts w:ascii="Times New Roman"/>
          <w:b w:val="false"/>
          <w:i w:val="false"/>
          <w:color w:val="000000"/>
          <w:sz w:val="28"/>
        </w:rPr>
        <w:t>
      Құжаттар пакетін ХҚКО-дан уәкілетті органға жіберу фактісін уәкілетті орган мемлекеттік қызмет көрсету үдерісінде құжаттардың қозғалысын бақылауға мүмкіндік беретін Штрихкод сканерінің көмегімен белгілейді;</w:t>
      </w:r>
      <w:r>
        <w:br/>
      </w:r>
      <w:r>
        <w:rPr>
          <w:rFonts w:ascii="Times New Roman"/>
          <w:b w:val="false"/>
          <w:i w:val="false"/>
          <w:color w:val="000000"/>
          <w:sz w:val="28"/>
        </w:rPr>
        <w:t>
      5) уәкілетті органның кеңсе қызметкері ХҚКО ақпараттық жүйесінде (уәкілетті органда өзіндік ақпараттық жүйесі болмаған жағдайда) белгілейді және алынған құжаттарды тіркеуді жүргізеді, және басшының қарауына береді;</w:t>
      </w:r>
      <w:r>
        <w:br/>
      </w:r>
      <w:r>
        <w:rPr>
          <w:rFonts w:ascii="Times New Roman"/>
          <w:b w:val="false"/>
          <w:i w:val="false"/>
          <w:color w:val="000000"/>
          <w:sz w:val="28"/>
        </w:rPr>
        <w:t>
      6)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7) уәкiлеттi органның жауапты маманы келіп түскен құжаттарды қызметті алушының анықтама алуға құқығын анықтауға қарайды, тұтынушыға хабарлама жобасын не </w:t>
      </w:r>
      <w:r>
        <w:rPr>
          <w:rFonts w:ascii="Times New Roman"/>
          <w:b w:val="false"/>
          <w:i w:val="false"/>
          <w:color w:val="ff0000"/>
          <w:sz w:val="28"/>
        </w:rPr>
        <w:t>қызмет көрсетуден бас тартудың дәлелді жауабын</w:t>
      </w:r>
      <w:r>
        <w:rPr>
          <w:rFonts w:ascii="Times New Roman"/>
          <w:b w:val="false"/>
          <w:i w:val="false"/>
          <w:color w:val="000000"/>
          <w:sz w:val="28"/>
        </w:rPr>
        <w:t xml:space="preserve"> дайындайды, басшыға қол қойдырады, оны уәкiлеттi органның кеңсесiне жолдайды;</w:t>
      </w:r>
      <w:r>
        <w:br/>
      </w:r>
      <w:r>
        <w:rPr>
          <w:rFonts w:ascii="Times New Roman"/>
          <w:b w:val="false"/>
          <w:i w:val="false"/>
          <w:color w:val="000000"/>
          <w:sz w:val="28"/>
        </w:rPr>
        <w:t>
      8) уәкiлеттi органның кеңсе қызметкері мемлекеттік қызмет көрсету нәтижесін ХҚКО ақпараттық жүйесінде белгілей отырып (уәкілетті органда өзіндік ақпараттық жүйесі болмаған жағдайда), ХҚКО-ға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ХҚКО-мен келіп түскен құжаттар Штрихкод сканерінің көмегімен белгіленеді;</w:t>
      </w:r>
      <w:r>
        <w:br/>
      </w:r>
      <w:r>
        <w:rPr>
          <w:rFonts w:ascii="Times New Roman"/>
          <w:b w:val="false"/>
          <w:i w:val="false"/>
          <w:color w:val="000000"/>
          <w:sz w:val="28"/>
        </w:rPr>
        <w:t>
      9) ХҚКО инспекторы тұтынушыға хабарламаны немесе дәлелді бас тартуды береді.</w:t>
      </w:r>
      <w:r>
        <w:br/>
      </w:r>
      <w:r>
        <w:rPr>
          <w:rFonts w:ascii="Times New Roman"/>
          <w:b w:val="false"/>
          <w:i w:val="false"/>
          <w:color w:val="000000"/>
          <w:sz w:val="28"/>
        </w:rPr>
        <w:t>
      12. Уәкілетті органда және ХҚКО-да мемлекеттік қызмет көрсету үшін құжаттар қабылдауды іске асыратын тұлғалардың ең аз саны бір қызметкерді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59"/>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r>
        <w:br/>
      </w:r>
      <w:r>
        <w:rPr>
          <w:rFonts w:ascii="Times New Roman"/>
          <w:b/>
          <w:i w:val="false"/>
          <w:color w:val="000000"/>
        </w:rPr>
        <w:t>
 </w:t>
      </w:r>
    </w:p>
    <w:bookmarkEnd w:id="59"/>
    <w:p>
      <w:pPr>
        <w:spacing w:after="0"/>
        <w:ind w:left="0"/>
        <w:jc w:val="both"/>
      </w:pPr>
      <w:r>
        <w:rPr>
          <w:rFonts w:ascii="Times New Roman"/>
          <w:b w:val="false"/>
          <w:i w:val="false"/>
          <w:color w:val="000000"/>
          <w:sz w:val="28"/>
        </w:rPr>
        <w:t>      13. Мемлекеттік қызметті алу үшін тұтынушы уәкілетті органға немесе ХҚКО-ға мынадай құжаттарды тапсыруы қажет:</w:t>
      </w:r>
      <w:r>
        <w:br/>
      </w:r>
      <w:r>
        <w:rPr>
          <w:rFonts w:ascii="Times New Roman"/>
          <w:b w:val="false"/>
          <w:i w:val="false"/>
          <w:color w:val="000000"/>
          <w:sz w:val="28"/>
        </w:rPr>
        <w:t>
      1)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2) қорғаншының (қамқоршының) жеке куәлігінің түпнұсқасы мен көшірмесі;</w:t>
      </w:r>
      <w:r>
        <w:br/>
      </w:r>
      <w:r>
        <w:rPr>
          <w:rFonts w:ascii="Times New Roman"/>
          <w:b w:val="false"/>
          <w:i w:val="false"/>
          <w:color w:val="000000"/>
          <w:sz w:val="28"/>
        </w:rPr>
        <w:t>
      3) баланың жеке басын куәландыратын құжаттың түпнұсқасы мен көшірмесі;</w:t>
      </w:r>
      <w:r>
        <w:br/>
      </w:r>
      <w:r>
        <w:rPr>
          <w:rFonts w:ascii="Times New Roman"/>
          <w:b w:val="false"/>
          <w:i w:val="false"/>
          <w:color w:val="000000"/>
          <w:sz w:val="28"/>
        </w:rPr>
        <w:t>
      4) туу туралы куәлік, жеке куәліктің түпнұсқасы мен көшірмесі;</w:t>
      </w:r>
      <w:r>
        <w:br/>
      </w:r>
      <w:r>
        <w:rPr>
          <w:rFonts w:ascii="Times New Roman"/>
          <w:b w:val="false"/>
          <w:i w:val="false"/>
          <w:color w:val="000000"/>
          <w:sz w:val="28"/>
        </w:rPr>
        <w:t>
      5) тұрғылықты жері бойынша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14. Мемлекеттік қызметті көрсету үдерісінде мынадай құрылымдық – функционалдық бірліктер (бұдан әрі – ҚФБ) тартылады:</w:t>
      </w:r>
      <w:r>
        <w:br/>
      </w:r>
      <w:r>
        <w:rPr>
          <w:rFonts w:ascii="Times New Roman"/>
          <w:b w:val="false"/>
          <w:i w:val="false"/>
          <w:color w:val="000000"/>
          <w:sz w:val="28"/>
        </w:rPr>
        <w:t>
      1) ХҚКО инспекторы;</w:t>
      </w:r>
      <w:r>
        <w:br/>
      </w:r>
      <w:r>
        <w:rPr>
          <w:rFonts w:ascii="Times New Roman"/>
          <w:b w:val="false"/>
          <w:i w:val="false"/>
          <w:color w:val="000000"/>
          <w:sz w:val="28"/>
        </w:rPr>
        <w:t>
      2) ХҚКО жинақтау бөлімінің инспекторы;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басшысы.</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 </w:t>
      </w:r>
      <w:r>
        <w:rPr>
          <w:rFonts w:ascii="Times New Roman"/>
          <w:b w:val="false"/>
          <w:i w:val="false"/>
          <w:color w:val="000000"/>
          <w:sz w:val="28"/>
        </w:rPr>
        <w:t>4 –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16. Мемлекеттiк қызметтi көрсету үдерiсiнде әкiмшiлiк іс-қимылдардың қисынды дәйектiлiгi мен ҚФБ арасындағы өзара байланыстын көрсететін схемалар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p>
    <w:bookmarkStart w:name="z71" w:id="60"/>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r>
        <w:br/>
      </w:r>
      <w:r>
        <w:rPr>
          <w:rFonts w:ascii="Times New Roman"/>
          <w:b/>
          <w:i w:val="false"/>
          <w:color w:val="000000"/>
        </w:rPr>
        <w:t>
 </w:t>
      </w:r>
    </w:p>
    <w:bookmarkEnd w:id="60"/>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және ХҚКО-ның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61"/>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496"/>
        <w:gridCol w:w="5101"/>
        <w:gridCol w:w="1639"/>
        <w:gridCol w:w="2147"/>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 фон нөмірі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қалалық әкімдік ғимараты, 72 үй</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33-65-21</w:t>
            </w:r>
          </w:p>
          <w:p>
            <w:pPr>
              <w:spacing w:after="20"/>
              <w:ind w:left="20"/>
              <w:jc w:val="both"/>
            </w:pPr>
            <w:r>
              <w:rPr>
                <w:rFonts w:ascii="Times New Roman"/>
                <w:b w:val="false"/>
                <w:i w:val="false"/>
                <w:color w:val="000000"/>
                <w:sz w:val="20"/>
              </w:rPr>
              <w:t>33-65-58</w:t>
            </w:r>
          </w:p>
          <w:p>
            <w:pPr>
              <w:spacing w:after="20"/>
              <w:ind w:left="20"/>
              <w:jc w:val="both"/>
            </w:pPr>
            <w:r>
              <w:rPr>
                <w:rFonts w:ascii="Times New Roman"/>
                <w:b w:val="false"/>
                <w:i w:val="false"/>
                <w:color w:val="000000"/>
                <w:sz w:val="20"/>
              </w:rPr>
              <w:t>33-65-59</w:t>
            </w:r>
          </w:p>
          <w:p>
            <w:pPr>
              <w:spacing w:after="20"/>
              <w:ind w:left="20"/>
              <w:jc w:val="both"/>
            </w:pPr>
            <w:r>
              <w:rPr>
                <w:rFonts w:ascii="Times New Roman"/>
                <w:b w:val="false"/>
                <w:i w:val="false"/>
                <w:color w:val="000000"/>
                <w:sz w:val="20"/>
              </w:rPr>
              <w:t>33-65-62</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w:t>
            </w:r>
          </w:p>
          <w:p>
            <w:pPr>
              <w:spacing w:after="20"/>
              <w:ind w:left="20"/>
              <w:jc w:val="both"/>
            </w:pPr>
            <w:r>
              <w:rPr>
                <w:rFonts w:ascii="Times New Roman"/>
                <w:b w:val="false"/>
                <w:i w:val="false"/>
                <w:color w:val="000000"/>
                <w:sz w:val="20"/>
              </w:rPr>
              <w:t>Үзіліс сағат 12.30-дан сағат 14.00-ге дейін</w:t>
            </w:r>
          </w:p>
          <w:p>
            <w:pPr>
              <w:spacing w:after="20"/>
              <w:ind w:left="20"/>
              <w:jc w:val="both"/>
            </w:pPr>
            <w:r>
              <w:rPr>
                <w:rFonts w:ascii="Times New Roman"/>
                <w:b w:val="false"/>
                <w:i w:val="false"/>
                <w:color w:val="000000"/>
                <w:sz w:val="20"/>
              </w:rPr>
              <w:t>Демалыс – сенбі және жексенбі және мереке күндері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40-7-52</w:t>
            </w:r>
          </w:p>
          <w:p>
            <w:pPr>
              <w:spacing w:after="20"/>
              <w:ind w:left="20"/>
              <w:jc w:val="both"/>
            </w:pPr>
            <w:r>
              <w:rPr>
                <w:rFonts w:ascii="Times New Roman"/>
                <w:b w:val="false"/>
                <w:i w:val="false"/>
                <w:color w:val="000000"/>
                <w:sz w:val="20"/>
              </w:rPr>
              <w:t>43-1-99</w:t>
            </w:r>
          </w:p>
          <w:p>
            <w:pPr>
              <w:spacing w:after="20"/>
              <w:ind w:left="20"/>
              <w:jc w:val="both"/>
            </w:pPr>
            <w:r>
              <w:rPr>
                <w:rFonts w:ascii="Times New Roman"/>
                <w:b w:val="false"/>
                <w:i w:val="false"/>
                <w:color w:val="000000"/>
                <w:sz w:val="20"/>
              </w:rPr>
              <w:t>41-5-65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Оңғалбайұлы көшесі, 1 үй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2-34-67</w:t>
            </w:r>
          </w:p>
          <w:p>
            <w:pPr>
              <w:spacing w:after="20"/>
              <w:ind w:left="20"/>
              <w:jc w:val="both"/>
            </w:pPr>
            <w:r>
              <w:rPr>
                <w:rFonts w:ascii="Times New Roman"/>
                <w:b w:val="false"/>
                <w:i w:val="false"/>
                <w:color w:val="000000"/>
                <w:sz w:val="20"/>
              </w:rPr>
              <w:t>2-28-11</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Дәулет селосы, № 4 орта мектеп ғимараты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34-98-03</w:t>
            </w:r>
          </w:p>
          <w:p>
            <w:pPr>
              <w:spacing w:after="20"/>
              <w:ind w:left="20"/>
              <w:jc w:val="both"/>
            </w:pPr>
            <w:r>
              <w:rPr>
                <w:rFonts w:ascii="Times New Roman"/>
                <w:b w:val="false"/>
                <w:i w:val="false"/>
                <w:color w:val="000000"/>
                <w:sz w:val="20"/>
              </w:rPr>
              <w:t>34-98-05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2-20-25</w:t>
            </w:r>
          </w:p>
          <w:p>
            <w:pPr>
              <w:spacing w:after="20"/>
              <w:ind w:left="20"/>
              <w:jc w:val="both"/>
            </w:pP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Д.Тәжиев көшесі, 1 ғимарат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2-15-86</w:t>
            </w:r>
          </w:p>
          <w:p>
            <w:pPr>
              <w:spacing w:after="20"/>
              <w:ind w:left="20"/>
              <w:jc w:val="both"/>
            </w:pPr>
            <w:r>
              <w:rPr>
                <w:rFonts w:ascii="Times New Roman"/>
                <w:b w:val="false"/>
                <w:i w:val="false"/>
                <w:color w:val="000000"/>
                <w:sz w:val="20"/>
              </w:rPr>
              <w:t>2-14-44</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2 үй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21-3-54</w:t>
            </w:r>
          </w:p>
          <w:p>
            <w:pPr>
              <w:spacing w:after="20"/>
              <w:ind w:left="20"/>
              <w:jc w:val="both"/>
            </w:pPr>
            <w:r>
              <w:rPr>
                <w:rFonts w:ascii="Times New Roman"/>
                <w:b w:val="false"/>
                <w:i w:val="false"/>
                <w:color w:val="000000"/>
                <w:sz w:val="20"/>
              </w:rPr>
              <w:t>22-2-50</w:t>
            </w:r>
          </w:p>
          <w:p>
            <w:pPr>
              <w:spacing w:after="20"/>
              <w:ind w:left="20"/>
              <w:jc w:val="both"/>
            </w:pPr>
            <w:r>
              <w:rPr>
                <w:rFonts w:ascii="Times New Roman"/>
                <w:b w:val="false"/>
                <w:i w:val="false"/>
                <w:color w:val="000000"/>
                <w:sz w:val="20"/>
              </w:rPr>
              <w:t>22-2-61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r>
        <w:br/>
      </w:r>
      <w:r>
        <w:rPr>
          <w:rFonts w:ascii="Times New Roman"/>
          <w:b w:val="false"/>
          <w:i w:val="false"/>
          <w:color w:val="000000"/>
          <w:sz w:val="28"/>
        </w:rPr>
        <w:t>
 </w:t>
      </w:r>
    </w:p>
    <w:bookmarkEnd w:id="62"/>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508"/>
        <w:gridCol w:w="4550"/>
        <w:gridCol w:w="1681"/>
        <w:gridCol w:w="171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 ғанда, күн сайын дүйсен-біден сенбіні қоса алғанда, сағат </w:t>
            </w:r>
          </w:p>
          <w:p>
            <w:pPr>
              <w:spacing w:after="20"/>
              <w:ind w:left="20"/>
              <w:jc w:val="both"/>
            </w:pPr>
            <w:r>
              <w:rPr>
                <w:rFonts w:ascii="Times New Roman"/>
                <w:b w:val="false"/>
                <w:i w:val="false"/>
                <w:color w:val="000000"/>
                <w:sz w:val="20"/>
              </w:rPr>
              <w:t>9.00-ден 20.00- ге дейін үзіліс-сіз</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 xml:space="preserve">2-55-35, </w:t>
            </w:r>
          </w:p>
          <w:p>
            <w:pPr>
              <w:spacing w:after="20"/>
              <w:ind w:left="20"/>
              <w:jc w:val="both"/>
            </w:pPr>
            <w:r>
              <w:rPr>
                <w:rFonts w:ascii="Times New Roman"/>
                <w:b w:val="false"/>
                <w:i w:val="false"/>
                <w:color w:val="000000"/>
                <w:sz w:val="20"/>
              </w:rPr>
              <w:t>2-56-35</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6-д ғимарат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63"/>
    <w:p>
      <w:pPr>
        <w:spacing w:after="0"/>
        <w:ind w:left="0"/>
        <w:jc w:val="left"/>
      </w:pPr>
      <w:r>
        <w:rPr>
          <w:rFonts w:ascii="Times New Roman"/>
          <w:b/>
          <w:i w:val="false"/>
          <w:color w:val="000000"/>
        </w:rPr>
        <w:t xml:space="preserve"> АНЫҚТАМА №_____</w:t>
      </w:r>
    </w:p>
    <w:p>
      <w:pPr>
        <w:spacing w:after="0"/>
        <w:ind w:left="0"/>
        <w:jc w:val="both"/>
      </w:pPr>
      <w:r>
        <w:rPr>
          <w:rFonts w:ascii="Times New Roman"/>
          <w:b w:val="false"/>
          <w:i w:val="false"/>
          <w:color w:val="000000"/>
          <w:sz w:val="28"/>
        </w:rPr>
        <w:t>      Осы анықтама _________________қаласы __________________ көшесі, №_____ үй, №______ пәтерде тұратын азамат (азаматша)_________________ берілді, ол шын мәнінде (қала, аудан) әкімінің 200__жылғы «___»______ №_______ шешіміне сәйкес 19__жылғы «___» ___________ туылған ________ ________________________ 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Аудандық (қалалық) білім</w:t>
      </w:r>
      <w:r>
        <w:br/>
      </w:r>
      <w:r>
        <w:rPr>
          <w:rFonts w:ascii="Times New Roman"/>
          <w:b w:val="false"/>
          <w:i w:val="false"/>
          <w:color w:val="000000"/>
          <w:sz w:val="28"/>
        </w:rPr>
        <w:t>
</w:t>
      </w:r>
      <w:r>
        <w:rPr>
          <w:rFonts w:ascii="Times New Roman"/>
          <w:b/>
          <w:i w:val="false"/>
          <w:color w:val="000000"/>
          <w:sz w:val="28"/>
        </w:rPr>
        <w:t>      бөлімінің бастығы</w:t>
      </w:r>
      <w:r>
        <w:rPr>
          <w:rFonts w:ascii="Times New Roman"/>
          <w:b w:val="false"/>
          <w:i w:val="false"/>
          <w:color w:val="000000"/>
          <w:sz w:val="28"/>
        </w:rPr>
        <w:t>      _______________ ______________</w:t>
      </w:r>
      <w:r>
        <w:br/>
      </w:r>
      <w:r>
        <w:rPr>
          <w:rFonts w:ascii="Times New Roman"/>
          <w:b w:val="false"/>
          <w:i w:val="false"/>
          <w:color w:val="000000"/>
          <w:sz w:val="28"/>
        </w:rPr>
        <w:t>
      (қолы) (Т.А.Ә.)</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4-қосымша</w:t>
      </w:r>
      <w:r>
        <w:br/>
      </w:r>
      <w:r>
        <w:rPr>
          <w:rFonts w:ascii="Times New Roman"/>
          <w:b w:val="false"/>
          <w:i w:val="false"/>
          <w:color w:val="000000"/>
          <w:sz w:val="28"/>
        </w:rPr>
        <w:t>
 </w:t>
      </w:r>
      <w:r>
        <w:br/>
      </w:r>
      <w:r>
        <w:rPr>
          <w:rFonts w:ascii="Times New Roman"/>
          <w:b w:val="false"/>
          <w:i w:val="false"/>
          <w:color w:val="000000"/>
          <w:sz w:val="28"/>
        </w:rPr>
        <w:t>
 </w:t>
      </w:r>
    </w:p>
    <w:bookmarkEnd w:id="64"/>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Start w:name="z76" w:id="65"/>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ұйымдық-басшылықетушешiмi)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құжаттарды жөнелту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дайындау немесе анықтаманы ресімдеу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(деректер, құжат, ұйымдық-басшылықетушешiмi)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 мен бірге құжаттарды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немесе қамқоршылық жөніндегі анықтама беру кітабына анықтаманы немесе дәлелді бас тартуды тіркеу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немеседәлелді бас тартуды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(деректер, құжат, ұйымдық-басшылықетушешiмi)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ХҚКО-ға мемлекеттік қызметті көрсетудің нәтижесін беру, анықтаманы немеседәлелді бас тартуды беру туралы қолхат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немеседәлелді бас тартуды беру туралы қолхат</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66"/>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3257"/>
        <w:gridCol w:w="2901"/>
        <w:gridCol w:w="3258"/>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кеңсе қызметкері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басшысы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жауапты маманы</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қолхат беру, өтінішті тіркеу, құжаттарды уәкілетті органға жіберу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ХҚКО-дан немесе тұтынушыдан өтінішті қабылдау, өтінішті тіркеу, уәкілетті органның басшысына жіберу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Бұрыштама қою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Анықтаманы қарау, анықтаманы ресімдеу</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Анықтамаға қол қою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Анықтаманы ХҚКО-ға немесе тұтынушыға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ХҚКО-да анықтаманы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67"/>
    <w:p>
      <w:pPr>
        <w:spacing w:after="0"/>
        <w:ind w:left="0"/>
        <w:jc w:val="left"/>
      </w:pPr>
      <w:r>
        <w:rPr>
          <w:rFonts w:ascii="Times New Roman"/>
          <w:b/>
          <w:i w:val="false"/>
          <w:color w:val="000000"/>
        </w:rPr>
        <w:t xml:space="preserve"> 
3-кесте. Пайдалану нұсқалары.Баламалы үдеріс</w:t>
      </w:r>
      <w:r>
        <w:br/>
      </w:r>
      <w:r>
        <w:rPr>
          <w:rFonts w:ascii="Times New Roman"/>
          <w:b/>
          <w:i w:val="false"/>
          <w:color w:val="000000"/>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3257"/>
        <w:gridCol w:w="3257"/>
        <w:gridCol w:w="3237"/>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кеңсе қызметкері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басшысы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органныңжауапты маманы</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уәкілетті органға жіберу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ХҚКО-дан немесе тұтынушыдан өтінішті қабылдау, өтінішті тіркеу, уәкілетті органның басшысына жіберу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Бұрыштама қою</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Анықтаманы қарау, дәлелді бас тартуды ресімдеу</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Дәлелді бас тартуға қол қою</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Дәлелді бас тартуды ХҚКО-ға немесе тұтынушыға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ХҚКО-да дәлелді бас тартуды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r>
        <w:br/>
      </w:r>
      <w:r>
        <w:rPr>
          <w:rFonts w:ascii="Times New Roman"/>
          <w:b w:val="false"/>
          <w:i w:val="false"/>
          <w:color w:val="000000"/>
          <w:sz w:val="28"/>
        </w:rPr>
        <w:t>
 </w:t>
      </w:r>
    </w:p>
    <w:bookmarkEnd w:id="68"/>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r>
        <w:br/>
      </w:r>
      <w:r>
        <w:rPr>
          <w:rFonts w:ascii="Times New Roman"/>
          <w:b/>
          <w:i w:val="false"/>
          <w:color w:val="000000"/>
        </w:rPr>
        <w:t>
 </w:t>
      </w:r>
    </w:p>
    <w:bookmarkStart w:name="z80" w:id="69"/>
    <w:p>
      <w:pPr>
        <w:spacing w:after="0"/>
        <w:ind w:left="0"/>
        <w:jc w:val="left"/>
      </w:pPr>
      <w:r>
        <w:rPr>
          <w:rFonts w:ascii="Times New Roman"/>
          <w:b/>
          <w:i w:val="false"/>
          <w:color w:val="000000"/>
        </w:rPr>
        <w:t xml:space="preserve"> 
(схемаларды қағаз нұсқасынан қарағыңыз)</w:t>
      </w:r>
      <w:r>
        <w:br/>
      </w:r>
      <w:r>
        <w:rPr>
          <w:rFonts w:ascii="Times New Roman"/>
          <w:b/>
          <w:i w:val="false"/>
          <w:color w:val="000000"/>
        </w:rPr>
        <w:t>
 </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2012 жылғы 30 наурыз № 50 </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70"/>
    <w:bookmarkStart w:name="z82" w:id="71"/>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w:t>
      </w:r>
      <w:r>
        <w:br/>
      </w:r>
      <w:r>
        <w:rPr>
          <w:rFonts w:ascii="Times New Roman"/>
          <w:b/>
          <w:i w:val="false"/>
          <w:color w:val="000000"/>
        </w:rPr>
        <w:t>
 </w:t>
      </w:r>
    </w:p>
    <w:bookmarkEnd w:id="71"/>
    <w:bookmarkStart w:name="z83" w:id="72"/>
    <w:p>
      <w:pPr>
        <w:spacing w:after="0"/>
        <w:ind w:left="0"/>
        <w:jc w:val="left"/>
      </w:pPr>
      <w:r>
        <w:rPr>
          <w:rFonts w:ascii="Times New Roman"/>
          <w:b/>
          <w:i w:val="false"/>
          <w:color w:val="000000"/>
        </w:rPr>
        <w:t xml:space="preserve"> 
1. Негізгі ұғымдар</w:t>
      </w:r>
      <w:r>
        <w:br/>
      </w:r>
      <w:r>
        <w:rPr>
          <w:rFonts w:ascii="Times New Roman"/>
          <w:b/>
          <w:i w:val="false"/>
          <w:color w:val="000000"/>
        </w:rPr>
        <w:t>
 </w:t>
      </w:r>
    </w:p>
    <w:bookmarkEnd w:id="72"/>
    <w:p>
      <w:pPr>
        <w:spacing w:after="0"/>
        <w:ind w:left="0"/>
        <w:jc w:val="both"/>
      </w:pPr>
      <w:r>
        <w:rPr>
          <w:rFonts w:ascii="Times New Roman"/>
          <w:b w:val="false"/>
          <w:i w:val="false"/>
          <w:color w:val="000000"/>
          <w:sz w:val="28"/>
        </w:rPr>
        <w:t>      1. Осы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регламентінде (бұдан әрi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уәкiлеттi орган – қалалық және аудандық білім бөлімдері;</w:t>
      </w:r>
      <w:r>
        <w:br/>
      </w:r>
      <w:r>
        <w:rPr>
          <w:rFonts w:ascii="Times New Roman"/>
          <w:b w:val="false"/>
          <w:i w:val="false"/>
          <w:color w:val="000000"/>
          <w:sz w:val="28"/>
        </w:rPr>
        <w:t xml:space="preserve">
      3) уәкiлеттi органның жауапты маманы – лауазымдық нұсқаулығына сәйкес оған міндеттер жүктелген қалалық, аудандық білім бөлімінің маманы; </w:t>
      </w:r>
      <w:r>
        <w:br/>
      </w:r>
      <w:r>
        <w:rPr>
          <w:rFonts w:ascii="Times New Roman"/>
          <w:b w:val="false"/>
          <w:i w:val="false"/>
          <w:color w:val="000000"/>
          <w:sz w:val="28"/>
        </w:rPr>
        <w:t>
      4) уәкiлеттi органның басшысы – қалалық, аудандық білім бөлімінің бастығы;</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тұтынушыдан өтінішті және құжаттарды қабылдауды жүзеге асыратын Халыққа қызмет көрсету орталығының қызметкері;</w:t>
      </w:r>
      <w:r>
        <w:br/>
      </w:r>
      <w:r>
        <w:rPr>
          <w:rFonts w:ascii="Times New Roman"/>
          <w:b w:val="false"/>
          <w:i w:val="false"/>
          <w:color w:val="000000"/>
          <w:sz w:val="28"/>
        </w:rPr>
        <w:t>
      7) ХҚКО жинақтау бөлімінің инспекторы – құжаттарды жинақтап, уәкілетті органға жіберуді жүзеге асыратын Халыққа қызмет көрсету орталығының қызметкері.</w:t>
      </w:r>
      <w:r>
        <w:br/>
      </w:r>
      <w:r>
        <w:rPr>
          <w:rFonts w:ascii="Times New Roman"/>
          <w:b w:val="false"/>
          <w:i w:val="false"/>
          <w:color w:val="000000"/>
          <w:sz w:val="28"/>
        </w:rPr>
        <w:t>
 </w:t>
      </w:r>
    </w:p>
    <w:bookmarkStart w:name="z84" w:id="73"/>
    <w:p>
      <w:pPr>
        <w:spacing w:after="0"/>
        <w:ind w:left="0"/>
        <w:jc w:val="left"/>
      </w:pPr>
      <w:r>
        <w:rPr>
          <w:rFonts w:ascii="Times New Roman"/>
          <w:b/>
          <w:i w:val="false"/>
          <w:color w:val="000000"/>
        </w:rPr>
        <w:t xml:space="preserve"> 
2. Жалпы ережелер</w:t>
      </w:r>
      <w:r>
        <w:br/>
      </w:r>
      <w:r>
        <w:rPr>
          <w:rFonts w:ascii="Times New Roman"/>
          <w:b/>
          <w:i w:val="false"/>
          <w:color w:val="000000"/>
        </w:rPr>
        <w:t>
 </w:t>
      </w:r>
    </w:p>
    <w:bookmarkEnd w:id="7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уәкiлеттi органмен, сондай-ақ баламалы негізде ХҚКО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 – 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opгандарының анықтамаларын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br/>
      </w:r>
      <w:r>
        <w:rPr>
          <w:rFonts w:ascii="Times New Roman"/>
          <w:b w:val="false"/>
          <w:i w:val="false"/>
          <w:color w:val="000000"/>
          <w:sz w:val="28"/>
        </w:rPr>
        <w:t>
 </w:t>
      </w:r>
    </w:p>
    <w:bookmarkStart w:name="z85" w:id="74"/>
    <w:p>
      <w:pPr>
        <w:spacing w:after="0"/>
        <w:ind w:left="0"/>
        <w:jc w:val="left"/>
      </w:pPr>
      <w:r>
        <w:rPr>
          <w:rFonts w:ascii="Times New Roman"/>
          <w:b/>
          <w:i w:val="false"/>
          <w:color w:val="000000"/>
        </w:rPr>
        <w:t xml:space="preserve"> 
3. Мемлекеттік қызметті көрсету тәртібіне қойылатын талаптар</w:t>
      </w:r>
      <w:r>
        <w:br/>
      </w:r>
      <w:r>
        <w:rPr>
          <w:rFonts w:ascii="Times New Roman"/>
          <w:b/>
          <w:i w:val="false"/>
          <w:color w:val="000000"/>
        </w:rPr>
        <w:t>
 </w:t>
      </w:r>
    </w:p>
    <w:bookmarkEnd w:id="74"/>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және ХҚКО-дан алуға болады. </w:t>
      </w:r>
      <w:r>
        <w:br/>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тұтынушы осы Регламенттің 13-тармағында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1) уәкілетті органға өтініш білдірген кезде – тұтынушының осы Регламенттің 13-тармағында көрсетілген құжаттардың біреуін ұсынбауы;</w:t>
      </w:r>
      <w:r>
        <w:br/>
      </w:r>
      <w:r>
        <w:rPr>
          <w:rFonts w:ascii="Times New Roman"/>
          <w:b w:val="false"/>
          <w:i w:val="false"/>
          <w:color w:val="000000"/>
          <w:sz w:val="28"/>
        </w:rPr>
        <w:t xml:space="preserve">
      2) ХҚКО-ға өтініш білдірген кезде – уәкілетті орган осы Регламенттің 13-тармағында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ХҚКО-ға қайтарады. </w:t>
      </w:r>
      <w:r>
        <w:br/>
      </w:r>
      <w:r>
        <w:rPr>
          <w:rFonts w:ascii="Times New Roman"/>
          <w:b w:val="false"/>
          <w:i w:val="false"/>
          <w:color w:val="000000"/>
          <w:sz w:val="28"/>
        </w:rPr>
        <w:t>
      11.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кеңсе қызметкері тіркеуді жүзеге асырады және қызметті барлық құжаттарды алғаны туралы қолхат береді, онда тұтынушының мемлекеттік қызметті алатын күні көрсетіледі;</w:t>
      </w:r>
      <w:r>
        <w:br/>
      </w:r>
      <w:r>
        <w:rPr>
          <w:rFonts w:ascii="Times New Roman"/>
          <w:b w:val="false"/>
          <w:i w:val="false"/>
          <w:color w:val="000000"/>
          <w:sz w:val="28"/>
        </w:rPr>
        <w:t>
      3) уәкілетті органның кеңсе қызметкері құжаттарды уәкілетті органның басшысына береді;</w:t>
      </w:r>
      <w:r>
        <w:br/>
      </w:r>
      <w:r>
        <w:rPr>
          <w:rFonts w:ascii="Times New Roman"/>
          <w:b w:val="false"/>
          <w:i w:val="false"/>
          <w:color w:val="000000"/>
          <w:sz w:val="28"/>
        </w:rPr>
        <w:t>
      4)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5)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 </w:t>
      </w:r>
      <w:r>
        <w:br/>
      </w:r>
      <w:r>
        <w:rPr>
          <w:rFonts w:ascii="Times New Roman"/>
          <w:b w:val="false"/>
          <w:i w:val="false"/>
          <w:color w:val="000000"/>
          <w:sz w:val="28"/>
        </w:rPr>
        <w:t>
      6) уәкілетті органның кеңсе қызметкері құжаттарды тұтынушыға береді;</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1) тұтынушы ХҚКО-ға өтініш береді;</w:t>
      </w:r>
      <w:r>
        <w:br/>
      </w:r>
      <w:r>
        <w:rPr>
          <w:rFonts w:ascii="Times New Roman"/>
          <w:b w:val="false"/>
          <w:i w:val="false"/>
          <w:color w:val="000000"/>
          <w:sz w:val="28"/>
        </w:rPr>
        <w:t>
      2) ХҚКО инспекторы өтінішті тіркейді, қызметті тұтынушыға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ХҚКО инспекторының тегі, аты, әкесінің аты көрсетіліп, тиісті құжаттардың қабылданғаны туралы қолхат береді;</w:t>
      </w:r>
      <w:r>
        <w:br/>
      </w:r>
      <w:r>
        <w:rPr>
          <w:rFonts w:ascii="Times New Roman"/>
          <w:b w:val="false"/>
          <w:i w:val="false"/>
          <w:color w:val="000000"/>
          <w:sz w:val="28"/>
        </w:rPr>
        <w:t>
      3) ХҚКО инспекторы құжаттарды ХҚКО жинақтау бөлімінің инспекторына береді;</w:t>
      </w:r>
      <w:r>
        <w:br/>
      </w:r>
      <w:r>
        <w:rPr>
          <w:rFonts w:ascii="Times New Roman"/>
          <w:b w:val="false"/>
          <w:i w:val="false"/>
          <w:color w:val="000000"/>
          <w:sz w:val="28"/>
        </w:rPr>
        <w:t>
      4) ХҚКО жинақтау бөлімінің инспекторы құжаттарды жинақтауды жүзеге асырады, тізілім жасайды, курьерлік байланыс арқылы құжаттарды уәкілетті органға жібереді. Құжаттар пакетін ХҚКО-дан уәкілетті органға жіберу фактісін уәкілетті орган мемлекеттік қызмет көрсету үдерісінде құжаттардың қозғалысын бақылауға мүмкіндік беретін Штрихкод сканерінің көмегімен белгілейді;</w:t>
      </w:r>
      <w:r>
        <w:br/>
      </w:r>
      <w:r>
        <w:rPr>
          <w:rFonts w:ascii="Times New Roman"/>
          <w:b w:val="false"/>
          <w:i w:val="false"/>
          <w:color w:val="000000"/>
          <w:sz w:val="28"/>
        </w:rPr>
        <w:t>
      5) уәкілетті органның кеңсе қызметкері ХҚКО ақпараттық жүйесінде (уәкілетті органда өзіндік ақпараттық жүйесі болмаған жағдайда) белгілейді және алынған құжаттарды тіркеуді жүргізеді, және басшының қарауына береді;</w:t>
      </w:r>
      <w:r>
        <w:br/>
      </w:r>
      <w:r>
        <w:rPr>
          <w:rFonts w:ascii="Times New Roman"/>
          <w:b w:val="false"/>
          <w:i w:val="false"/>
          <w:color w:val="000000"/>
          <w:sz w:val="28"/>
        </w:rPr>
        <w:t>
      6)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7)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 </w:t>
      </w:r>
      <w:r>
        <w:br/>
      </w:r>
      <w:r>
        <w:rPr>
          <w:rFonts w:ascii="Times New Roman"/>
          <w:b w:val="false"/>
          <w:i w:val="false"/>
          <w:color w:val="000000"/>
          <w:sz w:val="28"/>
        </w:rPr>
        <w:t>
      8) уәкiлеттi органның кеңсе қызметкері мемлекеттік қызмет көрсету нәтижесін ХҚКО ақпараттық жүйесінде белгілей отырып (уәкілетті органда өзіндік ақпараттық жүйесі болмаған жағдайда), ХҚКО-ға жолдайды. Дайын болған мемлекеттік қызмет көрсету нәтижесін уәкілетті органнан қабылдау кезінде ХҚКО-мен келіп түскен құжаттар Штрихкод сканерінің көмегімен белгіленеді;</w:t>
      </w:r>
      <w:r>
        <w:br/>
      </w:r>
      <w:r>
        <w:rPr>
          <w:rFonts w:ascii="Times New Roman"/>
          <w:b w:val="false"/>
          <w:i w:val="false"/>
          <w:color w:val="000000"/>
          <w:sz w:val="28"/>
        </w:rPr>
        <w:t>
      9) ХҚКО инспекторы тұтынушыға хабарламаны немесе дәлелді бас тартуды береді.</w:t>
      </w:r>
      <w:r>
        <w:br/>
      </w:r>
      <w:r>
        <w:rPr>
          <w:rFonts w:ascii="Times New Roman"/>
          <w:b w:val="false"/>
          <w:i w:val="false"/>
          <w:color w:val="000000"/>
          <w:sz w:val="28"/>
        </w:rPr>
        <w:t>
      12. Уәкілетті органда және ХҚКО-да мемлекеттік қызмет көрсету үшін құжаттар қабылдауды іске асыратын тұлғалардың ең аз саны бір қызметкерді құрайды.</w:t>
      </w:r>
      <w:r>
        <w:br/>
      </w:r>
      <w:r>
        <w:rPr>
          <w:rFonts w:ascii="Times New Roman"/>
          <w:b w:val="false"/>
          <w:i w:val="false"/>
          <w:color w:val="000000"/>
          <w:sz w:val="28"/>
        </w:rPr>
        <w:t>
 </w:t>
      </w:r>
    </w:p>
    <w:bookmarkStart w:name="z86" w:id="75"/>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r>
        <w:br/>
      </w:r>
      <w:r>
        <w:rPr>
          <w:rFonts w:ascii="Times New Roman"/>
          <w:b/>
          <w:i w:val="false"/>
          <w:color w:val="000000"/>
        </w:rPr>
        <w:t>
 </w:t>
      </w:r>
    </w:p>
    <w:bookmarkEnd w:id="75"/>
    <w:p>
      <w:pPr>
        <w:spacing w:after="0"/>
        <w:ind w:left="0"/>
        <w:jc w:val="both"/>
      </w:pPr>
      <w:r>
        <w:rPr>
          <w:rFonts w:ascii="Times New Roman"/>
          <w:b w:val="false"/>
          <w:i w:val="false"/>
          <w:color w:val="000000"/>
          <w:sz w:val="28"/>
        </w:rPr>
        <w:t>      13. Мемлекеттік қызметті алу үшін тұтынушы уәкілетті органға немесе ХҚКО-ға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балалардың қорғаншыларының (қамқоршыларының), патронаттық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5) қорғаншылардың (қамқоршылардың), патронаттық тәрбиешілердің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6)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w:t>
      </w:r>
      <w:r>
        <w:br/>
      </w:r>
      <w:r>
        <w:rPr>
          <w:rFonts w:ascii="Times New Roman"/>
          <w:b w:val="false"/>
          <w:i w:val="false"/>
          <w:color w:val="000000"/>
          <w:sz w:val="28"/>
        </w:rPr>
        <w:t>
      8)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14. Мемлекеттік қызметті көрсету үдерісінде мынадай құрылымдық – функционалдық бірліктер (бұдан әрі – ҚФБ) тартылады:</w:t>
      </w:r>
      <w:r>
        <w:br/>
      </w:r>
      <w:r>
        <w:rPr>
          <w:rFonts w:ascii="Times New Roman"/>
          <w:b w:val="false"/>
          <w:i w:val="false"/>
          <w:color w:val="000000"/>
          <w:sz w:val="28"/>
        </w:rPr>
        <w:t>
      1) ХҚКО инспекторы;</w:t>
      </w:r>
      <w:r>
        <w:br/>
      </w:r>
      <w:r>
        <w:rPr>
          <w:rFonts w:ascii="Times New Roman"/>
          <w:b w:val="false"/>
          <w:i w:val="false"/>
          <w:color w:val="000000"/>
          <w:sz w:val="28"/>
        </w:rPr>
        <w:t>
      2) ХҚКО жинақтау бөлімінің инспекторы;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басшысы.</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 </w:t>
      </w:r>
      <w:r>
        <w:rPr>
          <w:rFonts w:ascii="Times New Roman"/>
          <w:b w:val="false"/>
          <w:i w:val="false"/>
          <w:color w:val="000000"/>
          <w:sz w:val="28"/>
        </w:rPr>
        <w:t>6 –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16. Мемлекеттiк қызметтi көрсету үдерiсiнде әкiмшiлiк іс-қимылдардың қисынды дәйектiлiгi мен ҚФБ арасындағы өзара байланыстын көрсететін схемалар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p>
    <w:bookmarkStart w:name="z87" w:id="76"/>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r>
        <w:br/>
      </w:r>
      <w:r>
        <w:rPr>
          <w:rFonts w:ascii="Times New Roman"/>
          <w:b/>
          <w:i w:val="false"/>
          <w:color w:val="000000"/>
        </w:rPr>
        <w:t>
 </w:t>
      </w:r>
    </w:p>
    <w:bookmarkEnd w:id="76"/>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және ХҚКО-ның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ресімдеу </w:t>
      </w:r>
      <w:r>
        <w:br/>
      </w:r>
      <w:r>
        <w:rPr>
          <w:rFonts w:ascii="Times New Roman"/>
          <w:b w:val="false"/>
          <w:i w:val="false"/>
          <w:color w:val="000000"/>
          <w:sz w:val="28"/>
        </w:rPr>
        <w:t xml:space="preserve">
үшін қорғаншылар мен қамқоршылар </w:t>
      </w:r>
      <w:r>
        <w:br/>
      </w:r>
      <w:r>
        <w:rPr>
          <w:rFonts w:ascii="Times New Roman"/>
          <w:b w:val="false"/>
          <w:i w:val="false"/>
          <w:color w:val="000000"/>
          <w:sz w:val="28"/>
        </w:rPr>
        <w:t xml:space="preserve">
органдарының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1-қосымша</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496"/>
        <w:gridCol w:w="5101"/>
        <w:gridCol w:w="1639"/>
        <w:gridCol w:w="2147"/>
      </w:tblGrid>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қалалық әкімдік ғимараты, 72 үй</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33-65-21</w:t>
            </w:r>
          </w:p>
          <w:p>
            <w:pPr>
              <w:spacing w:after="20"/>
              <w:ind w:left="20"/>
              <w:jc w:val="both"/>
            </w:pPr>
            <w:r>
              <w:rPr>
                <w:rFonts w:ascii="Times New Roman"/>
                <w:b w:val="false"/>
                <w:i w:val="false"/>
                <w:color w:val="000000"/>
                <w:sz w:val="20"/>
              </w:rPr>
              <w:t>33-65-58</w:t>
            </w:r>
          </w:p>
          <w:p>
            <w:pPr>
              <w:spacing w:after="20"/>
              <w:ind w:left="20"/>
              <w:jc w:val="both"/>
            </w:pPr>
            <w:r>
              <w:rPr>
                <w:rFonts w:ascii="Times New Roman"/>
                <w:b w:val="false"/>
                <w:i w:val="false"/>
                <w:color w:val="000000"/>
                <w:sz w:val="20"/>
              </w:rPr>
              <w:t>33-65-59</w:t>
            </w:r>
          </w:p>
          <w:p>
            <w:pPr>
              <w:spacing w:after="20"/>
              <w:ind w:left="20"/>
              <w:jc w:val="both"/>
            </w:pPr>
            <w:r>
              <w:rPr>
                <w:rFonts w:ascii="Times New Roman"/>
                <w:b w:val="false"/>
                <w:i w:val="false"/>
                <w:color w:val="000000"/>
                <w:sz w:val="20"/>
              </w:rPr>
              <w:t>33-65-62</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w:t>
            </w:r>
          </w:p>
          <w:p>
            <w:pPr>
              <w:spacing w:after="20"/>
              <w:ind w:left="20"/>
              <w:jc w:val="both"/>
            </w:pPr>
            <w:r>
              <w:rPr>
                <w:rFonts w:ascii="Times New Roman"/>
                <w:b w:val="false"/>
                <w:i w:val="false"/>
                <w:color w:val="000000"/>
                <w:sz w:val="20"/>
              </w:rPr>
              <w:t>Үзіліс сағат 12.30-дан сағат 14.00-ге дейін</w:t>
            </w:r>
          </w:p>
          <w:p>
            <w:pPr>
              <w:spacing w:after="20"/>
              <w:ind w:left="20"/>
              <w:jc w:val="both"/>
            </w:pPr>
            <w:r>
              <w:rPr>
                <w:rFonts w:ascii="Times New Roman"/>
                <w:b w:val="false"/>
                <w:i w:val="false"/>
                <w:color w:val="000000"/>
                <w:sz w:val="20"/>
              </w:rPr>
              <w:t>Демалыс: сенбі және жексенбі және мереке күндері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p>
            <w:pPr>
              <w:spacing w:after="20"/>
              <w:ind w:left="20"/>
              <w:jc w:val="both"/>
            </w:pPr>
            <w:r>
              <w:rPr>
                <w:rFonts w:ascii="Times New Roman"/>
                <w:b w:val="false"/>
                <w:i w:val="false"/>
                <w:color w:val="000000"/>
                <w:sz w:val="20"/>
              </w:rPr>
              <w:t>3 «а» шағын ауданы, «Достар» ғимараты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40-7-52</w:t>
            </w:r>
          </w:p>
          <w:p>
            <w:pPr>
              <w:spacing w:after="20"/>
              <w:ind w:left="20"/>
              <w:jc w:val="both"/>
            </w:pPr>
            <w:r>
              <w:rPr>
                <w:rFonts w:ascii="Times New Roman"/>
                <w:b w:val="false"/>
                <w:i w:val="false"/>
                <w:color w:val="000000"/>
                <w:sz w:val="20"/>
              </w:rPr>
              <w:t>43-1-99</w:t>
            </w:r>
          </w:p>
          <w:p>
            <w:pPr>
              <w:spacing w:after="20"/>
              <w:ind w:left="20"/>
              <w:jc w:val="both"/>
            </w:pPr>
            <w:r>
              <w:rPr>
                <w:rFonts w:ascii="Times New Roman"/>
                <w:b w:val="false"/>
                <w:i w:val="false"/>
                <w:color w:val="000000"/>
                <w:sz w:val="20"/>
              </w:rPr>
              <w:t>41-5-65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w:t>
            </w:r>
          </w:p>
          <w:p>
            <w:pPr>
              <w:spacing w:after="20"/>
              <w:ind w:left="20"/>
              <w:jc w:val="both"/>
            </w:pPr>
            <w:r>
              <w:rPr>
                <w:rFonts w:ascii="Times New Roman"/>
                <w:b w:val="false"/>
                <w:i w:val="false"/>
                <w:color w:val="000000"/>
                <w:sz w:val="20"/>
              </w:rPr>
              <w:t>Оңғалбайұлы көшесі, 1 үй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2-34-67</w:t>
            </w:r>
          </w:p>
          <w:p>
            <w:pPr>
              <w:spacing w:after="20"/>
              <w:ind w:left="20"/>
              <w:jc w:val="both"/>
            </w:pPr>
            <w:r>
              <w:rPr>
                <w:rFonts w:ascii="Times New Roman"/>
                <w:b w:val="false"/>
                <w:i w:val="false"/>
                <w:color w:val="000000"/>
                <w:sz w:val="20"/>
              </w:rPr>
              <w:t>2-28-11</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Дәулет селосы, № 4 орта мектеп ғимараты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34-98-03</w:t>
            </w:r>
          </w:p>
          <w:p>
            <w:pPr>
              <w:spacing w:after="20"/>
              <w:ind w:left="20"/>
              <w:jc w:val="both"/>
            </w:pPr>
            <w:r>
              <w:rPr>
                <w:rFonts w:ascii="Times New Roman"/>
                <w:b w:val="false"/>
                <w:i w:val="false"/>
                <w:color w:val="000000"/>
                <w:sz w:val="20"/>
              </w:rPr>
              <w:t>34-98-05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білім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2-20-25</w:t>
            </w:r>
          </w:p>
          <w:p>
            <w:pPr>
              <w:spacing w:after="20"/>
              <w:ind w:left="20"/>
              <w:jc w:val="both"/>
            </w:pP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Д.Тәжиев көшесі, 1 ғимарат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2-15-86</w:t>
            </w:r>
          </w:p>
          <w:p>
            <w:pPr>
              <w:spacing w:after="20"/>
              <w:ind w:left="20"/>
              <w:jc w:val="both"/>
            </w:pPr>
            <w:r>
              <w:rPr>
                <w:rFonts w:ascii="Times New Roman"/>
                <w:b w:val="false"/>
                <w:i w:val="false"/>
                <w:color w:val="000000"/>
                <w:sz w:val="20"/>
              </w:rPr>
              <w:t>2-14-44</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білім беру бөлімі» мемлекеттік мекемесі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2 үй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21-3-54</w:t>
            </w:r>
          </w:p>
          <w:p>
            <w:pPr>
              <w:spacing w:after="20"/>
              <w:ind w:left="20"/>
              <w:jc w:val="both"/>
            </w:pPr>
            <w:r>
              <w:rPr>
                <w:rFonts w:ascii="Times New Roman"/>
                <w:b w:val="false"/>
                <w:i w:val="false"/>
                <w:color w:val="000000"/>
                <w:sz w:val="20"/>
              </w:rPr>
              <w:t>22-2-50</w:t>
            </w:r>
          </w:p>
          <w:p>
            <w:pPr>
              <w:spacing w:after="20"/>
              <w:ind w:left="20"/>
              <w:jc w:val="both"/>
            </w:pPr>
            <w:r>
              <w:rPr>
                <w:rFonts w:ascii="Times New Roman"/>
                <w:b w:val="false"/>
                <w:i w:val="false"/>
                <w:color w:val="000000"/>
                <w:sz w:val="20"/>
              </w:rPr>
              <w:t>22-2-61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ресімдеу </w:t>
      </w:r>
      <w:r>
        <w:br/>
      </w:r>
      <w:r>
        <w:rPr>
          <w:rFonts w:ascii="Times New Roman"/>
          <w:b w:val="false"/>
          <w:i w:val="false"/>
          <w:color w:val="000000"/>
          <w:sz w:val="28"/>
        </w:rPr>
        <w:t xml:space="preserve">
үшін қорғаншылар мен қамқоршылар </w:t>
      </w:r>
      <w:r>
        <w:br/>
      </w:r>
      <w:r>
        <w:rPr>
          <w:rFonts w:ascii="Times New Roman"/>
          <w:b w:val="false"/>
          <w:i w:val="false"/>
          <w:color w:val="000000"/>
          <w:sz w:val="28"/>
        </w:rPr>
        <w:t xml:space="preserve">
органдарының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2-қосымша</w:t>
      </w:r>
      <w:r>
        <w:br/>
      </w:r>
      <w:r>
        <w:rPr>
          <w:rFonts w:ascii="Times New Roman"/>
          <w:b w:val="false"/>
          <w:i w:val="false"/>
          <w:color w:val="000000"/>
          <w:sz w:val="28"/>
        </w:rPr>
        <w:t>
 </w:t>
      </w:r>
    </w:p>
    <w:bookmarkEnd w:id="78"/>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4509"/>
        <w:gridCol w:w="4551"/>
        <w:gridCol w:w="1681"/>
        <w:gridCol w:w="1708"/>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қызмет көрсету орталығының атауы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мекен-жайы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w:t>
            </w:r>
          </w:p>
          <w:p>
            <w:pPr>
              <w:spacing w:after="20"/>
              <w:ind w:left="20"/>
              <w:jc w:val="both"/>
            </w:pPr>
            <w:r>
              <w:rPr>
                <w:rFonts w:ascii="Times New Roman"/>
                <w:b w:val="false"/>
                <w:i w:val="false"/>
                <w:color w:val="000000"/>
                <w:sz w:val="20"/>
              </w:rPr>
              <w:t xml:space="preserve">мереке күнде- рін қоспа- ғанда, күн сайын дүйсен-біден сенбіні қоса алғанда, сағат </w:t>
            </w:r>
          </w:p>
          <w:p>
            <w:pPr>
              <w:spacing w:after="20"/>
              <w:ind w:left="20"/>
              <w:jc w:val="both"/>
            </w:pPr>
            <w:r>
              <w:rPr>
                <w:rFonts w:ascii="Times New Roman"/>
                <w:b w:val="false"/>
                <w:i w:val="false"/>
                <w:color w:val="000000"/>
                <w:sz w:val="20"/>
              </w:rPr>
              <w:t>9.00-ден 20.00-ге дейін үзіліс-сіз</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ауданы,Форт-Шевченко қаласы, Маяұлы көшесі, 6-д ғимарат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ресімдеу </w:t>
      </w:r>
      <w:r>
        <w:br/>
      </w:r>
      <w:r>
        <w:rPr>
          <w:rFonts w:ascii="Times New Roman"/>
          <w:b w:val="false"/>
          <w:i w:val="false"/>
          <w:color w:val="000000"/>
          <w:sz w:val="28"/>
        </w:rPr>
        <w:t xml:space="preserve">
үшін қорғаншылар мен қамқоршылар </w:t>
      </w:r>
      <w:r>
        <w:br/>
      </w:r>
      <w:r>
        <w:rPr>
          <w:rFonts w:ascii="Times New Roman"/>
          <w:b w:val="false"/>
          <w:i w:val="false"/>
          <w:color w:val="000000"/>
          <w:sz w:val="28"/>
        </w:rPr>
        <w:t xml:space="preserve">
органдарының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3-қосымша</w:t>
      </w:r>
      <w:r>
        <w:br/>
      </w: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Аудандық (қалалық) білім бөлімдері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Қорғаншылық және қамқоршылық органдарының функцияларын жүзеге асыратын аудандық (қалалық) білім бөлімі кәмелетке толмаған балалар мүддесіне әрекет ететін Қазақстан Республикасы Азаматтық кодексінің 22 - 24-баптарына, «Тұрғын үй қатынастары туралы» Қазақстан Республикасы Заңының 13-бабының 3-тармағына, «Неке (ерлі-зайыптылық) және отбасы туралы» Қазақстан Республикасының 2011 жылғы 26 желтоқсандағы Кодексінің 128-бабына сәйкес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________________________________________________________мекен жайы бойынша №________үй, № ________ пәтерді ________ рұқсат береді.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Аудандық (қалалық) білім</w:t>
      </w:r>
    </w:p>
    <w:p>
      <w:pPr>
        <w:spacing w:after="0"/>
        <w:ind w:left="0"/>
        <w:jc w:val="both"/>
      </w:pPr>
      <w:r>
        <w:rPr>
          <w:rFonts w:ascii="Times New Roman"/>
          <w:b/>
          <w:i w:val="false"/>
          <w:color w:val="000000"/>
          <w:sz w:val="28"/>
        </w:rPr>
        <w:t>      бөлімінің бастығы</w:t>
      </w:r>
      <w:r>
        <w:rPr>
          <w:rFonts w:ascii="Times New Roman"/>
          <w:b w:val="false"/>
          <w:i w:val="false"/>
          <w:color w:val="000000"/>
          <w:sz w:val="28"/>
        </w:rPr>
        <w:t>      _______________ ______________</w:t>
      </w:r>
      <w:r>
        <w:br/>
      </w:r>
      <w:r>
        <w:rPr>
          <w:rFonts w:ascii="Times New Roman"/>
          <w:b w:val="false"/>
          <w:i w:val="false"/>
          <w:color w:val="000000"/>
          <w:sz w:val="28"/>
        </w:rPr>
        <w:t>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ресімдеу </w:t>
      </w:r>
      <w:r>
        <w:br/>
      </w:r>
      <w:r>
        <w:rPr>
          <w:rFonts w:ascii="Times New Roman"/>
          <w:b w:val="false"/>
          <w:i w:val="false"/>
          <w:color w:val="000000"/>
          <w:sz w:val="28"/>
        </w:rPr>
        <w:t xml:space="preserve">
үшін қорғаншылар мен қамқоршылар </w:t>
      </w:r>
      <w:r>
        <w:br/>
      </w:r>
      <w:r>
        <w:rPr>
          <w:rFonts w:ascii="Times New Roman"/>
          <w:b w:val="false"/>
          <w:i w:val="false"/>
          <w:color w:val="000000"/>
          <w:sz w:val="28"/>
        </w:rPr>
        <w:t xml:space="preserve">
органдарының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4-қосымша</w:t>
      </w:r>
      <w:r>
        <w:br/>
      </w:r>
      <w:r>
        <w:rPr>
          <w:rFonts w:ascii="Times New Roman"/>
          <w:b w:val="false"/>
          <w:i w:val="false"/>
          <w:color w:val="000000"/>
          <w:sz w:val="28"/>
        </w:rPr>
        <w:t>
 </w:t>
      </w:r>
      <w:r>
        <w:br/>
      </w: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 мекен жайында тұратын, телефоны</w:t>
      </w:r>
      <w:r>
        <w:br/>
      </w:r>
      <w:r>
        <w:rPr>
          <w:rFonts w:ascii="Times New Roman"/>
          <w:b w:val="false"/>
          <w:i w:val="false"/>
          <w:color w:val="000000"/>
          <w:sz w:val="28"/>
        </w:rPr>
        <w:t>
ерлі-зайыпты _______________________________</w:t>
      </w:r>
      <w:r>
        <w:br/>
      </w:r>
      <w:r>
        <w:rPr>
          <w:rFonts w:ascii="Times New Roman"/>
          <w:b w:val="false"/>
          <w:i w:val="false"/>
          <w:color w:val="000000"/>
          <w:sz w:val="28"/>
        </w:rPr>
        <w:t xml:space="preserve">
      (Т.А.Ә., толық, </w:t>
      </w:r>
      <w:r>
        <w:br/>
      </w:r>
      <w:r>
        <w:rPr>
          <w:rFonts w:ascii="Times New Roman"/>
          <w:b w:val="false"/>
          <w:i w:val="false"/>
          <w:color w:val="000000"/>
          <w:sz w:val="28"/>
        </w:rPr>
        <w:t>
____________________________________________</w:t>
      </w:r>
      <w:r>
        <w:br/>
      </w:r>
      <w:r>
        <w:rPr>
          <w:rFonts w:ascii="Times New Roman"/>
          <w:b w:val="false"/>
          <w:i w:val="false"/>
          <w:color w:val="000000"/>
          <w:sz w:val="28"/>
        </w:rPr>
        <w:t>
      қысқартусыз, жеке басын куәландыратын ____________________________________________</w:t>
      </w:r>
      <w:r>
        <w:br/>
      </w:r>
      <w:r>
        <w:rPr>
          <w:rFonts w:ascii="Times New Roman"/>
          <w:b w:val="false"/>
          <w:i w:val="false"/>
          <w:color w:val="000000"/>
          <w:sz w:val="28"/>
        </w:rPr>
        <w:t>
      құжат бойынша дәл)</w:t>
      </w:r>
      <w:r>
        <w:br/>
      </w:r>
      <w:r>
        <w:rPr>
          <w:rFonts w:ascii="Times New Roman"/>
          <w:b w:val="false"/>
          <w:i w:val="false"/>
          <w:color w:val="000000"/>
          <w:sz w:val="28"/>
        </w:rPr>
        <w:t>
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r>
        <w:br/>
      </w:r>
      <w:r>
        <w:rPr>
          <w:rFonts w:ascii="Times New Roman"/>
          <w:b/>
          <w:i w:val="false"/>
          <w:color w:val="000000"/>
        </w:rPr>
        <w:t>
 </w:t>
      </w:r>
    </w:p>
    <w:p>
      <w:pPr>
        <w:spacing w:after="0"/>
        <w:ind w:left="0"/>
        <w:jc w:val="both"/>
      </w:pPr>
      <w:r>
        <w:rPr>
          <w:rFonts w:ascii="Times New Roman"/>
          <w:b w:val="false"/>
          <w:i w:val="false"/>
          <w:color w:val="000000"/>
          <w:sz w:val="28"/>
        </w:rPr>
        <w:t>      Сізден_________________________________мекен-жайында орналасқан пәтерді__________________сатуға (айырбастауға, сыйға беруге)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_____________________________________________</w:t>
      </w:r>
      <w:r>
        <w:br/>
      </w:r>
      <w:r>
        <w:rPr>
          <w:rFonts w:ascii="Times New Roman"/>
          <w:b w:val="false"/>
          <w:i w:val="false"/>
          <w:color w:val="000000"/>
          <w:sz w:val="28"/>
        </w:rPr>
        <w:t>
      Т.А.Ә., жеке куәліктің №, кім және қашан берді)</w:t>
      </w:r>
      <w:r>
        <w:br/>
      </w:r>
      <w:r>
        <w:rPr>
          <w:rFonts w:ascii="Times New Roman"/>
          <w:b w:val="false"/>
          <w:i w:val="false"/>
          <w:color w:val="000000"/>
          <w:sz w:val="28"/>
        </w:rPr>
        <w:t xml:space="preserve">
_____________________________________________қолы___________________ </w:t>
      </w:r>
      <w:r>
        <w:br/>
      </w:r>
      <w:r>
        <w:rPr>
          <w:rFonts w:ascii="Times New Roman"/>
          <w:b w:val="false"/>
          <w:i w:val="false"/>
          <w:color w:val="000000"/>
          <w:sz w:val="28"/>
        </w:rPr>
        <w:t>
 </w:t>
      </w:r>
      <w:r>
        <w:br/>
      </w:r>
      <w:r>
        <w:rPr>
          <w:rFonts w:ascii="Times New Roman"/>
          <w:b w:val="false"/>
          <w:i w:val="false"/>
          <w:color w:val="000000"/>
          <w:sz w:val="28"/>
        </w:rPr>
        <w:t>
Шешесі туралы мәліметтер ____________________________________________</w:t>
      </w:r>
      <w:r>
        <w:br/>
      </w:r>
      <w:r>
        <w:rPr>
          <w:rFonts w:ascii="Times New Roman"/>
          <w:b w:val="false"/>
          <w:i w:val="false"/>
          <w:color w:val="000000"/>
          <w:sz w:val="28"/>
        </w:rPr>
        <w:t>
      (Т.А.Ә., жеке куәліктің №, кім және қашан берді)</w:t>
      </w:r>
      <w:r>
        <w:br/>
      </w:r>
      <w:r>
        <w:rPr>
          <w:rFonts w:ascii="Times New Roman"/>
          <w:b w:val="false"/>
          <w:i w:val="false"/>
          <w:color w:val="000000"/>
          <w:sz w:val="28"/>
        </w:rPr>
        <w:t xml:space="preserve">
_____________________________________________қолы___________________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Келешекте тұратын мекен-жайымыз_____________________________________</w:t>
      </w:r>
      <w:r>
        <w:br/>
      </w:r>
      <w:r>
        <w:rPr>
          <w:rFonts w:ascii="Times New Roman"/>
          <w:b w:val="false"/>
          <w:i w:val="false"/>
          <w:color w:val="000000"/>
          <w:sz w:val="28"/>
        </w:rPr>
        <w:t>
      «Келешекте балалар тұрғын үймен қамтамасыз</w:t>
      </w:r>
      <w:r>
        <w:br/>
      </w:r>
      <w:r>
        <w:rPr>
          <w:rFonts w:ascii="Times New Roman"/>
          <w:b w:val="false"/>
          <w:i w:val="false"/>
          <w:color w:val="000000"/>
          <w:sz w:val="28"/>
        </w:rPr>
        <w:t>
_____________________________________________________________________ етілетін болады» деген үзінді жазылады (өз қолымен)</w:t>
      </w:r>
    </w:p>
    <w:p>
      <w:pPr>
        <w:spacing w:after="0"/>
        <w:ind w:left="0"/>
        <w:jc w:val="both"/>
      </w:pPr>
      <w:r>
        <w:rPr>
          <w:rFonts w:ascii="Times New Roman"/>
          <w:b w:val="false"/>
          <w:i w:val="false"/>
          <w:color w:val="000000"/>
          <w:sz w:val="28"/>
        </w:rPr>
        <w:t>Күні: _____ жылғы «__» ________ Ерлі-зайыптылардың қолдары______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81"/>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ресімдеу </w:t>
      </w:r>
      <w:r>
        <w:br/>
      </w:r>
      <w:r>
        <w:rPr>
          <w:rFonts w:ascii="Times New Roman"/>
          <w:b w:val="false"/>
          <w:i w:val="false"/>
          <w:color w:val="000000"/>
          <w:sz w:val="28"/>
        </w:rPr>
        <w:t xml:space="preserve">
үшін қорғаншылар мен қамқоршылар </w:t>
      </w:r>
      <w:r>
        <w:br/>
      </w:r>
      <w:r>
        <w:rPr>
          <w:rFonts w:ascii="Times New Roman"/>
          <w:b w:val="false"/>
          <w:i w:val="false"/>
          <w:color w:val="000000"/>
          <w:sz w:val="28"/>
        </w:rPr>
        <w:t xml:space="preserve">
органдарының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5-қосымша</w:t>
      </w:r>
      <w:r>
        <w:br/>
      </w:r>
      <w:r>
        <w:rPr>
          <w:rFonts w:ascii="Times New Roman"/>
          <w:b w:val="false"/>
          <w:i w:val="false"/>
          <w:color w:val="000000"/>
          <w:sz w:val="28"/>
        </w:rPr>
        <w:t>
 </w:t>
      </w:r>
    </w:p>
    <w:bookmarkEnd w:id="81"/>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мекен жайында тұратын, телефоны </w:t>
      </w:r>
      <w:r>
        <w:br/>
      </w:r>
      <w:r>
        <w:rPr>
          <w:rFonts w:ascii="Times New Roman"/>
          <w:b w:val="false"/>
          <w:i w:val="false"/>
          <w:color w:val="000000"/>
          <w:sz w:val="28"/>
        </w:rPr>
        <w:t>
ерлі-зайыпты ______________________________</w:t>
      </w:r>
      <w:r>
        <w:br/>
      </w:r>
      <w:r>
        <w:rPr>
          <w:rFonts w:ascii="Times New Roman"/>
          <w:b w:val="false"/>
          <w:i w:val="false"/>
          <w:color w:val="000000"/>
          <w:sz w:val="28"/>
        </w:rPr>
        <w:t>
      Т.А.Ә., толық, қысқартусыз,</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r>
        <w:br/>
      </w:r>
      <w:r>
        <w:rPr>
          <w:rFonts w:ascii="Times New Roman"/>
          <w:b/>
          <w:i w:val="false"/>
          <w:color w:val="000000"/>
        </w:rPr>
        <w:t>
 </w:t>
      </w:r>
    </w:p>
    <w:p>
      <w:pPr>
        <w:spacing w:after="0"/>
        <w:ind w:left="0"/>
        <w:jc w:val="both"/>
      </w:pPr>
      <w:r>
        <w:rPr>
          <w:rFonts w:ascii="Times New Roman"/>
          <w:b w:val="false"/>
          <w:i w:val="false"/>
          <w:color w:val="000000"/>
          <w:sz w:val="28"/>
        </w:rPr>
        <w:t>      Сізден__________________________________мекен жайында орналасқан пәтерді__________________мөлшерде______________мерзімге кредит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w:t>
      </w:r>
      <w:r>
        <w:br/>
      </w:r>
      <w:r>
        <w:rPr>
          <w:rFonts w:ascii="Times New Roman"/>
          <w:b w:val="false"/>
          <w:i w:val="false"/>
          <w:color w:val="000000"/>
          <w:sz w:val="28"/>
        </w:rPr>
        <w:t>
 </w:t>
      </w:r>
      <w:r>
        <w:br/>
      </w:r>
      <w:r>
        <w:rPr>
          <w:rFonts w:ascii="Times New Roman"/>
          <w:b w:val="false"/>
          <w:i w:val="false"/>
          <w:color w:val="000000"/>
          <w:sz w:val="28"/>
        </w:rPr>
        <w:t>
Әкесі туралы мәліметтер _____________________________________________ (Т.А.Ә., жеке куәліктің №, кім және қашан берді</w:t>
      </w:r>
      <w:r>
        <w:br/>
      </w:r>
      <w:r>
        <w:rPr>
          <w:rFonts w:ascii="Times New Roman"/>
          <w:b w:val="false"/>
          <w:i w:val="false"/>
          <w:color w:val="000000"/>
          <w:sz w:val="28"/>
        </w:rPr>
        <w:t>
_____________________________________________қолы___________________</w:t>
      </w:r>
      <w:r>
        <w:br/>
      </w:r>
      <w:r>
        <w:rPr>
          <w:rFonts w:ascii="Times New Roman"/>
          <w:b w:val="false"/>
          <w:i w:val="false"/>
          <w:color w:val="000000"/>
          <w:sz w:val="28"/>
        </w:rPr>
        <w:t>
 </w:t>
      </w:r>
      <w:r>
        <w:br/>
      </w:r>
      <w:r>
        <w:rPr>
          <w:rFonts w:ascii="Times New Roman"/>
          <w:b w:val="false"/>
          <w:i w:val="false"/>
          <w:color w:val="000000"/>
          <w:sz w:val="28"/>
        </w:rPr>
        <w:t>
Шешесі туралы мәліметтер____________________________________________</w:t>
      </w:r>
      <w:r>
        <w:br/>
      </w:r>
      <w:r>
        <w:rPr>
          <w:rFonts w:ascii="Times New Roman"/>
          <w:b w:val="false"/>
          <w:i w:val="false"/>
          <w:color w:val="000000"/>
          <w:sz w:val="28"/>
        </w:rPr>
        <w:t>
      Т.А.Ә., жеке куәліктің №, кім және қашан берді)</w:t>
      </w:r>
      <w:r>
        <w:br/>
      </w:r>
      <w:r>
        <w:rPr>
          <w:rFonts w:ascii="Times New Roman"/>
          <w:b w:val="false"/>
          <w:i w:val="false"/>
          <w:color w:val="000000"/>
          <w:sz w:val="28"/>
        </w:rPr>
        <w:t>
_____________________________________________қолы___________________</w:t>
      </w:r>
      <w:r>
        <w:br/>
      </w:r>
      <w:r>
        <w:rPr>
          <w:rFonts w:ascii="Times New Roman"/>
          <w:b w:val="false"/>
          <w:i w:val="false"/>
          <w:color w:val="000000"/>
          <w:sz w:val="28"/>
        </w:rPr>
        <w:t>
 </w:t>
      </w:r>
      <w:r>
        <w:br/>
      </w:r>
      <w:r>
        <w:rPr>
          <w:rFonts w:ascii="Times New Roman"/>
          <w:b w:val="false"/>
          <w:i w:val="false"/>
          <w:color w:val="000000"/>
          <w:sz w:val="28"/>
        </w:rPr>
        <w:t>
Тұрғын үйден айырылған жағдайда балалар _____________________________</w:t>
      </w:r>
      <w:r>
        <w:br/>
      </w:r>
      <w:r>
        <w:rPr>
          <w:rFonts w:ascii="Times New Roman"/>
          <w:b w:val="false"/>
          <w:i w:val="false"/>
          <w:color w:val="000000"/>
          <w:sz w:val="28"/>
        </w:rPr>
        <w:t xml:space="preserve">
      (қосымша алаңның мекен-жайы немесе ____________________________________________________________________ </w:t>
      </w:r>
      <w:r>
        <w:br/>
      </w:r>
      <w:r>
        <w:rPr>
          <w:rFonts w:ascii="Times New Roman"/>
          <w:b w:val="false"/>
          <w:i w:val="false"/>
          <w:color w:val="000000"/>
          <w:sz w:val="28"/>
        </w:rPr>
        <w:t>
балаларды өзіне алуға келісетін жақын туыстардың мекенжайлары көрсетіледі)</w:t>
      </w:r>
      <w:r>
        <w:br/>
      </w:r>
      <w:r>
        <w:rPr>
          <w:rFonts w:ascii="Times New Roman"/>
          <w:b w:val="false"/>
          <w:i w:val="false"/>
          <w:color w:val="000000"/>
          <w:sz w:val="28"/>
        </w:rPr>
        <w:t>
мекен-жайында тұрады, _______________________________________________</w:t>
      </w:r>
      <w:r>
        <w:br/>
      </w:r>
      <w:r>
        <w:rPr>
          <w:rFonts w:ascii="Times New Roman"/>
          <w:b w:val="false"/>
          <w:i w:val="false"/>
          <w:color w:val="000000"/>
          <w:sz w:val="28"/>
        </w:rPr>
        <w:t>
«келешекте балаларды тұрғын үйсіз қалдырмауға міндеттенеміз» деген үзінді өз қолымен жазылады</w:t>
      </w:r>
      <w:r>
        <w:br/>
      </w:r>
      <w:r>
        <w:rPr>
          <w:rFonts w:ascii="Times New Roman"/>
          <w:b w:val="false"/>
          <w:i w:val="false"/>
          <w:color w:val="000000"/>
          <w:sz w:val="28"/>
        </w:rPr>
        <w:t>
 </w:t>
      </w:r>
      <w:r>
        <w:br/>
      </w:r>
      <w:r>
        <w:rPr>
          <w:rFonts w:ascii="Times New Roman"/>
          <w:b w:val="false"/>
          <w:i w:val="false"/>
          <w:color w:val="000000"/>
          <w:sz w:val="28"/>
        </w:rPr>
        <w:t>
Күні: _____ жылғы «__» ________ Ерлі-зайыптылардың қолдары______</w:t>
      </w: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ресімдеу </w:t>
      </w:r>
      <w:r>
        <w:br/>
      </w:r>
      <w:r>
        <w:rPr>
          <w:rFonts w:ascii="Times New Roman"/>
          <w:b w:val="false"/>
          <w:i w:val="false"/>
          <w:color w:val="000000"/>
          <w:sz w:val="28"/>
        </w:rPr>
        <w:t>
үшін қорғаншылар мен қамқоршылар</w:t>
      </w:r>
      <w:r>
        <w:br/>
      </w:r>
      <w:r>
        <w:rPr>
          <w:rFonts w:ascii="Times New Roman"/>
          <w:b w:val="false"/>
          <w:i w:val="false"/>
          <w:color w:val="000000"/>
          <w:sz w:val="28"/>
        </w:rPr>
        <w:t xml:space="preserve">
органдарының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6-қосымша</w:t>
      </w:r>
      <w:r>
        <w:br/>
      </w:r>
      <w:r>
        <w:rPr>
          <w:rFonts w:ascii="Times New Roman"/>
          <w:b w:val="false"/>
          <w:i w:val="false"/>
          <w:color w:val="000000"/>
          <w:sz w:val="28"/>
        </w:rPr>
        <w:t>
 </w:t>
      </w:r>
      <w:r>
        <w:br/>
      </w:r>
      <w:r>
        <w:rPr>
          <w:rFonts w:ascii="Times New Roman"/>
          <w:b w:val="false"/>
          <w:i w:val="false"/>
          <w:color w:val="000000"/>
          <w:sz w:val="28"/>
        </w:rPr>
        <w:t>
 </w:t>
      </w:r>
    </w:p>
    <w:bookmarkEnd w:id="82"/>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Start w:name="z94" w:id="83"/>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құжаттарды жөнелту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дайындау немесе анықтаманы ресімдеу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басшысына материалдары мен бірге құжаттарды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475"/>
        <w:gridCol w:w="2483"/>
        <w:gridCol w:w="3497"/>
        <w:gridCol w:w="30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70c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70c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дәлелді бас тартуды беру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ХҚКО-ға мемлекеттік қызмет көрсетудің нәтижесін беру, анықтаманы немесе дәлелді бас тартуды беру туралы қолхат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дәлелді бас тартуды беру туралы қолхат</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84"/>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3257"/>
        <w:gridCol w:w="2901"/>
        <w:gridCol w:w="3258"/>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кеңсе қызметкері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басшысы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жауапты маманы</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қолхат беру, өтінішті тіркеу, құжаттарды уәкілетті органға жіберу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ХҚКО-дан немесе тұтынушыдан өтінішті қабылдау, өтінішті тіркеу, уәкілетті органның басшысына жіберу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Бұрыштама қою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Анықтаманы ресімдеу</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Анықтамаға қол қою</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Анықтаманы ХҚКО-ға немесе тұтынушыға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ХҚКО-да анықтаманы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85"/>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3257"/>
        <w:gridCol w:w="3257"/>
        <w:gridCol w:w="3237"/>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кеңсе қызметкері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органныңбасшысы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ҚФБУәкілетті органның жауапты маманы</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уәкілетті органға жіберу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ХҚКО-дан немесе тұтынушыдан өтінішті қабылдау, өтінішті тіркеу, уәкілетті органнның басшысына жіберу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Бұрыштама қою</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Дәлелді бас тартуды ресімдеу</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Дәлелді бас тартуға қол қою</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Дәлелді бас тартуды ХҚКО-ға немесе тұтынушыға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ХҚКО-да дәлелді бас тартуды беру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86"/>
    <w:p>
      <w:pPr>
        <w:spacing w:after="0"/>
        <w:ind w:left="0"/>
        <w:jc w:val="both"/>
      </w:pPr>
      <w:r>
        <w:rPr>
          <w:rFonts w:ascii="Times New Roman"/>
          <w:b w:val="false"/>
          <w:i w:val="false"/>
          <w:color w:val="000000"/>
          <w:sz w:val="28"/>
        </w:rPr>
        <w:t xml:space="preserve">
«Тұрғын үйдің меншік иелері болып </w:t>
      </w:r>
      <w:r>
        <w:br/>
      </w:r>
      <w:r>
        <w:rPr>
          <w:rFonts w:ascii="Times New Roman"/>
          <w:b w:val="false"/>
          <w:i w:val="false"/>
          <w:color w:val="000000"/>
          <w:sz w:val="28"/>
        </w:rPr>
        <w:t xml:space="preserve">
табылатын кәмелетке толмаған балалардың </w:t>
      </w:r>
      <w:r>
        <w:br/>
      </w:r>
      <w:r>
        <w:rPr>
          <w:rFonts w:ascii="Times New Roman"/>
          <w:b w:val="false"/>
          <w:i w:val="false"/>
          <w:color w:val="000000"/>
          <w:sz w:val="28"/>
        </w:rPr>
        <w:t xml:space="preserve">
мүдделерін қозғайтын мәмілелерді ресімдеу </w:t>
      </w:r>
      <w:r>
        <w:br/>
      </w:r>
      <w:r>
        <w:rPr>
          <w:rFonts w:ascii="Times New Roman"/>
          <w:b w:val="false"/>
          <w:i w:val="false"/>
          <w:color w:val="000000"/>
          <w:sz w:val="28"/>
        </w:rPr>
        <w:t xml:space="preserve">
үшін қорғаншылар мен қамқоршылар </w:t>
      </w:r>
      <w:r>
        <w:br/>
      </w:r>
      <w:r>
        <w:rPr>
          <w:rFonts w:ascii="Times New Roman"/>
          <w:b w:val="false"/>
          <w:i w:val="false"/>
          <w:color w:val="000000"/>
          <w:sz w:val="28"/>
        </w:rPr>
        <w:t xml:space="preserve">
органдарының анықтамаларын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7-қосымша</w:t>
      </w:r>
      <w:r>
        <w:br/>
      </w:r>
      <w:r>
        <w:rPr>
          <w:rFonts w:ascii="Times New Roman"/>
          <w:b w:val="false"/>
          <w:i w:val="false"/>
          <w:color w:val="000000"/>
          <w:sz w:val="28"/>
        </w:rPr>
        <w:t>
 </w:t>
      </w:r>
    </w:p>
    <w:bookmarkEnd w:id="86"/>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r>
        <w:br/>
      </w:r>
      <w:r>
        <w:rPr>
          <w:rFonts w:ascii="Times New Roman"/>
          <w:b/>
          <w:i w:val="false"/>
          <w:color w:val="000000"/>
        </w:rPr>
        <w:t>
 </w:t>
      </w:r>
    </w:p>
    <w:bookmarkStart w:name="z98" w:id="87"/>
    <w:p>
      <w:pPr>
        <w:spacing w:after="0"/>
        <w:ind w:left="0"/>
        <w:jc w:val="left"/>
      </w:pPr>
      <w:r>
        <w:rPr>
          <w:rFonts w:ascii="Times New Roman"/>
          <w:b/>
          <w:i w:val="false"/>
          <w:color w:val="000000"/>
        </w:rPr>
        <w:t xml:space="preserve"> 
(схемаларды қағаз нұсқасынан қарағыңыз)</w:t>
      </w:r>
      <w:r>
        <w:br/>
      </w:r>
      <w:r>
        <w:rPr>
          <w:rFonts w:ascii="Times New Roman"/>
          <w:b/>
          <w:i w:val="false"/>
          <w:color w:val="000000"/>
        </w:rPr>
        <w:t>
 </w:t>
      </w:r>
    </w:p>
    <w:bookmarkEnd w:id="87"/>
    <w:bookmarkStart w:name="z99" w:id="88"/>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2012 жылғы 30 наурыз № 50 </w:t>
      </w:r>
      <w:r>
        <w:br/>
      </w:r>
      <w:r>
        <w:rPr>
          <w:rFonts w:ascii="Times New Roman"/>
          <w:b w:val="false"/>
          <w:i w:val="false"/>
          <w:color w:val="000000"/>
          <w:sz w:val="28"/>
        </w:rPr>
        <w:t>
қаулысымен бекітілген</w:t>
      </w:r>
    </w:p>
    <w:bookmarkEnd w:id="88"/>
    <w:bookmarkStart w:name="z100" w:id="89"/>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w:t>
      </w:r>
    </w:p>
    <w:bookmarkEnd w:id="89"/>
    <w:bookmarkStart w:name="z101" w:id="90"/>
    <w:p>
      <w:pPr>
        <w:spacing w:after="0"/>
        <w:ind w:left="0"/>
        <w:jc w:val="left"/>
      </w:pPr>
      <w:r>
        <w:rPr>
          <w:rFonts w:ascii="Times New Roman"/>
          <w:b/>
          <w:i w:val="false"/>
          <w:color w:val="000000"/>
        </w:rPr>
        <w:t xml:space="preserve"> 
1. Негізгі ұғымдар</w:t>
      </w:r>
    </w:p>
    <w:bookmarkEnd w:id="90"/>
    <w:p>
      <w:pPr>
        <w:spacing w:after="0"/>
        <w:ind w:left="0"/>
        <w:jc w:val="both"/>
      </w:pPr>
      <w:r>
        <w:rPr>
          <w:rFonts w:ascii="Times New Roman"/>
          <w:b w:val="false"/>
          <w:i w:val="false"/>
          <w:color w:val="000000"/>
          <w:sz w:val="28"/>
        </w:rPr>
        <w:t>      1. Осы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(бұдан әрi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уәкiлеттi орган – қалалық және аудандық білім бөлімдері;</w:t>
      </w:r>
      <w:r>
        <w:br/>
      </w:r>
      <w:r>
        <w:rPr>
          <w:rFonts w:ascii="Times New Roman"/>
          <w:b w:val="false"/>
          <w:i w:val="false"/>
          <w:color w:val="000000"/>
          <w:sz w:val="28"/>
        </w:rPr>
        <w:t xml:space="preserve">
      3) уәкiлеттi органның жауапты маманы – лауазымдық нұсқаулығына сәйкес оған міндеттер жүктелген қалалық, аудандық білім бөлімінің маманы; </w:t>
      </w:r>
      <w:r>
        <w:br/>
      </w:r>
      <w:r>
        <w:rPr>
          <w:rFonts w:ascii="Times New Roman"/>
          <w:b w:val="false"/>
          <w:i w:val="false"/>
          <w:color w:val="000000"/>
          <w:sz w:val="28"/>
        </w:rPr>
        <w:t>
      4) уәкiлеттi органның басшысы – қалалық, аудандық білім бөлімінің бастығы;</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тұтынушыдан өтінішті және құжаттарды қабылдауды жүзеге асыратын Халыққа қызмет көрсету орталығының қызметкері;</w:t>
      </w:r>
      <w:r>
        <w:br/>
      </w:r>
      <w:r>
        <w:rPr>
          <w:rFonts w:ascii="Times New Roman"/>
          <w:b w:val="false"/>
          <w:i w:val="false"/>
          <w:color w:val="000000"/>
          <w:sz w:val="28"/>
        </w:rPr>
        <w:t>
      7) ХҚКО жинақтау бөлімінің инспекторы – құжаттарды жинақтап, уәкілетті органға жіберуді жүзеге асыратын Халыққа қызмет көрсету орталығының қызметкері</w:t>
      </w:r>
    </w:p>
    <w:bookmarkStart w:name="z102" w:id="91"/>
    <w:p>
      <w:pPr>
        <w:spacing w:after="0"/>
        <w:ind w:left="0"/>
        <w:jc w:val="left"/>
      </w:pPr>
      <w:r>
        <w:rPr>
          <w:rFonts w:ascii="Times New Roman"/>
          <w:b/>
          <w:i w:val="false"/>
          <w:color w:val="000000"/>
        </w:rPr>
        <w:t xml:space="preserve"> 
2. Жалпы ережелер</w:t>
      </w:r>
    </w:p>
    <w:bookmarkEnd w:id="9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уәкiлеттi органмен, сондай-ақ баламалы негізде ХҚКО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 – 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p>
    <w:bookmarkStart w:name="z103" w:id="9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92"/>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және ХҚКО-дан алуға болады.</w:t>
      </w:r>
      <w:r>
        <w:br/>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тұтынушы осы Регламенттің 13-тармағында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1) уәкілетті органға өтініш білдірген кезде – тұтынушының осы Регламенттің 13-тармағында көрсетілген құжаттардың біреуін ұсынбауы;</w:t>
      </w:r>
      <w:r>
        <w:br/>
      </w:r>
      <w:r>
        <w:rPr>
          <w:rFonts w:ascii="Times New Roman"/>
          <w:b w:val="false"/>
          <w:i w:val="false"/>
          <w:color w:val="000000"/>
          <w:sz w:val="28"/>
        </w:rPr>
        <w:t>
      2) ХҚКО-ға өтініш білдірген кезде –уәкілетті орган осы Регламенттің 13-тармағында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ХҚКО-ға қайтарады.</w:t>
      </w:r>
      <w:r>
        <w:br/>
      </w:r>
      <w:r>
        <w:rPr>
          <w:rFonts w:ascii="Times New Roman"/>
          <w:b w:val="false"/>
          <w:i w:val="false"/>
          <w:color w:val="000000"/>
          <w:sz w:val="28"/>
        </w:rPr>
        <w:t>
      11.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уәкiлеттi органға өтініш білдірген кезде:</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кеңсе қызметкері тіркеуді жүзеге асырады және қызметті барлық құжаттарды алғаны туралы қолхат береді, онда тұтынушының мемлекеттік қызметті алатын күні көрсетіледі;</w:t>
      </w:r>
      <w:r>
        <w:br/>
      </w:r>
      <w:r>
        <w:rPr>
          <w:rFonts w:ascii="Times New Roman"/>
          <w:b w:val="false"/>
          <w:i w:val="false"/>
          <w:color w:val="000000"/>
          <w:sz w:val="28"/>
        </w:rPr>
        <w:t>
      3) уәкілетті органның кеңсе қызметкері құжаттарды уәкілетті органның басшысына береді;</w:t>
      </w:r>
      <w:r>
        <w:br/>
      </w:r>
      <w:r>
        <w:rPr>
          <w:rFonts w:ascii="Times New Roman"/>
          <w:b w:val="false"/>
          <w:i w:val="false"/>
          <w:color w:val="000000"/>
          <w:sz w:val="28"/>
        </w:rPr>
        <w:t>
      4)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5)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 </w:t>
      </w:r>
      <w:r>
        <w:br/>
      </w:r>
      <w:r>
        <w:rPr>
          <w:rFonts w:ascii="Times New Roman"/>
          <w:b w:val="false"/>
          <w:i w:val="false"/>
          <w:color w:val="000000"/>
          <w:sz w:val="28"/>
        </w:rPr>
        <w:t>
      6) уәкілетті органның кеңсе қызметкері құжаттарды тұтынушыға береді;</w:t>
      </w:r>
      <w:r>
        <w:br/>
      </w:r>
      <w:r>
        <w:rPr>
          <w:rFonts w:ascii="Times New Roman"/>
          <w:b w:val="false"/>
          <w:i w:val="false"/>
          <w:color w:val="000000"/>
          <w:sz w:val="28"/>
        </w:rPr>
        <w:t>
      ХҚКО-ға өтініш білдірген кезде:</w:t>
      </w:r>
      <w:r>
        <w:br/>
      </w:r>
      <w:r>
        <w:rPr>
          <w:rFonts w:ascii="Times New Roman"/>
          <w:b w:val="false"/>
          <w:i w:val="false"/>
          <w:color w:val="000000"/>
          <w:sz w:val="28"/>
        </w:rPr>
        <w:t>
      1) тұтынушы ХҚКО-ға өтініш береді;</w:t>
      </w:r>
      <w:r>
        <w:br/>
      </w:r>
      <w:r>
        <w:rPr>
          <w:rFonts w:ascii="Times New Roman"/>
          <w:b w:val="false"/>
          <w:i w:val="false"/>
          <w:color w:val="000000"/>
          <w:sz w:val="28"/>
        </w:rPr>
        <w:t>
      2) ХҚКО инспекторы өтінішті тіркейді, қызметті тұтынушыға сұрау салудың нөмірі мен қабылданған күні;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өтінішті қабылдаған ХҚКО инспекторының тегі, аты, әкесінің аты көрсетіліп, тиісті құжаттардың қабылданғаны туралы қолхат береді;</w:t>
      </w:r>
      <w:r>
        <w:br/>
      </w:r>
      <w:r>
        <w:rPr>
          <w:rFonts w:ascii="Times New Roman"/>
          <w:b w:val="false"/>
          <w:i w:val="false"/>
          <w:color w:val="000000"/>
          <w:sz w:val="28"/>
        </w:rPr>
        <w:t>
      3) ХҚКО инспекторы құжаттарды ХҚКО жинақтау бөлімінің инспекторына береді;</w:t>
      </w:r>
      <w:r>
        <w:br/>
      </w:r>
      <w:r>
        <w:rPr>
          <w:rFonts w:ascii="Times New Roman"/>
          <w:b w:val="false"/>
          <w:i w:val="false"/>
          <w:color w:val="000000"/>
          <w:sz w:val="28"/>
        </w:rPr>
        <w:t xml:space="preserve">
      4) ХҚКО жинақтау бөлімінің инспекторы құжаттарды жинақтауды жүзеге асырады, тізілім жасайды, курьерлік байланыс арқылы құжаттарды уәкілетті органға жібереді. </w:t>
      </w:r>
      <w:r>
        <w:br/>
      </w:r>
      <w:r>
        <w:rPr>
          <w:rFonts w:ascii="Times New Roman"/>
          <w:b w:val="false"/>
          <w:i w:val="false"/>
          <w:color w:val="000000"/>
          <w:sz w:val="28"/>
        </w:rPr>
        <w:t>
      Құжаттар пакетін ХҚКО-дан уәкілетті органға жіберу фактісін уәкілетті орган мемлекеттік қызмет көрсету үдерісінде құжаттардың қозғалысын бақылауға мүмкіндік беретін Штрихкод сканерінің көмегімен белгілейді;</w:t>
      </w:r>
      <w:r>
        <w:br/>
      </w:r>
      <w:r>
        <w:rPr>
          <w:rFonts w:ascii="Times New Roman"/>
          <w:b w:val="false"/>
          <w:i w:val="false"/>
          <w:color w:val="000000"/>
          <w:sz w:val="28"/>
        </w:rPr>
        <w:t>
      5) уәкілетті органның кеңсе қызметкері ХҚКО ақпараттық жүйесінде (уәкілетті органда өзіндік ақпараттық жүйесі болмаған жағдайда) белгілейді және алынған құжаттарды тіркеуді жүргізеді, және басшының қарауына береді;</w:t>
      </w:r>
      <w:r>
        <w:br/>
      </w:r>
      <w:r>
        <w:rPr>
          <w:rFonts w:ascii="Times New Roman"/>
          <w:b w:val="false"/>
          <w:i w:val="false"/>
          <w:color w:val="000000"/>
          <w:sz w:val="28"/>
        </w:rPr>
        <w:t>
      6)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xml:space="preserve">
      7)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кеңсесiне жолдайды; </w:t>
      </w:r>
      <w:r>
        <w:br/>
      </w:r>
      <w:r>
        <w:rPr>
          <w:rFonts w:ascii="Times New Roman"/>
          <w:b w:val="false"/>
          <w:i w:val="false"/>
          <w:color w:val="000000"/>
          <w:sz w:val="28"/>
        </w:rPr>
        <w:t>
      8) уәкiлеттi органның кеңсе қызметкері мемлекеттік қызмет көрсету нәтижесін ХҚКО ақпараттық жүйесінде белгілей отырып (уәкілетті органда өзіндік ақпараттық жүйесі болмаған жағдайда), ХҚКО-ға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ХҚКО-мен келіп түскен құжаттар Штрихкод сканерінің көмегімен белгіленеді;</w:t>
      </w:r>
      <w:r>
        <w:br/>
      </w:r>
      <w:r>
        <w:rPr>
          <w:rFonts w:ascii="Times New Roman"/>
          <w:b w:val="false"/>
          <w:i w:val="false"/>
          <w:color w:val="000000"/>
          <w:sz w:val="28"/>
        </w:rPr>
        <w:t xml:space="preserve">
      9) ХҚКО инспекторы тұтынушыға хабарламаны немесе дәлелді бас тартуды береді. </w:t>
      </w:r>
      <w:r>
        <w:br/>
      </w:r>
      <w:r>
        <w:rPr>
          <w:rFonts w:ascii="Times New Roman"/>
          <w:b w:val="false"/>
          <w:i w:val="false"/>
          <w:color w:val="000000"/>
          <w:sz w:val="28"/>
        </w:rPr>
        <w:t>
      12. Уәкілетті органда және ХҚКО-да мемлекеттік қызмет көрсету үшін құжаттар қабылдауды іске асыратын тұлғалардың ең аз саны бір қызметкерді құрайды.</w:t>
      </w:r>
      <w:r>
        <w:br/>
      </w:r>
      <w:r>
        <w:rPr>
          <w:rFonts w:ascii="Times New Roman"/>
          <w:b w:val="false"/>
          <w:i w:val="false"/>
          <w:color w:val="000000"/>
          <w:sz w:val="28"/>
        </w:rPr>
        <w:t>
 </w:t>
      </w:r>
    </w:p>
    <w:bookmarkStart w:name="z104" w:id="93"/>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r>
        <w:br/>
      </w:r>
      <w:r>
        <w:rPr>
          <w:rFonts w:ascii="Times New Roman"/>
          <w:b/>
          <w:i w:val="false"/>
          <w:color w:val="000000"/>
        </w:rPr>
        <w:t>
 </w:t>
      </w:r>
      <w:r>
        <w:br/>
      </w:r>
      <w:r>
        <w:rPr>
          <w:rFonts w:ascii="Times New Roman"/>
          <w:b/>
          <w:i w:val="false"/>
          <w:color w:val="000000"/>
        </w:rPr>
        <w:t>
 </w:t>
      </w:r>
    </w:p>
    <w:bookmarkEnd w:id="93"/>
    <w:p>
      <w:pPr>
        <w:spacing w:after="0"/>
        <w:ind w:left="0"/>
        <w:jc w:val="both"/>
      </w:pPr>
      <w:r>
        <w:rPr>
          <w:rFonts w:ascii="Times New Roman"/>
          <w:b w:val="false"/>
          <w:i w:val="false"/>
          <w:color w:val="000000"/>
          <w:sz w:val="28"/>
        </w:rPr>
        <w:t>      13. Мемлекеттік қызметті алу үшін тұтынушы уәкілетті органға немесе ХҚКО-ға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толмағанбалалардың екі ата-анасының (ерлі-зайыптыларды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2) қорғаншылардың (қамқоршылардың), патронаттық тәрбиешілердің кепілді тұрғын үйді беру туралы нотариалды расталған өтініші, банк алдында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4) кәмелетке толмағандарға қатысы бар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куәліктің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мәмілені ресімдеуге оның атынан жазылған нотариуспен расталған сенімхат.</w:t>
      </w:r>
      <w:r>
        <w:br/>
      </w:r>
      <w:r>
        <w:rPr>
          <w:rFonts w:ascii="Times New Roman"/>
          <w:b w:val="false"/>
          <w:i w:val="false"/>
          <w:color w:val="000000"/>
          <w:sz w:val="28"/>
        </w:rPr>
        <w:t>
      Салыстырып тексеру үшін құжаттардың түпұсқалары көшірмелерімен қоса беріледі, кейін олар тұтынушыға қайтарылады.      </w:t>
      </w:r>
      <w:r>
        <w:br/>
      </w:r>
      <w:r>
        <w:rPr>
          <w:rFonts w:ascii="Times New Roman"/>
          <w:b w:val="false"/>
          <w:i w:val="false"/>
          <w:color w:val="000000"/>
          <w:sz w:val="28"/>
        </w:rPr>
        <w:t>
      14. Мемлекеттік қызметті көрсету үдерісінде мынадай құрылымдық – функционалдық бірліктер (бұдан әрі – ҚФБ) тартылады:</w:t>
      </w:r>
      <w:r>
        <w:br/>
      </w:r>
      <w:r>
        <w:rPr>
          <w:rFonts w:ascii="Times New Roman"/>
          <w:b w:val="false"/>
          <w:i w:val="false"/>
          <w:color w:val="000000"/>
          <w:sz w:val="28"/>
        </w:rPr>
        <w:t>
      1) ХҚКО инспекторы;</w:t>
      </w:r>
      <w:r>
        <w:br/>
      </w:r>
      <w:r>
        <w:rPr>
          <w:rFonts w:ascii="Times New Roman"/>
          <w:b w:val="false"/>
          <w:i w:val="false"/>
          <w:color w:val="000000"/>
          <w:sz w:val="28"/>
        </w:rPr>
        <w:t>
      2) ХҚКО жинақтау бөлімінің инспекторы;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басшысы.</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 </w:t>
      </w:r>
      <w:r>
        <w:rPr>
          <w:rFonts w:ascii="Times New Roman"/>
          <w:b w:val="false"/>
          <w:i w:val="false"/>
          <w:color w:val="000000"/>
          <w:sz w:val="28"/>
        </w:rPr>
        <w:t>5 –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16. Мемлекеттiк қызметтi көрсету үдерiсiнде әкiмшiлiк іс-қимылдардың</w:t>
      </w:r>
      <w:r>
        <w:br/>
      </w:r>
      <w:r>
        <w:rPr>
          <w:rFonts w:ascii="Times New Roman"/>
          <w:b w:val="false"/>
          <w:i w:val="false"/>
          <w:color w:val="000000"/>
          <w:sz w:val="28"/>
        </w:rPr>
        <w:t>
      қисынды дәйектiлiгi мен ҚФБ арасындағы өзара байланыстын көрсететін схемалар осы Регламенттiң 6-қосымшасында келтiрiлген.</w:t>
      </w:r>
    </w:p>
    <w:bookmarkStart w:name="z105" w:id="94"/>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r>
        <w:br/>
      </w:r>
      <w:r>
        <w:rPr>
          <w:rFonts w:ascii="Times New Roman"/>
          <w:b/>
          <w:i w:val="false"/>
          <w:color w:val="000000"/>
        </w:rPr>
        <w:t>
 </w:t>
      </w:r>
    </w:p>
    <w:bookmarkEnd w:id="94"/>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және ХҚКО-ның басшысы (бұдан әрі – лауазымды адамдар) болып табылады.</w:t>
      </w:r>
      <w:r>
        <w:br/>
      </w:r>
      <w:r>
        <w:rPr>
          <w:rFonts w:ascii="Times New Roman"/>
          <w:b w:val="false"/>
          <w:i w:val="false"/>
          <w:color w:val="000000"/>
          <w:sz w:val="28"/>
        </w:rPr>
        <w:t>
      Лауазымды адамдар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сатуға рұқсат беру үшін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95"/>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436"/>
        <w:gridCol w:w="5022"/>
        <w:gridCol w:w="1620"/>
        <w:gridCol w:w="2123"/>
      </w:tblGrid>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білім бөлімі» мемлекеттік мекемесі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 қалалық әкімдік ғимараты, 72 үй</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33-65-21</w:t>
            </w:r>
          </w:p>
          <w:p>
            <w:pPr>
              <w:spacing w:after="20"/>
              <w:ind w:left="20"/>
              <w:jc w:val="both"/>
            </w:pPr>
            <w:r>
              <w:rPr>
                <w:rFonts w:ascii="Times New Roman"/>
                <w:b w:val="false"/>
                <w:i w:val="false"/>
                <w:color w:val="000000"/>
                <w:sz w:val="20"/>
              </w:rPr>
              <w:t>33-65-58</w:t>
            </w:r>
          </w:p>
          <w:p>
            <w:pPr>
              <w:spacing w:after="20"/>
              <w:ind w:left="20"/>
              <w:jc w:val="both"/>
            </w:pPr>
            <w:r>
              <w:rPr>
                <w:rFonts w:ascii="Times New Roman"/>
                <w:b w:val="false"/>
                <w:i w:val="false"/>
                <w:color w:val="000000"/>
                <w:sz w:val="20"/>
              </w:rPr>
              <w:t>33-65-59</w:t>
            </w:r>
          </w:p>
          <w:p>
            <w:pPr>
              <w:spacing w:after="20"/>
              <w:ind w:left="20"/>
              <w:jc w:val="both"/>
            </w:pPr>
            <w:r>
              <w:rPr>
                <w:rFonts w:ascii="Times New Roman"/>
                <w:b w:val="false"/>
                <w:i w:val="false"/>
                <w:color w:val="000000"/>
                <w:sz w:val="20"/>
              </w:rPr>
              <w:t>33-65-62</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w:t>
            </w:r>
          </w:p>
          <w:p>
            <w:pPr>
              <w:spacing w:after="20"/>
              <w:ind w:left="20"/>
              <w:jc w:val="both"/>
            </w:pPr>
            <w:r>
              <w:rPr>
                <w:rFonts w:ascii="Times New Roman"/>
                <w:b w:val="false"/>
                <w:i w:val="false"/>
                <w:color w:val="000000"/>
                <w:sz w:val="20"/>
              </w:rPr>
              <w:t>Үзіліс сағат 12.30-дан сағат 14.00-ге дейін</w:t>
            </w:r>
          </w:p>
          <w:p>
            <w:pPr>
              <w:spacing w:after="20"/>
              <w:ind w:left="20"/>
              <w:jc w:val="both"/>
            </w:pPr>
            <w:r>
              <w:rPr>
                <w:rFonts w:ascii="Times New Roman"/>
                <w:b w:val="false"/>
                <w:i w:val="false"/>
                <w:color w:val="000000"/>
                <w:sz w:val="20"/>
              </w:rPr>
              <w:t>Демалыс: сенбі және жексенбі және мереке күндері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білім бөлімі» мемлекеттік мекемесі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ауданы, «Достар» ғимараты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40-7-52</w:t>
            </w:r>
          </w:p>
          <w:p>
            <w:pPr>
              <w:spacing w:after="20"/>
              <w:ind w:left="20"/>
              <w:jc w:val="both"/>
            </w:pPr>
            <w:r>
              <w:rPr>
                <w:rFonts w:ascii="Times New Roman"/>
                <w:b w:val="false"/>
                <w:i w:val="false"/>
                <w:color w:val="000000"/>
                <w:sz w:val="20"/>
              </w:rPr>
              <w:t>43-1-99</w:t>
            </w:r>
          </w:p>
          <w:p>
            <w:pPr>
              <w:spacing w:after="20"/>
              <w:ind w:left="20"/>
              <w:jc w:val="both"/>
            </w:pPr>
            <w:r>
              <w:rPr>
                <w:rFonts w:ascii="Times New Roman"/>
                <w:b w:val="false"/>
                <w:i w:val="false"/>
                <w:color w:val="000000"/>
                <w:sz w:val="20"/>
              </w:rPr>
              <w:t>41-5-65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білім беру бөлімі» мемлекеттік мекемесі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Оңғалбайұлы көшесі, 1 үй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2-34-67</w:t>
            </w:r>
          </w:p>
          <w:p>
            <w:pPr>
              <w:spacing w:after="20"/>
              <w:ind w:left="20"/>
              <w:jc w:val="both"/>
            </w:pPr>
            <w:r>
              <w:rPr>
                <w:rFonts w:ascii="Times New Roman"/>
                <w:b w:val="false"/>
                <w:i w:val="false"/>
                <w:color w:val="000000"/>
                <w:sz w:val="20"/>
              </w:rPr>
              <w:t>2-28-11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білім бөлімі»мемлекеттік мекемесі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Дәулет селосы, № 4 орта мектеп ғимараты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34-98-03</w:t>
            </w:r>
          </w:p>
          <w:p>
            <w:pPr>
              <w:spacing w:after="20"/>
              <w:ind w:left="20"/>
              <w:jc w:val="both"/>
            </w:pPr>
            <w:r>
              <w:rPr>
                <w:rFonts w:ascii="Times New Roman"/>
                <w:b w:val="false"/>
                <w:i w:val="false"/>
                <w:color w:val="000000"/>
                <w:sz w:val="20"/>
              </w:rPr>
              <w:t>34-98-05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білім бөлімі» мемлекеттік мекемесі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2-20-25</w:t>
            </w:r>
          </w:p>
          <w:p>
            <w:pPr>
              <w:spacing w:after="20"/>
              <w:ind w:left="20"/>
              <w:jc w:val="both"/>
            </w:pP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білім беру бөлімі» мемлекеттік мекемесі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Д.Тәжиев көшесі, 1 ғимарат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2-15-86</w:t>
            </w:r>
          </w:p>
          <w:p>
            <w:pPr>
              <w:spacing w:after="20"/>
              <w:ind w:left="20"/>
              <w:jc w:val="both"/>
            </w:pPr>
            <w:r>
              <w:rPr>
                <w:rFonts w:ascii="Times New Roman"/>
                <w:b w:val="false"/>
                <w:i w:val="false"/>
                <w:color w:val="000000"/>
                <w:sz w:val="20"/>
              </w:rPr>
              <w:t>2-14-44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білім беру бөлімі» мемлекеттік мекемесі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2 үй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21-3-54</w:t>
            </w:r>
          </w:p>
          <w:p>
            <w:pPr>
              <w:spacing w:after="20"/>
              <w:ind w:left="20"/>
              <w:jc w:val="both"/>
            </w:pPr>
            <w:r>
              <w:rPr>
                <w:rFonts w:ascii="Times New Roman"/>
                <w:b w:val="false"/>
                <w:i w:val="false"/>
                <w:color w:val="000000"/>
                <w:sz w:val="20"/>
              </w:rPr>
              <w:t>22-2-50</w:t>
            </w:r>
          </w:p>
          <w:p>
            <w:pPr>
              <w:spacing w:after="20"/>
              <w:ind w:left="20"/>
              <w:jc w:val="both"/>
            </w:pPr>
            <w:r>
              <w:rPr>
                <w:rFonts w:ascii="Times New Roman"/>
                <w:b w:val="false"/>
                <w:i w:val="false"/>
                <w:color w:val="000000"/>
                <w:sz w:val="20"/>
              </w:rPr>
              <w:t>22-2-61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тұрғын үй алаңын айырбастауға немесе</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2-қосымша</w:t>
      </w:r>
      <w:r>
        <w:br/>
      </w:r>
      <w:r>
        <w:rPr>
          <w:rFonts w:ascii="Times New Roman"/>
          <w:b w:val="false"/>
          <w:i w:val="false"/>
          <w:color w:val="000000"/>
          <w:sz w:val="28"/>
        </w:rPr>
        <w:t>
 </w:t>
      </w:r>
    </w:p>
    <w:bookmarkEnd w:id="96"/>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473"/>
        <w:gridCol w:w="4515"/>
        <w:gridCol w:w="1674"/>
        <w:gridCol w:w="1706"/>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 фон нөмірі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республикалық мемлекеттік кәсіпорнының филиалы</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w:t>
            </w:r>
          </w:p>
          <w:p>
            <w:pPr>
              <w:spacing w:after="20"/>
              <w:ind w:left="20"/>
              <w:jc w:val="both"/>
            </w:pPr>
            <w:r>
              <w:rPr>
                <w:rFonts w:ascii="Times New Roman"/>
                <w:b w:val="false"/>
                <w:i w:val="false"/>
                <w:color w:val="000000"/>
                <w:sz w:val="20"/>
              </w:rPr>
              <w:t xml:space="preserve">мереке күнде- рін қоспа- ғанда, күн сайын дүйсен-біден сенбіні қоса алғанда, сағат </w:t>
            </w:r>
          </w:p>
          <w:p>
            <w:pPr>
              <w:spacing w:after="20"/>
              <w:ind w:left="20"/>
              <w:jc w:val="both"/>
            </w:pPr>
            <w:r>
              <w:rPr>
                <w:rFonts w:ascii="Times New Roman"/>
                <w:b w:val="false"/>
                <w:i w:val="false"/>
                <w:color w:val="000000"/>
                <w:sz w:val="20"/>
              </w:rPr>
              <w:t>9.00-ден 20.00- ге дейін үзіліс-сіз</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42-23-19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50-3-95</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қоғамдық ұйымдар ғимараты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2-55-35, 2-56-35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 22-0-79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Қарақия аудандық бөлімі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Құрық селосы, Уәлиханов көшесі, 15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p>
            <w:pPr>
              <w:spacing w:after="20"/>
              <w:ind w:left="20"/>
              <w:jc w:val="both"/>
            </w:pPr>
            <w:r>
              <w:rPr>
                <w:rFonts w:ascii="Times New Roman"/>
                <w:b w:val="false"/>
                <w:i w:val="false"/>
                <w:color w:val="000000"/>
                <w:sz w:val="20"/>
              </w:rPr>
              <w:t xml:space="preserve">Форт-Шевченко қаласы, </w:t>
            </w:r>
          </w:p>
          <w:p>
            <w:pPr>
              <w:spacing w:after="20"/>
              <w:ind w:left="20"/>
              <w:jc w:val="both"/>
            </w:pPr>
            <w:r>
              <w:rPr>
                <w:rFonts w:ascii="Times New Roman"/>
                <w:b w:val="false"/>
                <w:i w:val="false"/>
                <w:color w:val="000000"/>
                <w:sz w:val="20"/>
              </w:rPr>
              <w:t>Маяұлы көшесі, 6-д ғимарат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26-9-35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 7 ауыл, «Боранқұл мәдениет» мемлекеттік мекемесінің ғимараты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Үштерек көшесі, 5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9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97"/>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аудандық, қалалық білім бөлімдері</w:t>
      </w:r>
      <w:r>
        <w:br/>
      </w:r>
      <w:r>
        <w:rPr>
          <w:rFonts w:ascii="Times New Roman"/>
          <w:b/>
          <w:i w:val="false"/>
          <w:color w:val="000000"/>
        </w:rPr>
        <w:t>
 </w:t>
      </w:r>
    </w:p>
    <w:p>
      <w:pPr>
        <w:spacing w:after="0"/>
        <w:ind w:left="0"/>
        <w:jc w:val="both"/>
      </w:pPr>
      <w:r>
        <w:rPr>
          <w:rFonts w:ascii="Times New Roman"/>
          <w:b w:val="false"/>
          <w:i w:val="false"/>
          <w:color w:val="000000"/>
          <w:sz w:val="28"/>
        </w:rPr>
        <w:t xml:space="preserve">      Қорғаншылық және қамқоршылық органдарының функцияларын өзіне қамтитын аудандық, қалалық білім бөлімі кәмелетке толмаған балалар мүддесіне әрекет ететін Қазақстан Республикасы Азаматтық кодексінің 22-24-баптарына, «Тұрғын үй қатынастары туралы» Қазақстан Республикасы Заңының 13-бабының 3-тармағына,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u w:val="single"/>
        </w:rPr>
        <w:t>66, 128-баптары</w:t>
      </w:r>
      <w:r>
        <w:rPr>
          <w:rFonts w:ascii="Times New Roman"/>
          <w:b w:val="false"/>
          <w:i w:val="false"/>
          <w:color w:val="000000"/>
          <w:sz w:val="28"/>
        </w:rPr>
        <w:t>на сәйкес_____________________________________________________________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___________________________________________________мекенжайы бойынша</w:t>
      </w:r>
      <w:r>
        <w:br/>
      </w:r>
      <w:r>
        <w:rPr>
          <w:rFonts w:ascii="Times New Roman"/>
          <w:b w:val="false"/>
          <w:i w:val="false"/>
          <w:color w:val="000000"/>
          <w:sz w:val="28"/>
        </w:rPr>
        <w:t>
№____ үй, №____ пәтерді________________________________рұқсат береді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Аудандық, қалалық білім бөлімі</w:t>
      </w:r>
    </w:p>
    <w:p>
      <w:pPr>
        <w:spacing w:after="0"/>
        <w:ind w:left="0"/>
        <w:jc w:val="both"/>
      </w:pPr>
      <w:r>
        <w:rPr>
          <w:rFonts w:ascii="Times New Roman"/>
          <w:b/>
          <w:i w:val="false"/>
          <w:color w:val="000000"/>
          <w:sz w:val="28"/>
        </w:rPr>
        <w:t xml:space="preserve">бастығының орынбасары </w:t>
      </w:r>
      <w:r>
        <w:rPr>
          <w:rFonts w:ascii="Times New Roman"/>
          <w:b w:val="false"/>
          <w:i w:val="false"/>
          <w:color w:val="000000"/>
          <w:sz w:val="28"/>
        </w:rPr>
        <w:t>____________ ______________</w:t>
      </w:r>
      <w:r>
        <w:br/>
      </w:r>
      <w:r>
        <w:rPr>
          <w:rFonts w:ascii="Times New Roman"/>
          <w:b w:val="false"/>
          <w:i w:val="false"/>
          <w:color w:val="000000"/>
          <w:sz w:val="28"/>
        </w:rPr>
        <w:t>
      қолы Т.А.Ә.</w:t>
      </w:r>
      <w:r>
        <w:br/>
      </w:r>
      <w:r>
        <w:rPr>
          <w:rFonts w:ascii="Times New Roman"/>
          <w:b w:val="false"/>
          <w:i w:val="false"/>
          <w:color w:val="000000"/>
          <w:sz w:val="28"/>
        </w:rPr>
        <w:t>
 </w:t>
      </w:r>
      <w:r>
        <w:br/>
      </w:r>
      <w:r>
        <w:rPr>
          <w:rFonts w:ascii="Times New Roman"/>
          <w:b w:val="false"/>
          <w:i w:val="false"/>
          <w:color w:val="000000"/>
          <w:sz w:val="28"/>
        </w:rPr>
        <w:t>
М.О.</w:t>
      </w:r>
      <w:r>
        <w:br/>
      </w: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4-қосымша</w:t>
      </w:r>
      <w:r>
        <w:br/>
      </w:r>
      <w:r>
        <w:rPr>
          <w:rFonts w:ascii="Times New Roman"/>
          <w:b w:val="false"/>
          <w:i w:val="false"/>
          <w:color w:val="000000"/>
          <w:sz w:val="28"/>
        </w:rPr>
        <w:t>
 </w:t>
      </w:r>
    </w:p>
    <w:bookmarkEnd w:id="98"/>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Start w:name="z110" w:id="99"/>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436"/>
        <w:gridCol w:w="2455"/>
        <w:gridCol w:w="3436"/>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ұйымдық-басшылықету шешiмi)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құжаттарды жөнелту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436"/>
        <w:gridCol w:w="2455"/>
        <w:gridCol w:w="3436"/>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атауыжәнеолардыңсипаттамасы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дайындау немесе анықтаманы ресімдеу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Аяқтаунысаны(деректер, құжат, ұйымдық-басшылықетушешiмi)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басшысына материалдарымен бірге құжаттарды беру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Орындаумерзiмдерi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Келесiіс-қимылдыңнөмiрi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436"/>
        <w:gridCol w:w="2455"/>
        <w:gridCol w:w="3436"/>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атауыжәнеолардыңсипаттамасы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немеседәлелді бас тартуды беру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(деректер, құжат, ұйымдық-басшылықетушешiмi)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ХҚКО-ға мемлекеттік қызмет көрсетудің нәтижесін беру, анықтаманы немеседәлелді бас тартуды беру туралы қолхат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немеседәлелді бас тартуды беру туралы қолхат</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Орындаумерзiмдерi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Келесiіс-қимылдыңнөмiрi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100"/>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3215"/>
        <w:gridCol w:w="2864"/>
        <w:gridCol w:w="3216"/>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кеңсе қызметкері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басшысы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жауапты маманы</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қолхат беру, өтінішті тіркеу, құжаттарды уәкілетті органға жіберу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ХҚКО-дан немесе тұтынушыдан өтінішті қабылдау, өтінішті тіркеу, уәкілетті органның басшысына жіберу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Бұрыштама қою</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Құжаттарды қарау, анықтаманы ресімдеу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Құжаттарды қарау, анықтамаға қол қою</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Анықтаманы ХҚКО-ға немесе тұтынушыға беру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ХҚКО-да анықтаманы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 w:id="101"/>
    <w:p>
      <w:pPr>
        <w:spacing w:after="0"/>
        <w:ind w:left="0"/>
        <w:jc w:val="left"/>
      </w:pPr>
      <w:r>
        <w:rPr>
          <w:rFonts w:ascii="Times New Roman"/>
          <w:b/>
          <w:i w:val="false"/>
          <w:color w:val="000000"/>
        </w:rPr>
        <w:t xml:space="preserve"> 
3-кесте. Пайдалану нұсқалары.Баламалы үдеріс</w:t>
      </w:r>
      <w:r>
        <w:br/>
      </w:r>
      <w:r>
        <w:rPr>
          <w:rFonts w:ascii="Times New Roman"/>
          <w:b/>
          <w:i w:val="false"/>
          <w:color w:val="000000"/>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220"/>
        <w:gridCol w:w="3200"/>
        <w:gridCol w:w="320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кеңсе қызметкері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басшысы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Уәкілетті органның жауапты маманы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қолхат беру, өтінішті тіркеу, құжаттарды уәкілетті органға жіберу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ХҚКО-дан немесе тұтынушыдан өтінішті қабылдау, өтінішті тіркеу, уәкілетті органнның басшысына жіберу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Өтінішті қарау, бұрыштама қою</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Құжаттарды қарау, дәлелді бас тартуды ресімдеу</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Дәлелді бас тартуға қол қою</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Дәлелді бас тартуды ХҚКО-ға немесе тұтынушыға беру</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Тұтынушыға ХҚКО-да дәлелді бас тартуды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w:t>
      </w:r>
      <w:r>
        <w:br/>
      </w:r>
      <w:r>
        <w:rPr>
          <w:rFonts w:ascii="Times New Roman"/>
          <w:b w:val="false"/>
          <w:i w:val="false"/>
          <w:color w:val="000000"/>
          <w:sz w:val="28"/>
        </w:rPr>
        <w:t>
сатуға рұқсат беру үшін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r>
        <w:br/>
      </w:r>
      <w:r>
        <w:rPr>
          <w:rFonts w:ascii="Times New Roman"/>
          <w:b w:val="false"/>
          <w:i w:val="false"/>
          <w:color w:val="000000"/>
          <w:sz w:val="28"/>
        </w:rPr>
        <w:t>
 </w:t>
      </w:r>
    </w:p>
    <w:bookmarkEnd w:id="102"/>
    <w:bookmarkStart w:name="z114" w:id="103"/>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r>
        <w:br/>
      </w:r>
      <w:r>
        <w:rPr>
          <w:rFonts w:ascii="Times New Roman"/>
          <w:b/>
          <w:i w:val="false"/>
          <w:color w:val="000000"/>
        </w:rPr>
        <w:t>
 </w:t>
      </w:r>
      <w:r>
        <w:br/>
      </w:r>
      <w:r>
        <w:rPr>
          <w:rFonts w:ascii="Times New Roman"/>
          <w:b/>
          <w:i w:val="false"/>
          <w:color w:val="000000"/>
        </w:rPr>
        <w:t>
(схемаларды қағаз нұсқасынан қарағыңыз)</w:t>
      </w:r>
      <w:r>
        <w:br/>
      </w:r>
      <w:r>
        <w:rPr>
          <w:rFonts w:ascii="Times New Roman"/>
          <w:b/>
          <w:i w:val="false"/>
          <w:color w:val="000000"/>
        </w:rPr>
        <w:t>
 </w:t>
      </w:r>
    </w:p>
    <w:bookmarkEnd w:id="103"/>
    <w:bookmarkStart w:name="z115" w:id="104"/>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30 наурыз № 50</w:t>
      </w:r>
      <w:r>
        <w:br/>
      </w:r>
      <w:r>
        <w:rPr>
          <w:rFonts w:ascii="Times New Roman"/>
          <w:b w:val="false"/>
          <w:i w:val="false"/>
          <w:color w:val="000000"/>
          <w:sz w:val="28"/>
        </w:rPr>
        <w:t>
қаулысымен бекітілген</w:t>
      </w:r>
    </w:p>
    <w:bookmarkEnd w:id="104"/>
    <w:bookmarkStart w:name="z132" w:id="105"/>
    <w:p>
      <w:pPr>
        <w:spacing w:after="0"/>
        <w:ind w:left="0"/>
        <w:jc w:val="left"/>
      </w:pPr>
      <w:r>
        <w:rPr>
          <w:rFonts w:ascii="Times New Roman"/>
          <w:b/>
          <w:i w:val="false"/>
          <w:color w:val="000000"/>
        </w:rPr>
        <w:t xml:space="preserve"> 
«Білім алушылар мен тәрбиеленушілерді</w:t>
      </w:r>
      <w:r>
        <w:br/>
      </w:r>
      <w:r>
        <w:rPr>
          <w:rFonts w:ascii="Times New Roman"/>
          <w:b/>
          <w:i w:val="false"/>
          <w:color w:val="000000"/>
        </w:rPr>
        <w:t xml:space="preserve">
білімнің жалпы білім беру ұйымдарына және үйлеріне </w:t>
      </w:r>
      <w:r>
        <w:br/>
      </w:r>
      <w:r>
        <w:rPr>
          <w:rFonts w:ascii="Times New Roman"/>
          <w:b/>
          <w:i w:val="false"/>
          <w:color w:val="000000"/>
        </w:rPr>
        <w:t xml:space="preserve">
тегін тасымалдауды қамтамасыз ету» </w:t>
      </w:r>
      <w:r>
        <w:br/>
      </w:r>
      <w:r>
        <w:rPr>
          <w:rFonts w:ascii="Times New Roman"/>
          <w:b/>
          <w:i w:val="false"/>
          <w:color w:val="000000"/>
        </w:rPr>
        <w:t>
мемлекеттік қызмет регламенті</w:t>
      </w:r>
      <w:r>
        <w:br/>
      </w:r>
      <w:r>
        <w:rPr>
          <w:rFonts w:ascii="Times New Roman"/>
          <w:b/>
          <w:i w:val="false"/>
          <w:color w:val="000000"/>
        </w:rPr>
        <w:t>
 </w:t>
      </w:r>
    </w:p>
    <w:bookmarkEnd w:id="105"/>
    <w:bookmarkStart w:name="z116" w:id="106"/>
    <w:p>
      <w:pPr>
        <w:spacing w:after="0"/>
        <w:ind w:left="0"/>
        <w:jc w:val="left"/>
      </w:pPr>
      <w:r>
        <w:rPr>
          <w:rFonts w:ascii="Times New Roman"/>
          <w:b/>
          <w:i w:val="false"/>
          <w:color w:val="000000"/>
        </w:rPr>
        <w:t xml:space="preserve"> 
1. Негізгі ұғымдар</w:t>
      </w:r>
      <w:r>
        <w:br/>
      </w:r>
      <w:r>
        <w:rPr>
          <w:rFonts w:ascii="Times New Roman"/>
          <w:b/>
          <w:i w:val="false"/>
          <w:color w:val="000000"/>
        </w:rPr>
        <w:t>
 </w:t>
      </w:r>
    </w:p>
    <w:bookmarkEnd w:id="106"/>
    <w:p>
      <w:pPr>
        <w:spacing w:after="0"/>
        <w:ind w:left="0"/>
        <w:jc w:val="both"/>
      </w:pPr>
      <w:r>
        <w:rPr>
          <w:rFonts w:ascii="Times New Roman"/>
          <w:b w:val="false"/>
          <w:i w:val="false"/>
          <w:color w:val="000000"/>
          <w:sz w:val="28"/>
        </w:rPr>
        <w:t>      1. Осы «Білім алушылар мен тәрбиеленушілерді білімнің жалпы білім беру ұйымдарына және үйлеріне тегін тасымалдауды қамтамасыз ету» мемлекеттік қызмет регламентінде (бұдан әрi – Регламент) мынадай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уәкiлеттi орган – кенттің, ауылдың (селоның), ауылдық, (селолық) округтің әкімі аппараттары;</w:t>
      </w:r>
      <w:r>
        <w:br/>
      </w:r>
      <w:r>
        <w:rPr>
          <w:rFonts w:ascii="Times New Roman"/>
          <w:b w:val="false"/>
          <w:i w:val="false"/>
          <w:color w:val="000000"/>
          <w:sz w:val="28"/>
        </w:rPr>
        <w:t xml:space="preserve">
      3) уәкiлеттi органның жауапты маманы – лауазымдық нұсқаулығына сәйкес оған міндеттер жүктелген кенттің, ауылдың (селоның), ауылдық, (селолық) округтің әкімі аппаратының маманы; </w:t>
      </w:r>
      <w:r>
        <w:br/>
      </w:r>
      <w:r>
        <w:rPr>
          <w:rFonts w:ascii="Times New Roman"/>
          <w:b w:val="false"/>
          <w:i w:val="false"/>
          <w:color w:val="000000"/>
          <w:sz w:val="28"/>
        </w:rPr>
        <w:t>
      4) уәкiлеттi органның басшысы – кенттің, ауылдың (селоның), ауылдық, (селолық) округтің әкімі.</w:t>
      </w:r>
      <w:r>
        <w:br/>
      </w:r>
      <w:r>
        <w:rPr>
          <w:rFonts w:ascii="Times New Roman"/>
          <w:b w:val="false"/>
          <w:i w:val="false"/>
          <w:color w:val="000000"/>
          <w:sz w:val="28"/>
        </w:rPr>
        <w:t>
 </w:t>
      </w:r>
    </w:p>
    <w:bookmarkStart w:name="z117" w:id="107"/>
    <w:p>
      <w:pPr>
        <w:spacing w:after="0"/>
        <w:ind w:left="0"/>
        <w:jc w:val="left"/>
      </w:pPr>
      <w:r>
        <w:rPr>
          <w:rFonts w:ascii="Times New Roman"/>
          <w:b/>
          <w:i w:val="false"/>
          <w:color w:val="000000"/>
        </w:rPr>
        <w:t xml:space="preserve"> 
2. Жалпы ережелер</w:t>
      </w:r>
      <w:r>
        <w:br/>
      </w:r>
      <w:r>
        <w:rPr>
          <w:rFonts w:ascii="Times New Roman"/>
          <w:b/>
          <w:i w:val="false"/>
          <w:color w:val="000000"/>
        </w:rPr>
        <w:t>
 </w:t>
      </w:r>
    </w:p>
    <w:bookmarkEnd w:id="10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кенттің, ауылдың (селоның), ауылдық, (селолық) округтің әкімі аппараттары (бұдан әрі– уәкiлеттi орган) көрсетеді.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w:t>
      </w:r>
      <w:r>
        <w:rPr>
          <w:rFonts w:ascii="Times New Roman"/>
          <w:b w:val="false"/>
          <w:i w:val="false"/>
          <w:color w:val="000000"/>
          <w:sz w:val="28"/>
        </w:rPr>
        <w:t>, «Мемлекеттік қызмет стандарттарын бекіту және Қазақстан Республикасы Үкіметінің кейбір шешімдеріне өзгерістер мен толықтыру енгізу туралы» Қазақстан Республикасы Үкіметінің 2011 жылғы 31 наурыздағы № 336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Көрсетілетін мемлекеттік қызметті аяқтау нәтижесі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білім алушылар мен тәрбиеленушілерді білімнің жалпы беру ұйымдарына және үйлеріне тегін тасымалдауды қамтамасыз ету туралы анықтама бере отырып, білімнің жалпы білім беру ұйымдарына және керісінше үйге тегін тасымалдауды қамтамасыз етуі немесе қызмет көрсетуден бас тартудың дәлелді жауабы болып табылады.</w:t>
      </w:r>
      <w:r>
        <w:br/>
      </w:r>
      <w:r>
        <w:rPr>
          <w:rFonts w:ascii="Times New Roman"/>
          <w:b w:val="false"/>
          <w:i w:val="false"/>
          <w:color w:val="000000"/>
          <w:sz w:val="28"/>
        </w:rPr>
        <w:t>
 </w:t>
      </w:r>
    </w:p>
    <w:bookmarkStart w:name="z118" w:id="108"/>
    <w:p>
      <w:pPr>
        <w:spacing w:after="0"/>
        <w:ind w:left="0"/>
        <w:jc w:val="left"/>
      </w:pPr>
      <w:r>
        <w:rPr>
          <w:rFonts w:ascii="Times New Roman"/>
          <w:b/>
          <w:i w:val="false"/>
          <w:color w:val="000000"/>
        </w:rPr>
        <w:t xml:space="preserve"> 
3. Мемлекеттік қызметті көрсету тәртібіне қойылатын талаптар</w:t>
      </w:r>
      <w:r>
        <w:br/>
      </w:r>
      <w:r>
        <w:rPr>
          <w:rFonts w:ascii="Times New Roman"/>
          <w:b/>
          <w:i w:val="false"/>
          <w:color w:val="000000"/>
        </w:rPr>
        <w:t>
 </w:t>
      </w:r>
    </w:p>
    <w:bookmarkEnd w:id="10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органнан алуға болады. </w:t>
      </w:r>
      <w:r>
        <w:br/>
      </w:r>
      <w:r>
        <w:rPr>
          <w:rFonts w:ascii="Times New Roman"/>
          <w:b w:val="false"/>
          <w:i w:val="false"/>
          <w:color w:val="000000"/>
          <w:sz w:val="28"/>
        </w:rPr>
        <w:t>
      9. Мемлекеттік қызмет көрсетудің мерзімі:</w:t>
      </w:r>
      <w:r>
        <w:br/>
      </w:r>
      <w:r>
        <w:rPr>
          <w:rFonts w:ascii="Times New Roman"/>
          <w:b w:val="false"/>
          <w:i w:val="false"/>
          <w:color w:val="000000"/>
          <w:sz w:val="28"/>
        </w:rPr>
        <w:t>
      1) мемлекеттік қызметті алу үшін жүгіну (өтініш түскен мерзімнен бастап 5 күн ішінде)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10. Мемлекеттік қызметті ұсынудан бас тарту үшін бас тартудың себептерін жазбаша негіздей отырып, тұтынушының осы Регламенттің 13-тармағында көрсетілген құжаттарды толық тапсырмауы негіз болады.</w:t>
      </w:r>
      <w:r>
        <w:br/>
      </w:r>
      <w:r>
        <w:rPr>
          <w:rFonts w:ascii="Times New Roman"/>
          <w:b w:val="false"/>
          <w:i w:val="false"/>
          <w:color w:val="000000"/>
          <w:sz w:val="28"/>
        </w:rPr>
        <w:t>
      11. Уәкiлеттi орган арқылы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маманы тіркеуді жүзеге асырады және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қажетті құжаттарды алуда қызмет көрсетуді алған күнін көрсете отырып, қолхат берген уәкілетті органның маманы өтінішті қабылдап алған нөмірі мен күнін, тегін, атын, әкесінің атын көрсете отырып қолхат береді; </w:t>
      </w:r>
      <w:r>
        <w:br/>
      </w:r>
      <w:r>
        <w:rPr>
          <w:rFonts w:ascii="Times New Roman"/>
          <w:b w:val="false"/>
          <w:i w:val="false"/>
          <w:color w:val="000000"/>
          <w:sz w:val="28"/>
        </w:rPr>
        <w:t>
      3) уәкілетті органның маманы құжаттарды уәкілетті органның басшысына береді;</w:t>
      </w:r>
      <w:r>
        <w:br/>
      </w:r>
      <w:r>
        <w:rPr>
          <w:rFonts w:ascii="Times New Roman"/>
          <w:b w:val="false"/>
          <w:i w:val="false"/>
          <w:color w:val="000000"/>
          <w:sz w:val="28"/>
        </w:rPr>
        <w:t xml:space="preserve">
      4) уәкілетті органның басшысы келіп түскен құжаттармен танысуды жүзеге асырады және уәкілетті органның жауапты маманын анықтайды; </w:t>
      </w:r>
      <w:r>
        <w:br/>
      </w:r>
      <w:r>
        <w:rPr>
          <w:rFonts w:ascii="Times New Roman"/>
          <w:b w:val="false"/>
          <w:i w:val="false"/>
          <w:color w:val="000000"/>
          <w:sz w:val="28"/>
        </w:rPr>
        <w:t xml:space="preserve">
      5) уәкiлеттi органның жауапты маманы келіп түскен құжаттарды қызметті алушының анықтама алуға құқығын анықтауға қарайды, тұтынушыға хабарлама жобасын не қызмет көрсетуден бас тартудың дәлелді жауабын дайындайды, басшыға қол қойдырады, оны уәкiлеттi органның маманына жолдайды; </w:t>
      </w:r>
      <w:r>
        <w:br/>
      </w:r>
      <w:r>
        <w:rPr>
          <w:rFonts w:ascii="Times New Roman"/>
          <w:b w:val="false"/>
          <w:i w:val="false"/>
          <w:color w:val="000000"/>
          <w:sz w:val="28"/>
        </w:rPr>
        <w:t>
      6) уәкілетті органның маманы құжаттарды тұтынушыға береді.</w:t>
      </w:r>
      <w:r>
        <w:br/>
      </w:r>
      <w:r>
        <w:rPr>
          <w:rFonts w:ascii="Times New Roman"/>
          <w:b w:val="false"/>
          <w:i w:val="false"/>
          <w:color w:val="000000"/>
          <w:sz w:val="28"/>
        </w:rPr>
        <w:t>
      12. Уәкілетті органда мемлекеттік қызмет көрсету үшін құжаттар қабылдауды іске асыратын тұлғалардың ең аз саны бір қызметкерді құрайды.</w:t>
      </w:r>
      <w:r>
        <w:br/>
      </w:r>
      <w:r>
        <w:rPr>
          <w:rFonts w:ascii="Times New Roman"/>
          <w:b w:val="false"/>
          <w:i w:val="false"/>
          <w:color w:val="000000"/>
          <w:sz w:val="28"/>
        </w:rPr>
        <w:t>
 </w:t>
      </w:r>
    </w:p>
    <w:bookmarkStart w:name="z119" w:id="109"/>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r>
        <w:br/>
      </w:r>
      <w:r>
        <w:rPr>
          <w:rFonts w:ascii="Times New Roman"/>
          <w:b/>
          <w:i w:val="false"/>
          <w:color w:val="000000"/>
        </w:rPr>
        <w:t>
 </w:t>
      </w:r>
    </w:p>
    <w:bookmarkEnd w:id="109"/>
    <w:p>
      <w:pPr>
        <w:spacing w:after="0"/>
        <w:ind w:left="0"/>
        <w:jc w:val="both"/>
      </w:pPr>
      <w:r>
        <w:rPr>
          <w:rFonts w:ascii="Times New Roman"/>
          <w:b w:val="false"/>
          <w:i w:val="false"/>
          <w:color w:val="000000"/>
          <w:sz w:val="28"/>
        </w:rPr>
        <w:t>      13. Мемлекеттік қызметті алу үшін тұтынушы мынадай құжаттарды тапсыруы қажет:</w:t>
      </w:r>
      <w:r>
        <w:br/>
      </w:r>
      <w:r>
        <w:rPr>
          <w:rFonts w:ascii="Times New Roman"/>
          <w:b w:val="false"/>
          <w:i w:val="false"/>
          <w:color w:val="000000"/>
          <w:sz w:val="28"/>
        </w:rPr>
        <w:t>
      1) білім алушының /тәрбиеленушінің/ ата-анасы немесе заңды өкілінің баланы жалпы білім беру ұйымдарына тегін тасымалдаумен қамтамасыз етуге арналған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түпнұсқасы және көшірмесі (жеке куәлігі);</w:t>
      </w:r>
      <w:r>
        <w:br/>
      </w:r>
      <w:r>
        <w:rPr>
          <w:rFonts w:ascii="Times New Roman"/>
          <w:b w:val="false"/>
          <w:i w:val="false"/>
          <w:color w:val="000000"/>
          <w:sz w:val="28"/>
        </w:rPr>
        <w:t>
      3)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оқу орнының анықтамасы.</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тұтынушыға қайтарылады.</w:t>
      </w:r>
      <w:r>
        <w:br/>
      </w:r>
      <w:r>
        <w:rPr>
          <w:rFonts w:ascii="Times New Roman"/>
          <w:b w:val="false"/>
          <w:i w:val="false"/>
          <w:color w:val="000000"/>
          <w:sz w:val="28"/>
        </w:rPr>
        <w:t>
      14. Мемлекеттік қызметті көрсету үдерісінде мынадай құрылымдық – функционалдық бірліктер (бұдан әрі – ҚФБ) тартылады: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 </w:t>
      </w:r>
      <w:r>
        <w:rPr>
          <w:rFonts w:ascii="Times New Roman"/>
          <w:b w:val="false"/>
          <w:i w:val="false"/>
          <w:color w:val="000000"/>
          <w:sz w:val="28"/>
        </w:rPr>
        <w:t>6 –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16. Мемлекеттiк қызметтi көрсету үдерiсiнде әкiмшiлiк іс-қимылдардың қисынды дәйектiлiгi мен ҚФБ арасындағы өзара байланыстын көрсететін схемалар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p>
    <w:bookmarkStart w:name="z120" w:id="110"/>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r>
        <w:br/>
      </w:r>
      <w:r>
        <w:rPr>
          <w:rFonts w:ascii="Times New Roman"/>
          <w:b/>
          <w:i w:val="false"/>
          <w:color w:val="000000"/>
        </w:rPr>
        <w:t>
 </w:t>
      </w:r>
    </w:p>
    <w:bookmarkEnd w:id="110"/>
    <w:p>
      <w:pPr>
        <w:spacing w:after="0"/>
        <w:ind w:left="0"/>
        <w:jc w:val="both"/>
      </w:pPr>
      <w:r>
        <w:rPr>
          <w:rFonts w:ascii="Times New Roman"/>
          <w:b w:val="false"/>
          <w:i w:val="false"/>
          <w:color w:val="000000"/>
          <w:sz w:val="28"/>
        </w:rPr>
        <w:t>      17. Мемлекеттік қызметті көрсетуге жауапты адам уәкілетті органның басшысы болып табылады.</w:t>
      </w:r>
      <w:r>
        <w:br/>
      </w:r>
      <w:r>
        <w:rPr>
          <w:rFonts w:ascii="Times New Roman"/>
          <w:b w:val="false"/>
          <w:i w:val="false"/>
          <w:color w:val="000000"/>
          <w:sz w:val="28"/>
        </w:rPr>
        <w:t>
      Уәкілетті органның басшысы Қазақстан Республикасының заңнамасына сәйкес белгіленген мерзімде мемлекеттік қызмет көрсетілуінің іске асырылуына жауапкершілік артады.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111"/>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 және</w:t>
      </w:r>
      <w:r>
        <w:br/>
      </w:r>
      <w:r>
        <w:rPr>
          <w:rFonts w:ascii="Times New Roman"/>
          <w:b w:val="false"/>
          <w:i w:val="false"/>
          <w:color w:val="000000"/>
          <w:sz w:val="28"/>
        </w:rPr>
        <w:t>
үйлеріне тегін тасымалдауды қамтамасыз</w:t>
      </w:r>
      <w:r>
        <w:br/>
      </w:r>
      <w:r>
        <w:rPr>
          <w:rFonts w:ascii="Times New Roman"/>
          <w:b w:val="false"/>
          <w:i w:val="false"/>
          <w:color w:val="000000"/>
          <w:sz w:val="28"/>
        </w:rPr>
        <w:t xml:space="preserve">
ету» мемлекеттік қызмет регламентіне </w:t>
      </w:r>
      <w:r>
        <w:br/>
      </w:r>
      <w:r>
        <w:rPr>
          <w:rFonts w:ascii="Times New Roman"/>
          <w:b w:val="false"/>
          <w:i w:val="false"/>
          <w:color w:val="000000"/>
          <w:sz w:val="28"/>
        </w:rPr>
        <w:t>
1-қосымша</w:t>
      </w:r>
      <w:r>
        <w:br/>
      </w:r>
      <w:r>
        <w:rPr>
          <w:rFonts w:ascii="Times New Roman"/>
          <w:b w:val="false"/>
          <w:i w:val="false"/>
          <w:color w:val="000000"/>
          <w:sz w:val="28"/>
        </w:rPr>
        <w:t>
 </w:t>
      </w:r>
    </w:p>
    <w:bookmarkEnd w:id="111"/>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199"/>
        <w:gridCol w:w="3080"/>
        <w:gridCol w:w="3321"/>
        <w:gridCol w:w="1810"/>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Өмірзақ ауылы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445272</w:t>
            </w:r>
          </w:p>
          <w:p>
            <w:pPr>
              <w:spacing w:after="20"/>
              <w:ind w:left="20"/>
              <w:jc w:val="both"/>
            </w:pPr>
            <w:r>
              <w:rPr>
                <w:rFonts w:ascii="Times New Roman"/>
                <w:b w:val="false"/>
                <w:i w:val="false"/>
                <w:color w:val="000000"/>
                <w:sz w:val="20"/>
              </w:rPr>
              <w:t>445158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Ақжігіт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34448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21262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31237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Есет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35222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Ноғайты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37010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Сам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36127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Сарға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23335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Сыңғырлау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24333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 Тажиев көшесі, «Акиматсервис» ғимараты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38010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Төлеп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32343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Тұрыш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33310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25066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Теңге ауылы, Ақтан Керейұлы, 32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21301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 селолық аумағы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Бостан селосы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61101</w:t>
            </w:r>
          </w:p>
          <w:p>
            <w:pPr>
              <w:spacing w:after="20"/>
              <w:ind w:left="20"/>
              <w:jc w:val="both"/>
            </w:pPr>
            <w:r>
              <w:rPr>
                <w:rFonts w:ascii="Times New Roman"/>
                <w:b w:val="false"/>
                <w:i w:val="false"/>
                <w:color w:val="000000"/>
                <w:sz w:val="20"/>
              </w:rPr>
              <w:t>61107</w:t>
            </w:r>
          </w:p>
        </w:tc>
      </w:tr>
      <w:tr>
        <w:trPr>
          <w:trHeight w:val="12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 Жетібай кенті, Жаңақұрылыс көшесі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26090</w:t>
            </w:r>
          </w:p>
          <w:p>
            <w:pPr>
              <w:spacing w:after="20"/>
              <w:ind w:left="20"/>
              <w:jc w:val="both"/>
            </w:pPr>
            <w:r>
              <w:rPr>
                <w:rFonts w:ascii="Times New Roman"/>
                <w:b w:val="false"/>
                <w:i w:val="false"/>
                <w:color w:val="000000"/>
                <w:sz w:val="20"/>
              </w:rPr>
              <w:t>26664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8"/>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селолық аумағы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Құланды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71010</w:t>
            </w:r>
          </w:p>
          <w:p>
            <w:pPr>
              <w:spacing w:after="20"/>
              <w:ind w:left="20"/>
              <w:jc w:val="both"/>
            </w:pPr>
            <w:r>
              <w:rPr>
                <w:rFonts w:ascii="Times New Roman"/>
                <w:b w:val="false"/>
                <w:i w:val="false"/>
                <w:color w:val="000000"/>
                <w:sz w:val="20"/>
              </w:rPr>
              <w:t>71009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9"/>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 4 үй</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22110</w:t>
            </w:r>
          </w:p>
          <w:p>
            <w:pPr>
              <w:spacing w:after="20"/>
              <w:ind w:left="20"/>
              <w:jc w:val="both"/>
            </w:pPr>
            <w:r>
              <w:rPr>
                <w:rFonts w:ascii="Times New Roman"/>
                <w:b w:val="false"/>
                <w:i w:val="false"/>
                <w:color w:val="000000"/>
                <w:sz w:val="20"/>
              </w:rPr>
              <w:t>21572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0"/>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«Мұнайшы кенті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Мұнайшы кенті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28291</w:t>
            </w:r>
          </w:p>
          <w:p>
            <w:pPr>
              <w:spacing w:after="20"/>
              <w:ind w:left="20"/>
              <w:jc w:val="both"/>
            </w:pPr>
            <w:r>
              <w:rPr>
                <w:rFonts w:ascii="Times New Roman"/>
                <w:b w:val="false"/>
                <w:i w:val="false"/>
                <w:color w:val="000000"/>
                <w:sz w:val="20"/>
              </w:rPr>
              <w:t>28391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1"/>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«Сенек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Сенек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31341</w:t>
            </w:r>
          </w:p>
          <w:p>
            <w:pPr>
              <w:spacing w:after="20"/>
              <w:ind w:left="20"/>
              <w:jc w:val="both"/>
            </w:pPr>
            <w:r>
              <w:rPr>
                <w:rFonts w:ascii="Times New Roman"/>
                <w:b w:val="false"/>
                <w:i w:val="false"/>
                <w:color w:val="000000"/>
                <w:sz w:val="20"/>
              </w:rPr>
              <w:t>31394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2"/>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Ұштаған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43718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3"/>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«Ақшымырау ауылы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Ақшымырау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42523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4"/>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«Жармыш селосы әкімінің аппараты» мемлекеттік мекемесі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Жармыш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8(72931) </w:t>
            </w:r>
          </w:p>
          <w:p>
            <w:pPr>
              <w:spacing w:after="20"/>
              <w:ind w:left="20"/>
              <w:jc w:val="both"/>
            </w:pPr>
            <w:r>
              <w:rPr>
                <w:rFonts w:ascii="Times New Roman"/>
                <w:b w:val="false"/>
                <w:i w:val="false"/>
                <w:color w:val="000000"/>
                <w:sz w:val="20"/>
              </w:rPr>
              <w:t>27201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5"/>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Жыңғылды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24432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6"/>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Қызан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8(72931) </w:t>
            </w:r>
          </w:p>
          <w:p>
            <w:pPr>
              <w:spacing w:after="20"/>
              <w:ind w:left="20"/>
              <w:jc w:val="both"/>
            </w:pPr>
            <w:r>
              <w:rPr>
                <w:rFonts w:ascii="Times New Roman"/>
                <w:b w:val="false"/>
                <w:i w:val="false"/>
                <w:color w:val="000000"/>
                <w:sz w:val="20"/>
              </w:rPr>
              <w:t>42031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7"/>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 ауылының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Онды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w:t>
            </w:r>
          </w:p>
          <w:p>
            <w:pPr>
              <w:spacing w:after="20"/>
              <w:ind w:left="20"/>
              <w:jc w:val="both"/>
            </w:pPr>
            <w:r>
              <w:rPr>
                <w:rFonts w:ascii="Times New Roman"/>
                <w:b w:val="false"/>
                <w:i w:val="false"/>
                <w:color w:val="000000"/>
                <w:sz w:val="20"/>
              </w:rPr>
              <w:t>24600</w:t>
            </w:r>
          </w:p>
          <w:p>
            <w:pPr>
              <w:spacing w:after="20"/>
              <w:ind w:left="20"/>
              <w:jc w:val="both"/>
            </w:pPr>
            <w:r>
              <w:rPr>
                <w:rFonts w:ascii="Times New Roman"/>
                <w:b w:val="false"/>
                <w:i w:val="false"/>
                <w:color w:val="000000"/>
                <w:sz w:val="20"/>
              </w:rPr>
              <w:t>24622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8"/>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Өтес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8(72931) </w:t>
            </w:r>
          </w:p>
          <w:p>
            <w:pPr>
              <w:spacing w:after="20"/>
              <w:ind w:left="20"/>
              <w:jc w:val="both"/>
            </w:pPr>
            <w:r>
              <w:rPr>
                <w:rFonts w:ascii="Times New Roman"/>
                <w:b w:val="false"/>
                <w:i w:val="false"/>
                <w:color w:val="000000"/>
                <w:sz w:val="20"/>
              </w:rPr>
              <w:t>45325</w:t>
            </w:r>
          </w:p>
          <w:p>
            <w:pPr>
              <w:spacing w:after="20"/>
              <w:ind w:left="20"/>
              <w:jc w:val="both"/>
            </w:pPr>
            <w:r>
              <w:rPr>
                <w:rFonts w:ascii="Times New Roman"/>
                <w:b w:val="false"/>
                <w:i w:val="false"/>
                <w:color w:val="000000"/>
                <w:sz w:val="20"/>
              </w:rPr>
              <w:t>45326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9"/>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«Отпан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Тұщыбек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28010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0"/>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Тұщықұдық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41341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1"/>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Шайыр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27694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2"/>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Шебір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w:t>
            </w:r>
          </w:p>
          <w:p>
            <w:pPr>
              <w:spacing w:after="20"/>
              <w:ind w:left="20"/>
              <w:jc w:val="both"/>
            </w:pPr>
            <w:r>
              <w:rPr>
                <w:rFonts w:ascii="Times New Roman"/>
                <w:b w:val="false"/>
                <w:i w:val="false"/>
                <w:color w:val="000000"/>
                <w:sz w:val="20"/>
              </w:rPr>
              <w:t>41711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3"/>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(72931) </w:t>
            </w:r>
          </w:p>
          <w:p>
            <w:pPr>
              <w:spacing w:after="20"/>
              <w:ind w:left="20"/>
              <w:jc w:val="both"/>
            </w:pPr>
            <w:r>
              <w:rPr>
                <w:rFonts w:ascii="Times New Roman"/>
                <w:b w:val="false"/>
                <w:i w:val="false"/>
                <w:color w:val="000000"/>
                <w:sz w:val="20"/>
              </w:rPr>
              <w:t>21218</w:t>
            </w:r>
          </w:p>
          <w:p>
            <w:pPr>
              <w:spacing w:after="20"/>
              <w:ind w:left="20"/>
              <w:jc w:val="both"/>
            </w:pPr>
            <w:r>
              <w:rPr>
                <w:rFonts w:ascii="Times New Roman"/>
                <w:b w:val="false"/>
                <w:i w:val="false"/>
                <w:color w:val="000000"/>
                <w:sz w:val="20"/>
              </w:rPr>
              <w:t>21431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4"/>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Атамекен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340065;</w:t>
            </w:r>
          </w:p>
          <w:p>
            <w:pPr>
              <w:spacing w:after="20"/>
              <w:ind w:left="20"/>
              <w:jc w:val="both"/>
            </w:pPr>
            <w:r>
              <w:rPr>
                <w:rFonts w:ascii="Times New Roman"/>
                <w:b w:val="false"/>
                <w:i w:val="false"/>
                <w:color w:val="000000"/>
                <w:sz w:val="20"/>
              </w:rPr>
              <w:t>330776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5"/>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Басқұдық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344108</w:t>
            </w:r>
          </w:p>
          <w:p>
            <w:pPr>
              <w:spacing w:after="20"/>
              <w:ind w:left="20"/>
              <w:jc w:val="both"/>
            </w:pPr>
            <w:r>
              <w:rPr>
                <w:rFonts w:ascii="Times New Roman"/>
                <w:b w:val="false"/>
                <w:i w:val="false"/>
                <w:color w:val="000000"/>
                <w:sz w:val="20"/>
              </w:rPr>
              <w:t>330780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6"/>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Баянды селосы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467100</w:t>
            </w:r>
          </w:p>
          <w:p>
            <w:pPr>
              <w:spacing w:after="20"/>
              <w:ind w:left="20"/>
              <w:jc w:val="both"/>
            </w:pPr>
            <w:r>
              <w:rPr>
                <w:rFonts w:ascii="Times New Roman"/>
                <w:b w:val="false"/>
                <w:i w:val="false"/>
                <w:color w:val="000000"/>
                <w:sz w:val="20"/>
              </w:rPr>
              <w:t>467101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7"/>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әкімдігінің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Дәулет селолық округі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466656</w:t>
            </w:r>
          </w:p>
          <w:p>
            <w:pPr>
              <w:spacing w:after="20"/>
              <w:ind w:left="20"/>
              <w:jc w:val="both"/>
            </w:pPr>
            <w:r>
              <w:rPr>
                <w:rFonts w:ascii="Times New Roman"/>
                <w:b w:val="false"/>
                <w:i w:val="false"/>
                <w:color w:val="000000"/>
                <w:sz w:val="20"/>
              </w:rPr>
              <w:t>330992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8"/>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Қызылтөбе елді мекені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464654</w:t>
            </w:r>
          </w:p>
          <w:p>
            <w:pPr>
              <w:spacing w:after="20"/>
              <w:ind w:left="20"/>
              <w:jc w:val="both"/>
            </w:pPr>
            <w:r>
              <w:rPr>
                <w:rFonts w:ascii="Times New Roman"/>
                <w:b w:val="false"/>
                <w:i w:val="false"/>
                <w:color w:val="000000"/>
                <w:sz w:val="20"/>
              </w:rPr>
              <w:t>464666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9"/>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465255;</w:t>
            </w:r>
          </w:p>
          <w:p>
            <w:pPr>
              <w:spacing w:after="20"/>
              <w:ind w:left="20"/>
              <w:jc w:val="both"/>
            </w:pPr>
            <w:r>
              <w:rPr>
                <w:rFonts w:ascii="Times New Roman"/>
                <w:b w:val="false"/>
                <w:i w:val="false"/>
                <w:color w:val="000000"/>
                <w:sz w:val="20"/>
              </w:rPr>
              <w:t>465393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0"/>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Ақшұқыр селосы, </w:t>
            </w:r>
          </w:p>
          <w:p>
            <w:pPr>
              <w:spacing w:after="20"/>
              <w:ind w:left="20"/>
              <w:jc w:val="both"/>
            </w:pPr>
            <w:r>
              <w:rPr>
                <w:rFonts w:ascii="Times New Roman"/>
                <w:b w:val="false"/>
                <w:i w:val="false"/>
                <w:color w:val="000000"/>
                <w:sz w:val="20"/>
              </w:rPr>
              <w:t>Б. Қожашева көшесі, 11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23241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1"/>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поселкесі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Баутино поселкесі, </w:t>
            </w:r>
          </w:p>
          <w:p>
            <w:pPr>
              <w:spacing w:after="20"/>
              <w:ind w:left="20"/>
              <w:jc w:val="both"/>
            </w:pPr>
            <w:r>
              <w:rPr>
                <w:rFonts w:ascii="Times New Roman"/>
                <w:b w:val="false"/>
                <w:i w:val="false"/>
                <w:color w:val="000000"/>
                <w:sz w:val="20"/>
              </w:rPr>
              <w:t xml:space="preserve">Қ. Күржіманұлы көшесі, </w:t>
            </w:r>
          </w:p>
          <w:p>
            <w:pPr>
              <w:spacing w:after="20"/>
              <w:ind w:left="20"/>
              <w:jc w:val="both"/>
            </w:pPr>
            <w:r>
              <w:rPr>
                <w:rFonts w:ascii="Times New Roman"/>
                <w:b w:val="false"/>
                <w:i w:val="false"/>
                <w:color w:val="000000"/>
                <w:sz w:val="20"/>
              </w:rPr>
              <w:t>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24846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2"/>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Қызылөзен селосы, С.Сисенбаев көшесі, </w:t>
            </w:r>
          </w:p>
          <w:p>
            <w:pPr>
              <w:spacing w:after="20"/>
              <w:ind w:left="20"/>
              <w:jc w:val="both"/>
            </w:pPr>
            <w:r>
              <w:rPr>
                <w:rFonts w:ascii="Times New Roman"/>
                <w:b w:val="false"/>
                <w:i w:val="false"/>
                <w:color w:val="000000"/>
                <w:sz w:val="20"/>
              </w:rPr>
              <w:t>№ 2 үй</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23875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3"/>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таушық селосы, Елмұханбетов көшесі, </w:t>
            </w:r>
          </w:p>
          <w:p>
            <w:pPr>
              <w:spacing w:after="20"/>
              <w:ind w:left="20"/>
              <w:jc w:val="both"/>
            </w:pPr>
            <w:r>
              <w:rPr>
                <w:rFonts w:ascii="Times New Roman"/>
                <w:b w:val="false"/>
                <w:i w:val="false"/>
                <w:color w:val="000000"/>
                <w:sz w:val="20"/>
              </w:rPr>
              <w:t>№ 6 үй</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44205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4"/>
              </w:numPr>
              <w:spacing w:after="0"/>
              <w:jc w:val="both"/>
            </w:pPr>
            <w:r>
              <w:rPr>
                <w:rFonts w:ascii="Times New Roman"/>
                <w:b w:val="false"/>
                <w:i w:val="false"/>
                <w:color w:val="000000"/>
                <w:sz w:val="20"/>
              </w:rPr>
              <w:t xml:space="preserve">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селосы әкімінің аппараты» мемлекеттік мекемесі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Сайын Шапағатов селосы, А.Бекенжанов көшесі, № 17 ғимарат</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 18.00 дейін үзіліс 13.00 – 14.00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50102</w:t>
            </w:r>
          </w:p>
          <w:p>
            <w:pPr>
              <w:spacing w:after="20"/>
              <w:ind w:left="20"/>
              <w:jc w:val="both"/>
            </w:pPr>
            <w:r>
              <w:rPr>
                <w:rFonts w:ascii="Times New Roman"/>
                <w:b w:val="false"/>
                <w:i w:val="false"/>
                <w:color w:val="000000"/>
                <w:sz w:val="20"/>
              </w:rPr>
              <w:t>50103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12"/>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 және</w:t>
      </w:r>
      <w:r>
        <w:br/>
      </w:r>
      <w:r>
        <w:rPr>
          <w:rFonts w:ascii="Times New Roman"/>
          <w:b w:val="false"/>
          <w:i w:val="false"/>
          <w:color w:val="000000"/>
          <w:sz w:val="28"/>
        </w:rPr>
        <w:t>
үйлеріне тегін тасымалдауды қамтамасыз</w:t>
      </w:r>
      <w:r>
        <w:br/>
      </w:r>
      <w:r>
        <w:rPr>
          <w:rFonts w:ascii="Times New Roman"/>
          <w:b w:val="false"/>
          <w:i w:val="false"/>
          <w:color w:val="000000"/>
          <w:sz w:val="28"/>
        </w:rPr>
        <w:t xml:space="preserve">
ету» мемлекеттік қызмет регламентіне </w:t>
      </w:r>
      <w:r>
        <w:br/>
      </w:r>
      <w:r>
        <w:rPr>
          <w:rFonts w:ascii="Times New Roman"/>
          <w:b w:val="false"/>
          <w:i w:val="false"/>
          <w:color w:val="000000"/>
          <w:sz w:val="28"/>
        </w:rPr>
        <w:t>
2-қосымша</w:t>
      </w:r>
      <w:r>
        <w:br/>
      </w:r>
      <w:r>
        <w:rPr>
          <w:rFonts w:ascii="Times New Roman"/>
          <w:b w:val="false"/>
          <w:i w:val="false"/>
          <w:color w:val="000000"/>
          <w:sz w:val="28"/>
        </w:rPr>
        <w:t>
 </w:t>
      </w:r>
    </w:p>
    <w:bookmarkEnd w:id="112"/>
    <w:p>
      <w:pPr>
        <w:spacing w:after="0"/>
        <w:ind w:left="0"/>
        <w:jc w:val="left"/>
      </w:pPr>
      <w:r>
        <w:rPr>
          <w:rFonts w:ascii="Times New Roman"/>
          <w:b/>
          <w:i w:val="false"/>
          <w:color w:val="000000"/>
        </w:rPr>
        <w:t xml:space="preserve"> АНЫҚТАМА</w:t>
      </w:r>
      <w:r>
        <w:br/>
      </w:r>
      <w:r>
        <w:rPr>
          <w:rFonts w:ascii="Times New Roman"/>
          <w:b/>
          <w:i w:val="false"/>
          <w:color w:val="000000"/>
        </w:rPr>
        <w:t>
 </w:t>
      </w:r>
    </w:p>
    <w:p>
      <w:pPr>
        <w:spacing w:after="0"/>
        <w:ind w:left="0"/>
        <w:jc w:val="both"/>
      </w:pPr>
      <w:r>
        <w:rPr>
          <w:rFonts w:ascii="Times New Roman"/>
          <w:b w:val="false"/>
          <w:i w:val="false"/>
          <w:color w:val="000000"/>
          <w:sz w:val="28"/>
        </w:rPr>
        <w:t>________________________________________________________берілді. (оқушының және тәрбиеленушінің Т А.Ә.)</w:t>
      </w:r>
      <w:r>
        <w:br/>
      </w:r>
      <w:r>
        <w:rPr>
          <w:rFonts w:ascii="Times New Roman"/>
          <w:b w:val="false"/>
          <w:i w:val="false"/>
          <w:color w:val="000000"/>
          <w:sz w:val="28"/>
        </w:rPr>
        <w:t>
Ол №__________________________________жалпы білім беру ұйымына және</w:t>
      </w:r>
      <w:r>
        <w:br/>
      </w:r>
      <w:r>
        <w:rPr>
          <w:rFonts w:ascii="Times New Roman"/>
          <w:b w:val="false"/>
          <w:i w:val="false"/>
          <w:color w:val="000000"/>
          <w:sz w:val="28"/>
        </w:rPr>
        <w:t>
           (мектептің атауы)</w:t>
      </w:r>
      <w:r>
        <w:br/>
      </w:r>
      <w:r>
        <w:rPr>
          <w:rFonts w:ascii="Times New Roman"/>
          <w:b w:val="false"/>
          <w:i w:val="false"/>
          <w:color w:val="000000"/>
          <w:sz w:val="28"/>
        </w:rPr>
        <w:t>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Кенттің, ауылдың (селоның), </w:t>
      </w:r>
      <w:r>
        <w:br/>
      </w:r>
      <w:r>
        <w:rPr>
          <w:rFonts w:ascii="Times New Roman"/>
          <w:b w:val="false"/>
          <w:i w:val="false"/>
          <w:color w:val="000000"/>
          <w:sz w:val="28"/>
        </w:rPr>
        <w:t>
      ауылдық (селолық) округтің әкімі   __________ 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w:t>
      </w:r>
    </w:p>
    <w:bookmarkStart w:name="z123" w:id="113"/>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білімнің жалпы білім беру ұйымдарына және</w:t>
      </w:r>
      <w:r>
        <w:br/>
      </w:r>
      <w:r>
        <w:rPr>
          <w:rFonts w:ascii="Times New Roman"/>
          <w:b w:val="false"/>
          <w:i w:val="false"/>
          <w:color w:val="000000"/>
          <w:sz w:val="28"/>
        </w:rPr>
        <w:t xml:space="preserve">
үйлеріне тегін тасымалдауды қамтамасыз </w:t>
      </w:r>
      <w:r>
        <w:br/>
      </w:r>
      <w:r>
        <w:rPr>
          <w:rFonts w:ascii="Times New Roman"/>
          <w:b w:val="false"/>
          <w:i w:val="false"/>
          <w:color w:val="000000"/>
          <w:sz w:val="28"/>
        </w:rPr>
        <w:t xml:space="preserve">
ету» мемлекеттік қызмет регламентіне </w:t>
      </w:r>
      <w:r>
        <w:br/>
      </w:r>
      <w:r>
        <w:rPr>
          <w:rFonts w:ascii="Times New Roman"/>
          <w:b w:val="false"/>
          <w:i w:val="false"/>
          <w:color w:val="000000"/>
          <w:sz w:val="28"/>
        </w:rPr>
        <w:t>
3-қосымша</w:t>
      </w:r>
      <w:r>
        <w:br/>
      </w:r>
      <w:r>
        <w:rPr>
          <w:rFonts w:ascii="Times New Roman"/>
          <w:b w:val="false"/>
          <w:i w:val="false"/>
          <w:color w:val="000000"/>
          <w:sz w:val="28"/>
        </w:rPr>
        <w:t>
 </w:t>
      </w:r>
    </w:p>
    <w:bookmarkEnd w:id="113"/>
    <w:p>
      <w:pPr>
        <w:spacing w:after="0"/>
        <w:ind w:left="0"/>
        <w:jc w:val="left"/>
      </w:pPr>
      <w:r>
        <w:rPr>
          <w:rFonts w:ascii="Times New Roman"/>
          <w:b/>
          <w:i w:val="false"/>
          <w:color w:val="000000"/>
        </w:rPr>
        <w:t xml:space="preserve"> Тұтынушыдан құжаттардың алынғандығы туралы қолхат</w:t>
      </w:r>
      <w:r>
        <w:br/>
      </w:r>
      <w:r>
        <w:rPr>
          <w:rFonts w:ascii="Times New Roman"/>
          <w:b/>
          <w:i w:val="false"/>
          <w:color w:val="000000"/>
        </w:rPr>
        <w:t>
 </w:t>
      </w:r>
    </w:p>
    <w:p>
      <w:pPr>
        <w:spacing w:after="0"/>
        <w:ind w:left="0"/>
        <w:jc w:val="both"/>
      </w:pPr>
      <w:r>
        <w:rPr>
          <w:rFonts w:ascii="Times New Roman"/>
          <w:b w:val="false"/>
          <w:i w:val="false"/>
          <w:color w:val="000000"/>
          <w:sz w:val="28"/>
        </w:rPr>
        <w:t>      Кенттің, ауылдың (селоның), ауылдық (селолық) округтің әкімі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p>
    <w:p>
      <w:pPr>
        <w:spacing w:after="0"/>
        <w:ind w:left="0"/>
        <w:jc w:val="both"/>
      </w:pPr>
      <w:r>
        <w:rPr>
          <w:rFonts w:ascii="Times New Roman"/>
          <w:b w:val="false"/>
          <w:i w:val="false"/>
          <w:color w:val="000000"/>
          <w:sz w:val="28"/>
        </w:rPr>
        <w:t>      Құжаттарды қабылдау жөніндегі №____ қолхат</w:t>
      </w:r>
    </w:p>
    <w:p>
      <w:pPr>
        <w:spacing w:after="0"/>
        <w:ind w:left="0"/>
        <w:jc w:val="both"/>
      </w:pPr>
      <w:r>
        <w:rPr>
          <w:rFonts w:ascii="Times New Roman"/>
          <w:b w:val="false"/>
          <w:i w:val="false"/>
          <w:color w:val="000000"/>
          <w:sz w:val="28"/>
        </w:rPr>
        <w:t>      _________________________________дан төмендегі құжаттар алынды:</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Туу туралы куәліктің көшірмесі (жеке куәлік) №_______ ___________ кім берді_________________ </w:t>
      </w:r>
      <w:r>
        <w:br/>
      </w:r>
      <w:r>
        <w:rPr>
          <w:rFonts w:ascii="Times New Roman"/>
          <w:b w:val="false"/>
          <w:i w:val="false"/>
          <w:color w:val="000000"/>
          <w:sz w:val="28"/>
        </w:rPr>
        <w:t>
      3. Оқу орнынан анықтама.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Қабылдаған маман _______________</w:t>
      </w:r>
      <w:r>
        <w:br/>
      </w:r>
      <w:r>
        <w:rPr>
          <w:rFonts w:ascii="Times New Roman"/>
          <w:b w:val="false"/>
          <w:i w:val="false"/>
          <w:color w:val="000000"/>
          <w:sz w:val="28"/>
        </w:rPr>
        <w:t>
                           (қолы)</w:t>
      </w:r>
      <w:r>
        <w:br/>
      </w:r>
      <w:r>
        <w:rPr>
          <w:rFonts w:ascii="Times New Roman"/>
          <w:b w:val="false"/>
          <w:i w:val="false"/>
          <w:color w:val="000000"/>
          <w:sz w:val="28"/>
        </w:rPr>
        <w:t>
      «____» ______________ 20___ж.</w:t>
      </w:r>
      <w:r>
        <w:br/>
      </w: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білімнің жалпы білім беру ұйымдарына және </w:t>
      </w:r>
      <w:r>
        <w:br/>
      </w:r>
      <w:r>
        <w:rPr>
          <w:rFonts w:ascii="Times New Roman"/>
          <w:b w:val="false"/>
          <w:i w:val="false"/>
          <w:color w:val="000000"/>
          <w:sz w:val="28"/>
        </w:rPr>
        <w:t xml:space="preserve">
үйлеріне тегін тасымалдауды қамтамасыз </w:t>
      </w:r>
      <w:r>
        <w:br/>
      </w:r>
      <w:r>
        <w:rPr>
          <w:rFonts w:ascii="Times New Roman"/>
          <w:b w:val="false"/>
          <w:i w:val="false"/>
          <w:color w:val="000000"/>
          <w:sz w:val="28"/>
        </w:rPr>
        <w:t>
ету»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114"/>
    <w:p>
      <w:pPr>
        <w:spacing w:after="0"/>
        <w:ind w:left="0"/>
        <w:jc w:val="both"/>
      </w:pPr>
      <w:r>
        <w:rPr>
          <w:rFonts w:ascii="Times New Roman"/>
          <w:b w:val="false"/>
          <w:i w:val="false"/>
          <w:color w:val="000000"/>
          <w:sz w:val="28"/>
        </w:rPr>
        <w:t>Кенттің, ауылдың (селоның),</w:t>
      </w:r>
      <w:r>
        <w:br/>
      </w: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r>
        <w:br/>
      </w:r>
      <w:r>
        <w:rPr>
          <w:rFonts w:ascii="Times New Roman"/>
          <w:b/>
          <w:i w:val="false"/>
          <w:color w:val="000000"/>
        </w:rPr>
        <w:t>
 </w:t>
      </w:r>
    </w:p>
    <w:p>
      <w:pPr>
        <w:spacing w:after="0"/>
        <w:ind w:left="0"/>
        <w:jc w:val="both"/>
      </w:pPr>
      <w:r>
        <w:rPr>
          <w:rFonts w:ascii="Times New Roman"/>
          <w:b w:val="false"/>
          <w:i w:val="false"/>
          <w:color w:val="000000"/>
          <w:sz w:val="28"/>
        </w:rPr>
        <w:t xml:space="preserve">      Сізден, менің кәмелетке толмаған _____________________________ </w:t>
      </w:r>
      <w:r>
        <w:br/>
      </w:r>
      <w:r>
        <w:rPr>
          <w:rFonts w:ascii="Times New Roman"/>
          <w:b w:val="false"/>
          <w:i w:val="false"/>
          <w:color w:val="000000"/>
          <w:sz w:val="28"/>
        </w:rPr>
        <w:t>
                                            (Т.А.Ә. туған жылы)</w:t>
      </w:r>
      <w:r>
        <w:br/>
      </w:r>
      <w:r>
        <w:rPr>
          <w:rFonts w:ascii="Times New Roman"/>
          <w:b w:val="false"/>
          <w:i w:val="false"/>
          <w:color w:val="000000"/>
          <w:sz w:val="28"/>
        </w:rPr>
        <w:t>
______________ _____________________________________________ тұратын</w:t>
      </w:r>
      <w:r>
        <w:br/>
      </w:r>
      <w:r>
        <w:rPr>
          <w:rFonts w:ascii="Times New Roman"/>
          <w:b w:val="false"/>
          <w:i w:val="false"/>
          <w:color w:val="000000"/>
          <w:sz w:val="28"/>
        </w:rPr>
        <w:t xml:space="preserve">
                (ауылдық пункттің, ауданның атауын көрсету) </w:t>
      </w:r>
      <w:r>
        <w:br/>
      </w:r>
      <w:r>
        <w:rPr>
          <w:rFonts w:ascii="Times New Roman"/>
          <w:b w:val="false"/>
          <w:i w:val="false"/>
          <w:color w:val="000000"/>
          <w:sz w:val="28"/>
        </w:rPr>
        <w:t>
және _________________________________________________ оқитын баламды</w:t>
      </w:r>
      <w:r>
        <w:br/>
      </w:r>
      <w:r>
        <w:rPr>
          <w:rFonts w:ascii="Times New Roman"/>
          <w:b w:val="false"/>
          <w:i w:val="false"/>
          <w:color w:val="000000"/>
          <w:sz w:val="28"/>
        </w:rPr>
        <w:t xml:space="preserve">
      жалпы білім беретін ұйымның толық атауы, № сыныбын көрсету) </w:t>
      </w:r>
      <w:r>
        <w:br/>
      </w:r>
      <w:r>
        <w:rPr>
          <w:rFonts w:ascii="Times New Roman"/>
          <w:b w:val="false"/>
          <w:i w:val="false"/>
          <w:color w:val="000000"/>
          <w:sz w:val="28"/>
        </w:rPr>
        <w:t>
20.. – 20.. (оқу жылын көрсету) оқу жылы жалпы білім беру ұйымына және үйге тегін тасымалдаумен қамтамасыз етуіңізді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«____»__________ ____жыл        Өтініш берушінің қолы___________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15"/>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білімнің жалпы білім беру ұйымдарына және </w:t>
      </w:r>
      <w:r>
        <w:br/>
      </w:r>
      <w:r>
        <w:rPr>
          <w:rFonts w:ascii="Times New Roman"/>
          <w:b w:val="false"/>
          <w:i w:val="false"/>
          <w:color w:val="000000"/>
          <w:sz w:val="28"/>
        </w:rPr>
        <w:t xml:space="preserve">
үйлеріне тегін тасымалдауды қамтамасыз </w:t>
      </w:r>
      <w:r>
        <w:br/>
      </w:r>
      <w:r>
        <w:rPr>
          <w:rFonts w:ascii="Times New Roman"/>
          <w:b w:val="false"/>
          <w:i w:val="false"/>
          <w:color w:val="000000"/>
          <w:sz w:val="28"/>
        </w:rPr>
        <w:t xml:space="preserve">
ету» мемлекеттік қызмет регламентіне </w:t>
      </w:r>
      <w:r>
        <w:br/>
      </w:r>
      <w:r>
        <w:rPr>
          <w:rFonts w:ascii="Times New Roman"/>
          <w:b w:val="false"/>
          <w:i w:val="false"/>
          <w:color w:val="000000"/>
          <w:sz w:val="28"/>
        </w:rPr>
        <w:t>
5-қосымша</w:t>
      </w:r>
      <w:r>
        <w:br/>
      </w:r>
      <w:r>
        <w:rPr>
          <w:rFonts w:ascii="Times New Roman"/>
          <w:b w:val="false"/>
          <w:i w:val="false"/>
          <w:color w:val="000000"/>
          <w:sz w:val="28"/>
        </w:rPr>
        <w:t>
 </w:t>
      </w:r>
      <w:r>
        <w:br/>
      </w:r>
      <w:r>
        <w:rPr>
          <w:rFonts w:ascii="Times New Roman"/>
          <w:b w:val="false"/>
          <w:i w:val="false"/>
          <w:color w:val="000000"/>
          <w:sz w:val="28"/>
        </w:rPr>
        <w:t>
 </w:t>
      </w:r>
    </w:p>
    <w:bookmarkEnd w:id="115"/>
    <w:p>
      <w:pPr>
        <w:spacing w:after="0"/>
        <w:ind w:left="0"/>
        <w:jc w:val="left"/>
      </w:pPr>
      <w:r>
        <w:rPr>
          <w:rFonts w:ascii="Times New Roman"/>
          <w:b/>
          <w:i w:val="false"/>
          <w:color w:val="000000"/>
        </w:rPr>
        <w:t xml:space="preserve"> АНЫҚТАМА</w:t>
      </w:r>
      <w:r>
        <w:br/>
      </w:r>
      <w:r>
        <w:rPr>
          <w:rFonts w:ascii="Times New Roman"/>
          <w:b/>
          <w:i w:val="false"/>
          <w:color w:val="000000"/>
        </w:rPr>
        <w:t>
 </w:t>
      </w:r>
    </w:p>
    <w:p>
      <w:pPr>
        <w:spacing w:after="0"/>
        <w:ind w:left="0"/>
        <w:jc w:val="both"/>
      </w:pPr>
      <w:r>
        <w:rPr>
          <w:rFonts w:ascii="Times New Roman"/>
          <w:b w:val="false"/>
          <w:i w:val="false"/>
          <w:color w:val="000000"/>
          <w:sz w:val="28"/>
        </w:rPr>
        <w:t>_____________________________________________________________берілді. (білім алушының және тәрбиеленушінің Т А.Ә.)</w:t>
      </w:r>
      <w:r>
        <w:br/>
      </w:r>
      <w:r>
        <w:rPr>
          <w:rFonts w:ascii="Times New Roman"/>
          <w:b w:val="false"/>
          <w:i w:val="false"/>
          <w:color w:val="000000"/>
          <w:sz w:val="28"/>
        </w:rPr>
        <w:t>
Ол________________________________________ ______сыныбында_______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ауысымда (оқу кезеңі сағат_____ дан____ дейін) оқиды және тасымалдауға мұқтаж.</w:t>
      </w:r>
    </w:p>
    <w:p>
      <w:pPr>
        <w:spacing w:after="0"/>
        <w:ind w:left="0"/>
        <w:jc w:val="both"/>
      </w:pP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 _______________ мектептің директоры     ______     __________</w:t>
      </w:r>
      <w:r>
        <w:br/>
      </w:r>
      <w:r>
        <w:rPr>
          <w:rFonts w:ascii="Times New Roman"/>
          <w:b w:val="false"/>
          <w:i w:val="false"/>
          <w:color w:val="000000"/>
          <w:sz w:val="28"/>
        </w:rPr>
        <w:t>
    (мектептің атын көрсету)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w:t>
      </w:r>
    </w:p>
    <w:bookmarkStart w:name="z126" w:id="116"/>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білімнің жалпы білім беру ұйымдарына және </w:t>
      </w:r>
      <w:r>
        <w:br/>
      </w:r>
      <w:r>
        <w:rPr>
          <w:rFonts w:ascii="Times New Roman"/>
          <w:b w:val="false"/>
          <w:i w:val="false"/>
          <w:color w:val="000000"/>
          <w:sz w:val="28"/>
        </w:rPr>
        <w:t xml:space="preserve">
үйлеріне тегін тасымалдауды қамтамасыз </w:t>
      </w:r>
      <w:r>
        <w:br/>
      </w:r>
      <w:r>
        <w:rPr>
          <w:rFonts w:ascii="Times New Roman"/>
          <w:b w:val="false"/>
          <w:i w:val="false"/>
          <w:color w:val="000000"/>
          <w:sz w:val="28"/>
        </w:rPr>
        <w:t xml:space="preserve">
ету» мемлекеттік қызмет регламентіне </w:t>
      </w:r>
      <w:r>
        <w:br/>
      </w:r>
      <w:r>
        <w:rPr>
          <w:rFonts w:ascii="Times New Roman"/>
          <w:b w:val="false"/>
          <w:i w:val="false"/>
          <w:color w:val="000000"/>
          <w:sz w:val="28"/>
        </w:rPr>
        <w:t>
6-қосымша</w:t>
      </w:r>
      <w:r>
        <w:br/>
      </w:r>
      <w:r>
        <w:rPr>
          <w:rFonts w:ascii="Times New Roman"/>
          <w:b w:val="false"/>
          <w:i w:val="false"/>
          <w:color w:val="000000"/>
          <w:sz w:val="28"/>
        </w:rPr>
        <w:t>
 </w:t>
      </w:r>
    </w:p>
    <w:bookmarkEnd w:id="116"/>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w:t>
      </w:r>
      <w:r>
        <w:br/>
      </w:r>
      <w:r>
        <w:rPr>
          <w:rFonts w:ascii="Times New Roman"/>
          <w:b/>
          <w:i w:val="false"/>
          <w:color w:val="000000"/>
        </w:rPr>
        <w:t>
 </w:t>
      </w:r>
    </w:p>
    <w:bookmarkStart w:name="z127" w:id="117"/>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436"/>
        <w:gridCol w:w="2455"/>
        <w:gridCol w:w="3436"/>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қарау. Дайындау анықтаманы немесе дәлелді бас тартуды ресімдеу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қолхат беру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құжаттарды беру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521"/>
        <w:gridCol w:w="3230"/>
        <w:gridCol w:w="45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тіркеу кітабында анықтаманы немесе дәлелді бас тартуды тіркеу және тұтынушыға мемлекеттік қызмет көрсету нәтижесін беру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 туралы қолхат</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8"/>
    <w:p>
      <w:pPr>
        <w:spacing w:after="0"/>
        <w:ind w:left="0"/>
        <w:jc w:val="left"/>
      </w:pPr>
      <w:r>
        <w:rPr>
          <w:rFonts w:ascii="Times New Roman"/>
          <w:b/>
          <w:i w:val="false"/>
          <w:color w:val="000000"/>
        </w:rPr>
        <w:t xml:space="preserve"> 
2-кесте. Пайдалану нұсқалары. Негiзгi үдерiс</w:t>
      </w:r>
      <w:r>
        <w:br/>
      </w:r>
      <w:r>
        <w:rPr>
          <w:rFonts w:ascii="Times New Roman"/>
          <w:b/>
          <w:i w:val="false"/>
          <w:color w:val="000000"/>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1"/>
        <w:gridCol w:w="4280"/>
        <w:gridCol w:w="3829"/>
      </w:tblGrid>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маманы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басшысы</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маманы</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тіркеу, тұтынушыға қолхат беру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Бұрыштама қою, жауапты маманды анықтау</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Құжаттарды қарау. Дәлелді бас тартуды ресімдеу</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Анықтамаға қол қою</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Анықтамаларды тіркеу кітабында анықтаманы тіркеу. Анықтаманы беру туралы қолхат</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119"/>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1"/>
        <w:gridCol w:w="4280"/>
        <w:gridCol w:w="3829"/>
      </w:tblGrid>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маманы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Уәкілетті органның басшысы</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жауапты маманы</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Құжаттарды қабылдау, тіркеу, тұтынушыға қолхат беру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Бұрыштама қою, жауапты маманды анықтау</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Құжаттарды қарау. Анықтаманы ресімдеу</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Дәлелді бас тартуға қол қою</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Дәлелді бас тартуды тіркеу және тұтынушыға беру. Дәлелді бас тартуды беру туралы қолхат</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xml:space="preserve">
«Білім алушылар мен тәрбиеленушілерді </w:t>
      </w:r>
      <w:r>
        <w:br/>
      </w:r>
      <w:r>
        <w:rPr>
          <w:rFonts w:ascii="Times New Roman"/>
          <w:b w:val="false"/>
          <w:i w:val="false"/>
          <w:color w:val="000000"/>
          <w:sz w:val="28"/>
        </w:rPr>
        <w:t xml:space="preserve">
білімнің жалпы білім беру ұйымдарына және </w:t>
      </w:r>
      <w:r>
        <w:br/>
      </w:r>
      <w:r>
        <w:rPr>
          <w:rFonts w:ascii="Times New Roman"/>
          <w:b w:val="false"/>
          <w:i w:val="false"/>
          <w:color w:val="000000"/>
          <w:sz w:val="28"/>
        </w:rPr>
        <w:t xml:space="preserve">
үйлеріне тегін тасымалдауды қамтамасыз ету»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7-қосымша</w:t>
      </w:r>
      <w:r>
        <w:br/>
      </w:r>
      <w:r>
        <w:rPr>
          <w:rFonts w:ascii="Times New Roman"/>
          <w:b w:val="false"/>
          <w:i w:val="false"/>
          <w:color w:val="000000"/>
          <w:sz w:val="28"/>
        </w:rPr>
        <w:t>
 </w:t>
      </w:r>
      <w:r>
        <w:br/>
      </w:r>
      <w:r>
        <w:rPr>
          <w:rFonts w:ascii="Times New Roman"/>
          <w:b w:val="false"/>
          <w:i w:val="false"/>
          <w:color w:val="000000"/>
          <w:sz w:val="28"/>
        </w:rPr>
        <w:t>
 </w:t>
      </w:r>
    </w:p>
    <w:bookmarkEnd w:id="120"/>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p>
    <w:bookmarkStart w:name="z131" w:id="121"/>
    <w:p>
      <w:pPr>
        <w:spacing w:after="0"/>
        <w:ind w:left="0"/>
        <w:jc w:val="both"/>
      </w:pPr>
      <w:r>
        <w:rPr>
          <w:rFonts w:ascii="Times New Roman"/>
          <w:b w:val="false"/>
          <w:i w:val="false"/>
          <w:color w:val="000000"/>
          <w:sz w:val="28"/>
        </w:rPr>
        <w:t>
(схемаларды қағаз нұсқасынан қарағыңыз)</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decimal"/>
      <w:lvlText w:val="%1"/>
      <w:lvlJc w:val="left"/>
      <w:pPr>
        <w:ind w:left="960" w:hanging="360"/>
      </w:pPr>
    </w:lvl>
  </w:abstractNum>
  <w:abstractNum w:abstractNumId="29">
    <w:multiLevelType w:val="multilevel"/>
    <w:lvl w:ilvl="0">
      <w:start w:val="1"/>
      <w:numFmt w:val="decimal"/>
      <w:lvlText w:val="%1"/>
      <w:lvlJc w:val="left"/>
      <w:pPr>
        <w:ind w:left="960" w:hanging="360"/>
      </w:pPr>
    </w:lvl>
  </w:abstractNum>
  <w:abstractNum w:abstractNumId="30">
    <w:multiLevelType w:val="multilevel"/>
    <w:lvl w:ilvl="0">
      <w:start w:val="1"/>
      <w:numFmt w:val="decimal"/>
      <w:lvlText w:val="%1"/>
      <w:lvlJc w:val="left"/>
      <w:pPr>
        <w:ind w:left="960" w:hanging="360"/>
      </w:pPr>
    </w:lvl>
  </w:abstractNum>
  <w:abstractNum w:abstractNumId="31">
    <w:multiLevelType w:val="multilevel"/>
    <w:lvl w:ilvl="0">
      <w:start w:val="1"/>
      <w:numFmt w:val="decimal"/>
      <w:lvlText w:val="%1"/>
      <w:lvlJc w:val="left"/>
      <w:pPr>
        <w:ind w:left="960" w:hanging="360"/>
      </w:pPr>
    </w:lvl>
  </w:abstractNum>
  <w:abstractNum w:abstractNumId="32">
    <w:multiLevelType w:val="multilevel"/>
    <w:lvl w:ilvl="0">
      <w:start w:val="1"/>
      <w:numFmt w:val="decimal"/>
      <w:lvlText w:val="%1"/>
      <w:lvlJc w:val="left"/>
      <w:pPr>
        <w:ind w:left="960" w:hanging="360"/>
      </w:pPr>
    </w:lvl>
  </w:abstractNum>
  <w:abstractNum w:abstractNumId="33">
    <w:multiLevelType w:val="multilevel"/>
    <w:lvl w:ilvl="0">
      <w:start w:val="1"/>
      <w:numFmt w:val="decimal"/>
      <w:lvlText w:val="%1"/>
      <w:lvlJc w:val="left"/>
      <w:pPr>
        <w:ind w:left="960" w:hanging="360"/>
      </w:pPr>
    </w:lvl>
  </w:abstractNum>
  <w:abstractNum w:abstractNumId="34">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