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024b" w14:textId="9b80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2012-2013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04 мамырдағы № 83 қаулысы. Маңғыстау облысының Әділет департаментінде 2012 жылғы 08 маусымда № 2133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жергiлiктi мемлекеттiк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шілдедегіҚазақстан Республикасының заңдарына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 және кәсiптiк білімі бар мамандарды даярлауға 2012-2013 оқу жылына арналған мемлекеттiк бiлiм беру тапсырысы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экономика және бюджеттік жоспарлау басқармасы (Ш.Л. Ілмұханбетова) 2012-2013 оқу жылында техникалық және кәсіптік білім беру оқу орындарына қабылдаудың ұлғаюына сәйкес қаржыландыруды ұлғайтуды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облысының қаржы басқармасы (М.Б. Әлібекова) кадрлар даярлауға көзделген қаржыландыру жоспары шегiнде бағдарламаның әкiмшiсi– Маңғыстау облысының бiлiм басқармасын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Маңғыстау облысының бiлiм басқармасы (Д.Н. Жұмашева) техникалық және кәсiптiк білімі бар мамандарды даярлауға 2012-2013 оқу жылына арналған мемлекеттiк бiлiм беру тапсырысын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орындалауын бақылау облыс әкiмiнiң орынбасары Қ.Б. Жұмашевқа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Б. 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мамыр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мамыр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Ш.Л. Ілмұханбетова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мамыр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04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кәсiптiк білімі бар мамандарды даярлауға 2012-2013 оқу жылына арналған мемлекеттiк бiлiм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1-қосымша жаңа редакцияда - Маңғыстау облысы әкімдігіңің 2012.08.03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743"/>
        <w:gridCol w:w="1614"/>
        <w:gridCol w:w="1488"/>
        <w:gridCol w:w="1657"/>
        <w:gridCol w:w="1827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(кәсіп) өзгертілген коды мен 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білімі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«Жаңаөзен кәсіптік лицейі»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Электр құрал жабдықтарын жөндеуші слесарь электрик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 –бақылау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және автоматика бойынша слесары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Тепловоз машинисінің көмекшісі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Электргазымен пісіруші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Автокөлікті жөндейтін слесарь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 2 Темір бетон және болат бұйымдарын монтаждаушы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 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140216 2 Автомобиль кранының машинисі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жүйесімен жабдықтарды монтаждау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 2 Газ құбырларын пайдалану және жөндеу слесары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 2 Жол монтері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Тігінші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«Қаракия кәсіптік лицейі»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050801 2 Аспаз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Автокөлік жөндейтін слесарь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Электрондық есептеу машинасының операторы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«№ 1 кәсіптік лицейі»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Тамақтандыруды ұйымдастыру: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 Механоөңдеу, өлшеуіш-бақылау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және автоматика бойынша слесарь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 Тігінші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Электрондық есептеу машинасының операторы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4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Электр байланысы жүйелі құрлыстары мен сымдық тарату жүйелерін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 2 Электр байланысы жүйелі құрлыстары мен сымдық тарату жүйелері электромонтері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«Бейнеу кәсiптік лицейі»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 2 Мұнай және газ алатын операторы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өлшеуіш- 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және автоматика бойынша слесары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Тепловоз машинисінің көмекшісі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Көлікті жөндеу шебері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 2 Сигнал беру құрлысын орталықтандыру және блокадалау электромонтері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«№ 018 кәсіптік мектебі»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 Электростанциялардың электро-жабдықтары, кіші станциялар және желілер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 2 Электромонтер (барлығының атаулары)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 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 2 Жөндеуші-слесарь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 2 Кран машинисі (краншы)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«Маңғыстау энергетикалық колледжі»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 Бағалау (салалар және қолдану аясы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051401 3 Бағалаушы-сарапшы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090204 3 Техник-электрик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130202 3 Электромеханик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 Ішкі санитарлық-техникалық құрылғылар мен вентиляҒцияны монтаждау және 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140309 3 Техник-сантехник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«Маңғыстау политехникалық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Мұнай және газ скважиналары және бұрғылау жұмысының технологиясы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 3 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080204 3 Техник-механик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080502 3 Техник-технолог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080922 3 Техник-технолог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 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 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Құрылыс бұйымдары мен конструкциялар өндірісі: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 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және табиғат ресурстарын тиімді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жағдайда қорғану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151703 3 Техник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«Маңғыстау политехникалық колледжі» МКҚК Форт-Шевченколық филиалы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 Мұнай және газ кен орындарын пайдалану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080922 3 Техник-технолог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«Маңғыстау өнер колледжі» МКҚК 
</w:t>
            </w:r>
          </w:p>
        </w:tc>
      </w:tr>
      <w:tr>
        <w:trPr>
          <w:trHeight w:val="4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 -орындау және музыкалық өнер эстрадасы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 Балалар музыка мектебінің оқытушысы,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 Балалар музыка мектебінің оқытушысы, оркестр әртісі (басшы)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 Балалар музыка мектебінің оқытушысы, ұлттық аспаптар ансамблінің,оркестрінің әртісі (басшы)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 Балалар музыка мектебінің оқытушысы, эстрадалық аспаптар оркестрінің әртісі (басшы)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Оқытушы, хормейстер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Академиялық ән салу әртісі, ансамбль солисі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 Хореография өнері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 Би ансамблі әртісі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Кескіндеу, мүсіндеу және графика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Суретші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«Маңғыстау 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Бухгалтерлік есеп жөніндегі экономист және шаруашылық қызметін талдау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«Оразмағанбет Тұрмағанбетұлы атындағы Жаңаөзен мұнай және газ колледжі»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3 Қызмет көрсетуші менеджер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Мұнай және газ скважиналары және бұрғылау жұмысының технологиясы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 3 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 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Мұнай және газ өнімдерін техникалық жабдықтарды жөндеу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080703 3 Техник-механик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жабдықтарын техникалық күту және жөндеу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080803 3 Техник-механик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081907 3 Техник-технолог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 Электромеханикалық құралдарды техникалық пайдалану, қызмет көрсету және жөндеу электрі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 Электромеханик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 Техник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Құрылысшы-техник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«Маңғыстау облыстық медициналық колледжі» МКҚК 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 3 Жалпы практикадағы фельдшері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Жалпы практикадағы медбикесі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Лабораториялық диагностика: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 Лаборант-дәрігердің көмекшісі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Акушерлік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 3 Жалпы практикадағы акушер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«Маңғыстау гуманитарлық колледжі»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 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Шетел тілінен бастауыш білім беру мұғалімі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 Технология: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0107013Технология пәнінің негізгі білім беру мұғалімі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«Бейнеу гуманитарлық-экономикалық колледжі»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мекеме тәрбиешісі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011101 3 Қазақ тілі және әдебиеті мұғалімі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010505 3 Орыс тілі және әдебиеті  мұғалімі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 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шаруашылығына қызмет көрсетуді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3 Қызмет көрсетуші менеджер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3 Қызмет көрсетуші менеджер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051104 3 Менеджер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Аудармашы 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Гид-аудармашы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«Жаңаөзен политехникалық колледжі» ЖШС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Сәулет: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Жобалаушы -техник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 өнері және сәндік косметика: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 3 Суретші-модельер 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Метрология, стандарттау және сертификаттау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 3 Техник-метролог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Модельер-конструктор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8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 Техник-бағдарламашы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 мен жабдықтарды монтаждау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Газ объектілері құралдарын пайдалану технигі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«М.Тынышбаев атындағы Қазақ көлік және коммуникациялар академиясының Ақтау көлік колледжі» ЖШС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 Жол қозғалысын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 3 Техник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ЖШС «Каспий «педагогика және салалық технологиялар колледжі»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 3 Менеджер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колледждер бойынша: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Ескертпелер: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