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5e32" w14:textId="73a5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Қалааралық облысішілік маршруттарда жол жүрудің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2012 жылғы 07 маусымдағы N 128 қаулысы. Маңғыстау облысының Әділет департаментінде 2012 жылғы 25 маусымда N 2134 тіркелді. Күші жойылды - Маңғыстау облысы әкімдігінің 2013 жылғы 28 маусымдағы № 08-18-838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Маңғыстау облысы әкімдігінің 2013 жылғы 28 маусымдағы № 08-18-838 хатымен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Көлік және коммуникация министрінің 2011 жылғы 13 қазандағы № 614 бұйрығымен бекітілген, Тұрақты маршруттар бойынша жолаушылар мен багажды тасымалдау жөнінде қызмет көрсетуге тарифтер есептеу әдістемесінің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Маңғыстау облысының автомобиль көлігімен жолаушыларды тасымалдау жөніндегі қалааралық облысішілік маршруттарында жол жүрудің құны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Қ.К. Мұхановқа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Маңғыстау облысының Әділет департаментінде мемлекеттік тіркелген күнінен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   Б. Мұхаметжанов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жолаушылар көлігі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 жолдары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С.С. Мақтанов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маусым 2012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07 маусымда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128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облысының</w:t>
      </w:r>
      <w:r>
        <w:br/>
      </w:r>
      <w:r>
        <w:rPr>
          <w:rFonts w:ascii="Times New Roman"/>
          <w:b/>
          <w:i w:val="false"/>
          <w:color w:val="000000"/>
        </w:rPr>
        <w:t>
автомобиль көлігімен жолаушыларды тасымалдау жөніндегі</w:t>
      </w:r>
      <w:r>
        <w:br/>
      </w:r>
      <w:r>
        <w:rPr>
          <w:rFonts w:ascii="Times New Roman"/>
          <w:b/>
          <w:i w:val="false"/>
          <w:color w:val="000000"/>
        </w:rPr>
        <w:t>
қалааралық облысішілік маршруттарында жол жүрудің құны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8184"/>
        <w:gridCol w:w="348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Маршруттар атауы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жүрудің құны,теңгемен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Жаңаөзен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Ақшұқыр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Сайын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Қызан-Ақшымырау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Тұщықұдық-Шебір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Шетпе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Жармыш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Ұштаған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Онды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Шайыр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Таушық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- Жаңаөзен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Форт-Шевченко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Баянды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Басқұдық - Маңғыстау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Атамекен - Маңғыстау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Қызыл төбе (Ақтау-Батыр)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Қызыл төбе-2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- Қызылсай - Сенек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- Бостан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- Құланды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Құрық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Жетібай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