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dc559" w14:textId="b2dc5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Маңғыстау облысы бойынша қоршаған ортаға эмиссиялар үшін 2013 жылға арналған төлемақы ставкалары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облыстық мәслихатының 2012 жылғы 07 желтоқсандағы N 7/80 шешімі. Маңғыстау облысының Әділет департаментінде 2013 жылғы 18 қаңтарда N 2200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"Салық және бюджетке төленетін басқа да міндетті төлемдер туралы (Салық Кодексі)" Қазақстан Республикасының 2008 жылғы 10 желтоқсандағы Кодексінің </w:t>
      </w:r>
      <w:r>
        <w:rPr>
          <w:rFonts w:ascii="Times New Roman"/>
          <w:b w:val="false"/>
          <w:i w:val="false"/>
          <w:color w:val="000000"/>
          <w:sz w:val="28"/>
        </w:rPr>
        <w:t>495 - бабына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Республикасындағы жергілікті мемлекеттік басқару және өзін-өзі басқару туралы" 2001 жылғы 23 қаңтардағы Қазақстан Республикасы заңының 6 - бабы </w:t>
      </w:r>
      <w:r>
        <w:rPr>
          <w:rFonts w:ascii="Times New Roman"/>
          <w:b w:val="false"/>
          <w:i w:val="false"/>
          <w:color w:val="000000"/>
          <w:sz w:val="28"/>
        </w:rPr>
        <w:t>5 -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«Жер қойнауы және жер қойнауын пайдалану туралы» 2010 жылғы 24 маусымдағы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85 -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облыстық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Маңғыстау облысы бойынша қоршаған ортаға эмиссиялар үшін 2013 жылға арналған төлемақы ставкалары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2.Осы шешім алғаш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       мәслихат хатшысы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 М. Дүйсенбаев                                Б. Жүсіпов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Салық департаментінің бастығы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К. Ысқақов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«09» желтоқсан 2012 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Облыстың Табиғи ресурстар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табиғат пайдалануды реттеу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басқармасы бастығының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міндетін атқарушы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О. Тоқжанов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«07» желтоқсан 2012 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Экология департаментінің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Д. Әлиев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«07» желтоқсан 2012 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Облыстық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7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7/80 шешіміне қосымша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Маңғыстау облысы бойынша қоршаған ортаға эмиссиялар</w:t>
      </w:r>
      <w:r>
        <w:br/>
      </w:r>
      <w:r>
        <w:rPr>
          <w:rFonts w:ascii="Times New Roman"/>
          <w:b/>
          <w:i w:val="false"/>
          <w:color w:val="000000"/>
        </w:rPr>
        <w:t>
үшін 2013 жылға арналған төлемақы ставкалары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Тұрақты көздерден ластағыш заттардың шығарындылары үшін төлемақы ставкалары: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4"/>
        <w:gridCol w:w="3873"/>
        <w:gridCol w:w="3886"/>
        <w:gridCol w:w="3677"/>
      </w:tblGrid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Ластағыш заттардың түрлері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тонна үшін төлемақы ставкалары (АЕК)</w:t>
            </w:r>
          </w:p>
        </w:tc>
        <w:tc>
          <w:tcPr>
            <w:tcW w:w="3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килограмм үшін төлемақы ставкалары (АЕК)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Күкірт тотықтары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Азот тотықтары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Шаң және күл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Қорғасын және оның қосындылары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3986</w:t>
            </w:r>
          </w:p>
        </w:tc>
        <w:tc>
          <w:tcPr>
            <w:tcW w:w="3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Күкіртсутек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3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Фенолдар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</w:t>
            </w:r>
          </w:p>
        </w:tc>
        <w:tc>
          <w:tcPr>
            <w:tcW w:w="3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Көмірсутектер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0,32</w:t>
            </w:r>
          </w:p>
        </w:tc>
        <w:tc>
          <w:tcPr>
            <w:tcW w:w="3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Формальдегид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</w:t>
            </w:r>
          </w:p>
        </w:tc>
        <w:tc>
          <w:tcPr>
            <w:tcW w:w="3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Көміртегі тотықтары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0,32</w:t>
            </w:r>
          </w:p>
        </w:tc>
        <w:tc>
          <w:tcPr>
            <w:tcW w:w="3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Метан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</w:t>
            </w:r>
          </w:p>
        </w:tc>
        <w:tc>
          <w:tcPr>
            <w:tcW w:w="3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Күйе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тотықтары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Аммиак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 валентті хром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</w:t>
            </w:r>
          </w:p>
        </w:tc>
        <w:tc>
          <w:tcPr>
            <w:tcW w:w="3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Мыс тотықтары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</w:t>
            </w:r>
          </w:p>
        </w:tc>
        <w:tc>
          <w:tcPr>
            <w:tcW w:w="3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Бенз(а)пирен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996,6</w:t>
            </w:r>
          </w:p>
        </w:tc>
      </w:tr>
    </w:tbl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заңнамасында белгіленген тәртіппен жүзеге асырылатын алауларда ілеспе және (немесе) табиғи газды жағудан ластағыш заттардың шығарындылары үшін төлемақы ставкалары: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1"/>
        <w:gridCol w:w="6823"/>
        <w:gridCol w:w="4616"/>
      </w:tblGrid>
      <w:tr>
        <w:trPr>
          <w:trHeight w:val="30" w:hRule="atLeast"/>
        </w:trPr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Ластағыш заттардың түрлері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тонна үшін төлемақы ставкалары (АЕК)</w:t>
            </w:r>
          </w:p>
        </w:tc>
      </w:tr>
      <w:tr>
        <w:trPr>
          <w:trHeight w:val="30" w:hRule="atLeast"/>
        </w:trPr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Көмірсутектер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44,6</w:t>
            </w:r>
          </w:p>
        </w:tc>
      </w:tr>
      <w:tr>
        <w:trPr>
          <w:trHeight w:val="30" w:hRule="atLeast"/>
        </w:trPr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Көміртегі тотықтары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14,6</w:t>
            </w:r>
          </w:p>
        </w:tc>
      </w:tr>
      <w:tr>
        <w:trPr>
          <w:trHeight w:val="30" w:hRule="atLeast"/>
        </w:trPr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Метан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</w:tr>
      <w:tr>
        <w:trPr>
          <w:trHeight w:val="30" w:hRule="atLeast"/>
        </w:trPr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Күкірт диоксиды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Азот диоксиды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Күл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30" w:hRule="atLeast"/>
        </w:trPr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Күкіртті сутегі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</w:t>
            </w:r>
          </w:p>
        </w:tc>
      </w:tr>
      <w:tr>
        <w:trPr>
          <w:trHeight w:val="30" w:hRule="atLeast"/>
        </w:trPr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Меркаптан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199320</w:t>
            </w:r>
          </w:p>
        </w:tc>
      </w:tr>
    </w:tbl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Қозғалмалы көздерден атмосфералық ауаға ластағыш заттардың шығарындылары үшін төлемақы ставкалары: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3"/>
        <w:gridCol w:w="6842"/>
        <w:gridCol w:w="4595"/>
      </w:tblGrid>
      <w:tr>
        <w:trPr>
          <w:trHeight w:val="75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 түрлері</w:t>
            </w:r>
          </w:p>
        </w:tc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Пайдаланылған отынның 1 тоннасы үшін ставка (АЕК)</w:t>
            </w:r>
          </w:p>
        </w:tc>
      </w:tr>
      <w:tr>
        <w:trPr>
          <w:trHeight w:val="375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Этилденбеген бензин үшін</w:t>
            </w:r>
          </w:p>
        </w:tc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0,66</w:t>
            </w:r>
          </w:p>
        </w:tc>
      </w:tr>
      <w:tr>
        <w:trPr>
          <w:trHeight w:val="39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 отыны үшін</w:t>
            </w:r>
          </w:p>
        </w:tc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</w:tr>
      <w:tr>
        <w:trPr>
          <w:trHeight w:val="375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Сұйытылған, сығылған газ үшін</w:t>
            </w:r>
          </w:p>
        </w:tc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0,48</w:t>
            </w:r>
          </w:p>
        </w:tc>
      </w:tr>
    </w:tbl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Ластағыш заттардың шығарындылары үшін төлемақы ставкалары мыналарды құрайды: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3"/>
        <w:gridCol w:w="6913"/>
        <w:gridCol w:w="4654"/>
      </w:tblGrid>
      <w:tr>
        <w:trPr>
          <w:trHeight w:val="6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Ластағыш заттардың түрлері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тонна үшін төлемақы ставкалары (АЕК)</w:t>
            </w:r>
          </w:p>
        </w:tc>
      </w:tr>
      <w:tr>
        <w:trPr>
          <w:trHeight w:val="3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Нитриттар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</w:t>
            </w:r>
          </w:p>
        </w:tc>
      </w:tr>
      <w:tr>
        <w:trPr>
          <w:trHeight w:val="31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Мырыш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</w:t>
            </w:r>
          </w:p>
        </w:tc>
      </w:tr>
      <w:tr>
        <w:trPr>
          <w:trHeight w:val="3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Мыс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26804</w:t>
            </w:r>
          </w:p>
        </w:tc>
      </w:tr>
      <w:tr>
        <w:trPr>
          <w:trHeight w:val="31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Оттегіне биологиялық сұраныс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Тұзды аммоний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31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өнімдері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</w:t>
            </w:r>
          </w:p>
        </w:tc>
      </w:tr>
      <w:tr>
        <w:trPr>
          <w:trHeight w:val="31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Нитраттар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темір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</w:tr>
      <w:tr>
        <w:trPr>
          <w:trHeight w:val="31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Сульфаттар (анион)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</w:tr>
      <w:tr>
        <w:trPr>
          <w:trHeight w:val="3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Өлшенген заттар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Синтетикалық бетүсті-белсенді заттар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3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Хлоридтер (анион)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</w:tr>
      <w:tr>
        <w:trPr>
          <w:trHeight w:val="31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Алюминий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</w:tbl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Өндіріс және тұтыну қалдықтарын орналастырғаны үшін төлемақы ставкалары мыналарды құрайды: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7"/>
        <w:gridCol w:w="6117"/>
        <w:gridCol w:w="2259"/>
        <w:gridCol w:w="2467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Қалдықтардың түрлері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Төлемақы ставкалары (АЕК)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тонна үшін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гигабек-керель (Гбк) үшін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Өндіріс пен тұтынудың қалдықтарын полигондарда, жинақтауыштарда, санкцияланған үйінділерде және арнайы берілген орындарда орналастырғаны үшін: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қалдықтар (тұрмыстық қатты қалдықтар, тазарту құрылғыларының кәріздік тұнбасы)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0,38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Қауіптілік деңгейін ескере отырып, өнеркәсіптік қалдықтар: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1.2.1.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"қызыл" тізім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1.2.2.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"янтарь" тізім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1.2.3.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"жасыл" тізім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1.2.4.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жіктелмегендер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Бұдан басқа: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1.3.1.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аршынды жыныстар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0,004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1.3.2.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жанас таужыныстары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0,026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1.3.3.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байыту қалдықтары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1.3.4.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шлактар, шламдар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0,038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1.3.5.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күл мен күлшлактар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0,66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1.3.6.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өндірісінің қалдықтары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0,018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Радиоактивтік қалдықтарды орналастырғаны үшін, гигабеккерельмен (Гбк):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Трансуранды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Альфа-радиоактивті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2.3.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Бета-радиоактивті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2.4.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Шынақты радиоактивті көздер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0,38</w:t>
            </w:r>
          </w:p>
        </w:tc>
      </w:tr>
    </w:tbl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Күкіртті орналастырғаны үшін төлемақы ставкалары бір тонна үшін 7,54 АЕК-ті құрайды.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Мынадай коэффициенттер қолданылады: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коммуналдық қызметтер көрсету кезінде түзілетін эмиссия көлемі үшін табиғи монополия субъектілері мен Қазақстан Республикасының энергия өндіруші ұйымдары үшін осы бапта белгіленген төлемақы ставкаларына: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1-тармақта – 0,3 коэффициенті;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4-тармақта – 0,43 коэффициенті;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5-тармақтың 1.3.5.-жолында – 0,05 коэффициенті.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коммуналдық қалдықтарды орналастыруды жүзеге асыратын полигондар үшін тұрғылықты жері бойынша жеке тұлғалардан жиналған тұрмыстық қатты қалдықтардың көлемі үшін 5-тармақтың 1.1.-жолында белгіленген төлемақы ставкасына 0,2 коэффициенті қолданылады.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Осы шешімнің 7-тармағында көзделген коэффициенттер қоршаған ортаға эмиссиялардың нормативтерден тыс көлемі үшін төленетін төлемақыға тарамайды.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Белгіленген лимиттерден асып түскен қоршаған ортаға эмиссия үшін төлемақы ставкалары осы шешімде белгіленгеннен он есеге ұлғаяды.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